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AAC" w:rsidRPr="00E46D58" w:rsidRDefault="00CD3AAC" w:rsidP="00CD3AAC">
      <w:pPr>
        <w:pStyle w:val="berschrift1"/>
        <w:rPr>
          <w:lang w:val="de-CH"/>
        </w:rPr>
      </w:pPr>
      <w:bookmarkStart w:id="0" w:name="_Toc1482914"/>
      <w:r w:rsidRPr="00E46D58">
        <w:rPr>
          <w:lang w:val="de-CH"/>
        </w:rPr>
        <w:t>Anhang 6 – Antrag zur Anwendung eines Risikogewichts von 0% auf Positionen gegenüber Gruppengesellschaften und Gegenparteien im institutsbezogenen Sicherungssystem</w:t>
      </w:r>
      <w:bookmarkEnd w:id="0"/>
    </w:p>
    <w:p w:rsidR="00CD3AAC" w:rsidRPr="00E46D58" w:rsidRDefault="00CD3AAC" w:rsidP="00CD3AAC">
      <w:pPr>
        <w:spacing w:after="200" w:line="276" w:lineRule="auto"/>
        <w:jc w:val="center"/>
        <w:rPr>
          <w:rFonts w:cs="Arial"/>
          <w:lang w:val="de-CH"/>
        </w:rPr>
      </w:pPr>
    </w:p>
    <w:p w:rsidR="00CD3AAC" w:rsidRPr="00E46D58" w:rsidRDefault="00CD3AAC" w:rsidP="00CD3AAC">
      <w:pPr>
        <w:spacing w:after="200" w:line="276" w:lineRule="auto"/>
        <w:jc w:val="center"/>
        <w:rPr>
          <w:rFonts w:eastAsia="Calibri" w:cs="Arial"/>
          <w:b/>
          <w:sz w:val="24"/>
          <w:szCs w:val="28"/>
          <w:lang w:val="de-CH"/>
        </w:rPr>
      </w:pPr>
      <w:r w:rsidRPr="00E46D58">
        <w:rPr>
          <w:rFonts w:eastAsia="Calibri" w:cs="Arial"/>
          <w:b/>
          <w:sz w:val="24"/>
          <w:szCs w:val="28"/>
          <w:lang w:val="de-CH"/>
        </w:rPr>
        <w:t>Antragsformular</w:t>
      </w:r>
    </w:p>
    <w:p w:rsidR="00CD3AAC" w:rsidRPr="00E46D58" w:rsidRDefault="00CD3AAC" w:rsidP="00CD3AAC">
      <w:pPr>
        <w:spacing w:after="200" w:line="276" w:lineRule="auto"/>
        <w:jc w:val="center"/>
        <w:rPr>
          <w:rFonts w:eastAsia="Calibri" w:cs="Arial"/>
          <w:b/>
          <w:sz w:val="24"/>
          <w:szCs w:val="28"/>
          <w:lang w:val="de-CH"/>
        </w:rPr>
      </w:pPr>
      <w:r w:rsidRPr="00E46D58">
        <w:rPr>
          <w:rFonts w:eastAsia="Calibri" w:cs="Arial"/>
          <w:b/>
          <w:sz w:val="24"/>
          <w:szCs w:val="28"/>
          <w:lang w:val="de-CH"/>
        </w:rPr>
        <w:t>für die Zustimmung der FMA gemäss Art. 113 Abs. 6 bzw. Abs. 7 CRR betreffend die Anwendung eines Risikogewichts von 0% auf Positionen gegenüber Gruppengesellschaften und Gegenparteien im institutsbezogenen Sicherungssystem</w:t>
      </w:r>
    </w:p>
    <w:p w:rsidR="00CD3AAC" w:rsidRPr="00E46D58" w:rsidRDefault="00CD3AAC" w:rsidP="00CD3AAC">
      <w:pPr>
        <w:spacing w:after="120" w:line="276" w:lineRule="auto"/>
        <w:rPr>
          <w:lang w:val="de-CH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392"/>
      </w:tblGrid>
      <w:tr w:rsidR="00CD3AAC" w:rsidRPr="00E46D58" w:rsidTr="00C52F3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AC" w:rsidRPr="00E46D58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C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Name und Sitz des Instituts</w:t>
            </w:r>
          </w:p>
          <w:p w:rsidR="00E46D58" w:rsidRPr="00E46D58" w:rsidRDefault="00E46D58" w:rsidP="00CD3AAC">
            <w:pPr>
              <w:spacing w:after="120" w:line="276" w:lineRule="auto"/>
              <w:rPr>
                <w:lang w:val="de-CH"/>
              </w:rPr>
            </w:pPr>
          </w:p>
        </w:tc>
      </w:tr>
      <w:tr w:rsidR="00CD3AAC" w:rsidRPr="00E46D58" w:rsidTr="00C52F3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AC" w:rsidRPr="00E46D58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C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Ansprechpartner und Kontakt</w:t>
            </w:r>
          </w:p>
          <w:p w:rsidR="00E46D58" w:rsidRPr="00E46D58" w:rsidRDefault="00E46D58" w:rsidP="00CD3AAC">
            <w:pPr>
              <w:spacing w:after="120" w:line="276" w:lineRule="auto"/>
              <w:rPr>
                <w:lang w:val="de-CH"/>
              </w:rPr>
            </w:pPr>
          </w:p>
        </w:tc>
      </w:tr>
      <w:tr w:rsidR="00CD3AAC" w:rsidRPr="00E46D58" w:rsidTr="00C52F3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C" w:rsidRPr="00E46D58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AC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Das Institut beantragt die Ausnahme von der Anwendung von Art. 113 Abs. 1 CRR für folgende Positionen gegenüber Unternehmen innerhalb derselben Gruppe (Art. 113 Abs. 6 CRR).</w:t>
            </w:r>
          </w:p>
          <w:p w:rsidR="00E46D58" w:rsidRPr="00E46D58" w:rsidRDefault="00E46D58" w:rsidP="00CD3AAC">
            <w:pPr>
              <w:spacing w:after="120" w:line="276" w:lineRule="auto"/>
              <w:rPr>
                <w:lang w:val="de-CH"/>
              </w:rPr>
            </w:pPr>
          </w:p>
        </w:tc>
      </w:tr>
      <w:tr w:rsidR="00CD3AAC" w:rsidRPr="00E46D58" w:rsidTr="00C52F3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C" w:rsidRPr="00E46D58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C" w:rsidRPr="00E46D58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Bitte Belege für folgende Punkte einreichen:</w:t>
            </w:r>
          </w:p>
          <w:p w:rsidR="00CD3AAC" w:rsidRPr="00E46D58" w:rsidRDefault="00CD3AAC" w:rsidP="00E46D58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Keine Betroffenheit von Posten des harten Kernkapitals, des zusätzlichen Kernkapitals oder des Ergänzungskapitals</w:t>
            </w:r>
          </w:p>
          <w:p w:rsidR="00CD3AAC" w:rsidRPr="00E46D58" w:rsidRDefault="00CD3AAC" w:rsidP="00E46D58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 xml:space="preserve">Eingliederung der Gruppengesellschaft/Konsolidierung/Risikokontrolle </w:t>
            </w:r>
          </w:p>
          <w:p w:rsidR="00CD3AAC" w:rsidRPr="00E46D58" w:rsidRDefault="00CD3AAC" w:rsidP="00E46D58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Sitz der Gegenpartei</w:t>
            </w:r>
          </w:p>
          <w:p w:rsidR="00CD3AAC" w:rsidRDefault="00CD3AAC" w:rsidP="00E46D58">
            <w:pPr>
              <w:pStyle w:val="Listenabsatz"/>
              <w:numPr>
                <w:ilvl w:val="0"/>
                <w:numId w:val="13"/>
              </w:num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Fehlen von vorhandenen oder absehbaren tatsächlichen oder rechtlichen Hindernissen für die unverzügliche Übertragung von Eigenmitteln von der Gegenpartei auf das Institut oder die Rückzahlung von Verbindlichkeiten an das Institut</w:t>
            </w:r>
          </w:p>
          <w:p w:rsidR="00E46D58" w:rsidRPr="00E46D58" w:rsidRDefault="00E46D58" w:rsidP="00E46D58">
            <w:pPr>
              <w:spacing w:after="120" w:line="276" w:lineRule="auto"/>
              <w:rPr>
                <w:lang w:val="de-CH"/>
              </w:rPr>
            </w:pPr>
          </w:p>
        </w:tc>
      </w:tr>
      <w:tr w:rsidR="00CD3AAC" w:rsidRPr="00E46D58" w:rsidTr="00C52F3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C" w:rsidRPr="00E46D58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C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Vorgesehener Anwendungszeitpunkt</w:t>
            </w:r>
          </w:p>
          <w:p w:rsidR="00E46D58" w:rsidRPr="00E46D58" w:rsidRDefault="00E46D58" w:rsidP="00CD3AAC">
            <w:pPr>
              <w:spacing w:after="120" w:line="276" w:lineRule="auto"/>
              <w:rPr>
                <w:lang w:val="de-CH"/>
              </w:rPr>
            </w:pPr>
          </w:p>
        </w:tc>
      </w:tr>
      <w:tr w:rsidR="00CD3AAC" w:rsidRPr="00E46D58" w:rsidTr="00C52F3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AC" w:rsidRPr="00E46D58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6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C" w:rsidRDefault="00CD3AAC" w:rsidP="00CD3AAC">
            <w:pPr>
              <w:spacing w:after="120" w:line="276" w:lineRule="auto"/>
              <w:rPr>
                <w:lang w:val="de-CH"/>
              </w:rPr>
            </w:pPr>
            <w:r w:rsidRPr="00E46D58">
              <w:rPr>
                <w:lang w:val="de-CH"/>
              </w:rPr>
              <w:t>Sonstiges</w:t>
            </w:r>
          </w:p>
          <w:p w:rsidR="00E46D58" w:rsidRPr="00E46D58" w:rsidRDefault="00E46D58" w:rsidP="00CD3AAC">
            <w:pPr>
              <w:spacing w:after="120" w:line="276" w:lineRule="auto"/>
              <w:rPr>
                <w:lang w:val="de-CH"/>
              </w:rPr>
            </w:pPr>
          </w:p>
        </w:tc>
      </w:tr>
    </w:tbl>
    <w:p w:rsidR="00CD3AAC" w:rsidRDefault="00CD3AAC" w:rsidP="00CD3AAC">
      <w:pPr>
        <w:spacing w:after="120" w:line="276" w:lineRule="auto"/>
        <w:rPr>
          <w:lang w:val="de-CH"/>
        </w:rPr>
      </w:pPr>
    </w:p>
    <w:p w:rsidR="00E46D58" w:rsidRDefault="00E46D58" w:rsidP="00CD3AAC">
      <w:pPr>
        <w:spacing w:after="120" w:line="276" w:lineRule="auto"/>
        <w:rPr>
          <w:lang w:val="de-CH"/>
        </w:rPr>
      </w:pPr>
    </w:p>
    <w:p w:rsidR="00E46D58" w:rsidRDefault="00E46D58" w:rsidP="00CD3AAC">
      <w:pPr>
        <w:spacing w:after="120" w:line="276" w:lineRule="auto"/>
        <w:rPr>
          <w:lang w:val="de-CH"/>
        </w:rPr>
      </w:pPr>
    </w:p>
    <w:p w:rsidR="00E46D58" w:rsidRPr="00E46D58" w:rsidRDefault="00E46D58" w:rsidP="00CD3AAC">
      <w:pPr>
        <w:spacing w:after="120" w:line="276" w:lineRule="auto"/>
        <w:rPr>
          <w:lang w:val="de-CH"/>
        </w:rPr>
      </w:pPr>
    </w:p>
    <w:p w:rsidR="00CD3AAC" w:rsidRPr="00E46D58" w:rsidRDefault="00CD3AAC" w:rsidP="00CD3AAC">
      <w:pPr>
        <w:spacing w:after="120" w:line="276" w:lineRule="auto"/>
        <w:rPr>
          <w:lang w:val="de-CH"/>
        </w:rPr>
      </w:pPr>
      <w:r w:rsidRPr="00E46D58">
        <w:rPr>
          <w:lang w:val="de-CH"/>
        </w:rPr>
        <w:t xml:space="preserve">Ort und Datum </w:t>
      </w:r>
      <w:r w:rsidRPr="00E46D58">
        <w:rPr>
          <w:lang w:val="de-CH"/>
        </w:rPr>
        <w:tab/>
      </w:r>
      <w:r w:rsidRPr="00E46D58">
        <w:rPr>
          <w:lang w:val="de-CH"/>
        </w:rPr>
        <w:tab/>
      </w:r>
      <w:r w:rsidRPr="00E46D58">
        <w:rPr>
          <w:lang w:val="de-CH"/>
        </w:rPr>
        <w:tab/>
        <w:t>Unterschriften der Geschäftsleitungsmitglieder</w:t>
      </w:r>
    </w:p>
    <w:p w:rsidR="00CD3AAC" w:rsidRDefault="00CD3AAC" w:rsidP="00CD3AAC">
      <w:pPr>
        <w:spacing w:after="120" w:line="276" w:lineRule="auto"/>
        <w:rPr>
          <w:lang w:val="de-CH"/>
        </w:rPr>
      </w:pPr>
    </w:p>
    <w:p w:rsidR="00E46D58" w:rsidRPr="00E46D58" w:rsidRDefault="00E46D58" w:rsidP="00CD3AAC">
      <w:pPr>
        <w:spacing w:after="120" w:line="276" w:lineRule="auto"/>
        <w:rPr>
          <w:lang w:val="de-CH"/>
        </w:rPr>
      </w:pPr>
    </w:p>
    <w:p w:rsidR="00CD3AAC" w:rsidRPr="00E46D58" w:rsidRDefault="00CD3AAC" w:rsidP="00CD3AAC">
      <w:pPr>
        <w:spacing w:after="120" w:line="276" w:lineRule="auto"/>
        <w:rPr>
          <w:lang w:val="de-CH"/>
        </w:rPr>
      </w:pPr>
      <w:r w:rsidRPr="00E46D58">
        <w:rPr>
          <w:lang w:val="de-CH"/>
        </w:rPr>
        <w:t>--------------------------</w:t>
      </w:r>
      <w:r w:rsidRPr="00E46D58">
        <w:rPr>
          <w:lang w:val="de-CH"/>
        </w:rPr>
        <w:tab/>
      </w:r>
      <w:r w:rsidRPr="00E46D58">
        <w:rPr>
          <w:lang w:val="de-CH"/>
        </w:rPr>
        <w:tab/>
      </w:r>
      <w:r w:rsidRPr="00E46D58">
        <w:rPr>
          <w:lang w:val="de-CH"/>
        </w:rPr>
        <w:tab/>
        <w:t>--------------------------------------------------------------</w:t>
      </w:r>
    </w:p>
    <w:p w:rsidR="00CD3AAC" w:rsidRDefault="00CD3AAC" w:rsidP="00CD3AAC">
      <w:pPr>
        <w:spacing w:after="120" w:line="276" w:lineRule="auto"/>
        <w:rPr>
          <w:lang w:val="de-CH"/>
        </w:rPr>
      </w:pPr>
    </w:p>
    <w:p w:rsidR="00E46D58" w:rsidRPr="00E46D58" w:rsidRDefault="00E46D58" w:rsidP="00CD3AAC">
      <w:pPr>
        <w:spacing w:after="120" w:line="276" w:lineRule="auto"/>
        <w:rPr>
          <w:lang w:val="de-CH"/>
        </w:rPr>
      </w:pPr>
    </w:p>
    <w:p w:rsidR="00CD3AAC" w:rsidRPr="00E46D58" w:rsidRDefault="00CD3AAC" w:rsidP="00CD3AAC">
      <w:pPr>
        <w:spacing w:after="120" w:line="276" w:lineRule="auto"/>
        <w:rPr>
          <w:lang w:val="de-CH"/>
        </w:rPr>
      </w:pPr>
      <w:r w:rsidRPr="00E46D58">
        <w:rPr>
          <w:lang w:val="de-CH"/>
        </w:rPr>
        <w:t>--------------------------</w:t>
      </w:r>
      <w:r w:rsidRPr="00E46D58">
        <w:rPr>
          <w:lang w:val="de-CH"/>
        </w:rPr>
        <w:tab/>
      </w:r>
      <w:r w:rsidRPr="00E46D58">
        <w:rPr>
          <w:lang w:val="de-CH"/>
        </w:rPr>
        <w:tab/>
      </w:r>
      <w:r w:rsidRPr="00E46D58">
        <w:rPr>
          <w:lang w:val="de-CH"/>
        </w:rPr>
        <w:tab/>
        <w:t>--------------------------------------------------------------</w:t>
      </w:r>
    </w:p>
    <w:p w:rsidR="005C2563" w:rsidRPr="00E46D58" w:rsidRDefault="005C2563" w:rsidP="00CD3AAC">
      <w:pPr>
        <w:rPr>
          <w:lang w:val="de-CH"/>
        </w:rPr>
      </w:pPr>
    </w:p>
    <w:sectPr w:rsidR="005C2563" w:rsidRPr="00E46D58" w:rsidSect="00C56A7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92" w:right="1191" w:bottom="1418" w:left="119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AAC" w:rsidRDefault="00CD3AAC" w:rsidP="00F91D37">
      <w:pPr>
        <w:spacing w:line="240" w:lineRule="auto"/>
      </w:pPr>
      <w:r>
        <w:separator/>
      </w:r>
    </w:p>
  </w:endnote>
  <w:endnote w:type="continuationSeparator" w:id="0">
    <w:p w:rsidR="00CD3AAC" w:rsidRDefault="00CD3AA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E1" w:rsidRPr="004B1FC5" w:rsidRDefault="004B1FC5" w:rsidP="004B1FC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871FC1" wp14:editId="77D9F9F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50000" cy="378000"/>
              <wp:effectExtent l="0" t="0" r="7620" b="3175"/>
              <wp:wrapNone/>
              <wp:docPr id="603374148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000" cy="37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1FC5" w:rsidRDefault="004B1FC5" w:rsidP="00A92995">
                          <w:pPr>
                            <w:pStyle w:val="Fu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25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71F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5.75pt;margin-top:0;width:35.45pt;height:2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" filled="f" stroked="f" strokeweight=".5pt">
              <v:textbox inset="0,0,0,0">
                <w:txbxContent>
                  <w:p w:rsidR="004B1FC5" w:rsidRDefault="004B1FC5" w:rsidP="00A92995">
                    <w:pPr>
                      <w:pStyle w:val="Fu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 \* MERGEFORMAT ">
                      <w:r>
                        <w:rPr>
                          <w:noProof/>
                        </w:rPr>
                        <w:t>25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C5" w:rsidRDefault="004B1FC5" w:rsidP="00420CCC">
    <w:pPr>
      <w:pStyle w:val="Fuzeile"/>
    </w:pPr>
    <w:proofErr w:type="spellStart"/>
    <w:r>
      <w:t>Landstrasse</w:t>
    </w:r>
    <w:proofErr w:type="spellEnd"/>
    <w:r>
      <w:t xml:space="preserve"> 109 • Postfach 279 • 9490 Vaduz • Liechtenstein</w:t>
    </w:r>
  </w:p>
  <w:p w:rsidR="004B1FC5" w:rsidRDefault="004B1FC5" w:rsidP="00420CCC">
    <w:pPr>
      <w:pStyle w:val="Fuzeile"/>
    </w:pPr>
    <w:r>
      <w:t xml:space="preserve">Telefon +423 236 73 73 • www.fma-li.li • </w:t>
    </w:r>
    <w:r w:rsidRPr="00420CCC">
      <w:t>info@fma-li.li</w:t>
    </w:r>
  </w:p>
  <w:p w:rsidR="004B1FC5" w:rsidRDefault="004B1F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AAC" w:rsidRDefault="00CD3AAC" w:rsidP="00F91D37">
      <w:pPr>
        <w:spacing w:line="240" w:lineRule="auto"/>
      </w:pPr>
      <w:r>
        <w:separator/>
      </w:r>
    </w:p>
  </w:footnote>
  <w:footnote w:type="continuationSeparator" w:id="0">
    <w:p w:rsidR="00CD3AAC" w:rsidRDefault="00CD3AA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995" w:rsidRDefault="004B1FC5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9423683" wp14:editId="4C31FC0E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569774278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32" w:rsidRDefault="004B1FC5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A927C1B" wp14:editId="70AFF3AB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2A8"/>
    <w:multiLevelType w:val="hybridMultilevel"/>
    <w:tmpl w:val="9D8A5418"/>
    <w:lvl w:ilvl="0" w:tplc="E1B0C0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63FE"/>
    <w:multiLevelType w:val="multilevel"/>
    <w:tmpl w:val="EF88C568"/>
    <w:numStyleLink w:val="NummerierteberschriftenListe"/>
  </w:abstractNum>
  <w:abstractNum w:abstractNumId="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0B5D58"/>
    <w:multiLevelType w:val="hybridMultilevel"/>
    <w:tmpl w:val="CC92AE7E"/>
    <w:lvl w:ilvl="0" w:tplc="00B46BE4">
      <w:start w:val="1"/>
      <w:numFmt w:val="bullet"/>
      <w:pStyle w:val="Aufzhlung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D6215"/>
    <w:multiLevelType w:val="multilevel"/>
    <w:tmpl w:val="62086254"/>
    <w:styleLink w:val="AufzhlungenListe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3022BC8"/>
    <w:multiLevelType w:val="multilevel"/>
    <w:tmpl w:val="EF88C568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8C7127"/>
    <w:multiLevelType w:val="multilevel"/>
    <w:tmpl w:val="297240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E3D6D91"/>
    <w:multiLevelType w:val="hybridMultilevel"/>
    <w:tmpl w:val="69C41258"/>
    <w:lvl w:ilvl="0" w:tplc="C340E0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03168"/>
    <w:multiLevelType w:val="hybridMultilevel"/>
    <w:tmpl w:val="28BAC5FE"/>
    <w:lvl w:ilvl="0" w:tplc="B9DA6524">
      <w:start w:val="1"/>
      <w:numFmt w:val="bullet"/>
      <w:pStyle w:val="Aufzhlung2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BC2152"/>
    <w:multiLevelType w:val="hybridMultilevel"/>
    <w:tmpl w:val="FA3C571C"/>
    <w:lvl w:ilvl="0" w:tplc="3DECE2E2">
      <w:start w:val="1"/>
      <w:numFmt w:val="bullet"/>
      <w:pStyle w:val="Aufzhlung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AC"/>
    <w:rsid w:val="00002978"/>
    <w:rsid w:val="00003A9F"/>
    <w:rsid w:val="0001010F"/>
    <w:rsid w:val="00025CEC"/>
    <w:rsid w:val="000266B7"/>
    <w:rsid w:val="00026A79"/>
    <w:rsid w:val="00032B92"/>
    <w:rsid w:val="00032BCD"/>
    <w:rsid w:val="00032F85"/>
    <w:rsid w:val="000355BF"/>
    <w:rsid w:val="000409C8"/>
    <w:rsid w:val="00041700"/>
    <w:rsid w:val="00055041"/>
    <w:rsid w:val="00063BC2"/>
    <w:rsid w:val="000701F1"/>
    <w:rsid w:val="00071780"/>
    <w:rsid w:val="000803EB"/>
    <w:rsid w:val="0008508A"/>
    <w:rsid w:val="00090380"/>
    <w:rsid w:val="00093FA2"/>
    <w:rsid w:val="00096E8E"/>
    <w:rsid w:val="000A1884"/>
    <w:rsid w:val="000A24EC"/>
    <w:rsid w:val="000A2660"/>
    <w:rsid w:val="000A2BE5"/>
    <w:rsid w:val="000B183F"/>
    <w:rsid w:val="000B595D"/>
    <w:rsid w:val="000C06C5"/>
    <w:rsid w:val="000C49C1"/>
    <w:rsid w:val="000D1743"/>
    <w:rsid w:val="000D1BB6"/>
    <w:rsid w:val="000D3B03"/>
    <w:rsid w:val="000E7543"/>
    <w:rsid w:val="000E756F"/>
    <w:rsid w:val="000F1D2B"/>
    <w:rsid w:val="0010021F"/>
    <w:rsid w:val="00102345"/>
    <w:rsid w:val="00102748"/>
    <w:rsid w:val="00104B6A"/>
    <w:rsid w:val="001055E2"/>
    <w:rsid w:val="00106688"/>
    <w:rsid w:val="00107F09"/>
    <w:rsid w:val="001134C7"/>
    <w:rsid w:val="00113CB8"/>
    <w:rsid w:val="0012151C"/>
    <w:rsid w:val="00127BBA"/>
    <w:rsid w:val="00133CFB"/>
    <w:rsid w:val="0013611B"/>
    <w:rsid w:val="001375AB"/>
    <w:rsid w:val="0014296E"/>
    <w:rsid w:val="00144122"/>
    <w:rsid w:val="00145E6F"/>
    <w:rsid w:val="001514C0"/>
    <w:rsid w:val="001539DF"/>
    <w:rsid w:val="00154677"/>
    <w:rsid w:val="00157ECA"/>
    <w:rsid w:val="00165F95"/>
    <w:rsid w:val="0016774B"/>
    <w:rsid w:val="00167916"/>
    <w:rsid w:val="00171870"/>
    <w:rsid w:val="0017204E"/>
    <w:rsid w:val="001A3606"/>
    <w:rsid w:val="001A43BD"/>
    <w:rsid w:val="001C2A56"/>
    <w:rsid w:val="001C4A15"/>
    <w:rsid w:val="001E73F4"/>
    <w:rsid w:val="001F0CDF"/>
    <w:rsid w:val="001F4A7E"/>
    <w:rsid w:val="001F4B8C"/>
    <w:rsid w:val="001F4F9B"/>
    <w:rsid w:val="00214EEC"/>
    <w:rsid w:val="0022685B"/>
    <w:rsid w:val="0023018C"/>
    <w:rsid w:val="0023205B"/>
    <w:rsid w:val="002369CE"/>
    <w:rsid w:val="002454C6"/>
    <w:rsid w:val="002466D7"/>
    <w:rsid w:val="00247905"/>
    <w:rsid w:val="002522AA"/>
    <w:rsid w:val="0025644A"/>
    <w:rsid w:val="00265789"/>
    <w:rsid w:val="00267F71"/>
    <w:rsid w:val="002726D9"/>
    <w:rsid w:val="00273EBC"/>
    <w:rsid w:val="00283995"/>
    <w:rsid w:val="00286AF9"/>
    <w:rsid w:val="00290E37"/>
    <w:rsid w:val="00292375"/>
    <w:rsid w:val="002A6277"/>
    <w:rsid w:val="002B1F0B"/>
    <w:rsid w:val="002B551B"/>
    <w:rsid w:val="002C163B"/>
    <w:rsid w:val="002D272F"/>
    <w:rsid w:val="002D38AE"/>
    <w:rsid w:val="002D709C"/>
    <w:rsid w:val="002F06AA"/>
    <w:rsid w:val="002F68A2"/>
    <w:rsid w:val="00301B56"/>
    <w:rsid w:val="0030245A"/>
    <w:rsid w:val="00302BB6"/>
    <w:rsid w:val="00303B73"/>
    <w:rsid w:val="003065CA"/>
    <w:rsid w:val="00307A5B"/>
    <w:rsid w:val="00314C63"/>
    <w:rsid w:val="0032330D"/>
    <w:rsid w:val="00325CF1"/>
    <w:rsid w:val="00333A1B"/>
    <w:rsid w:val="00337EC8"/>
    <w:rsid w:val="0034134D"/>
    <w:rsid w:val="00343A7F"/>
    <w:rsid w:val="00347F53"/>
    <w:rsid w:val="003514EE"/>
    <w:rsid w:val="00363671"/>
    <w:rsid w:val="00364EE3"/>
    <w:rsid w:val="00371E1F"/>
    <w:rsid w:val="00373CCB"/>
    <w:rsid w:val="0037405C"/>
    <w:rsid w:val="003757E4"/>
    <w:rsid w:val="00375834"/>
    <w:rsid w:val="00375CD2"/>
    <w:rsid w:val="00381BA9"/>
    <w:rsid w:val="00387DBD"/>
    <w:rsid w:val="0039124E"/>
    <w:rsid w:val="00395A1F"/>
    <w:rsid w:val="00396DAD"/>
    <w:rsid w:val="00397B92"/>
    <w:rsid w:val="003A796E"/>
    <w:rsid w:val="003C3AED"/>
    <w:rsid w:val="003C3D32"/>
    <w:rsid w:val="003C7AA5"/>
    <w:rsid w:val="003D0FAA"/>
    <w:rsid w:val="003D7949"/>
    <w:rsid w:val="003F012A"/>
    <w:rsid w:val="003F1A56"/>
    <w:rsid w:val="004055D4"/>
    <w:rsid w:val="00406657"/>
    <w:rsid w:val="00417CAE"/>
    <w:rsid w:val="00420CCC"/>
    <w:rsid w:val="0042454D"/>
    <w:rsid w:val="00444695"/>
    <w:rsid w:val="00452D49"/>
    <w:rsid w:val="0045362B"/>
    <w:rsid w:val="00454C60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B0FDB"/>
    <w:rsid w:val="004B1FC5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500294"/>
    <w:rsid w:val="00502EB3"/>
    <w:rsid w:val="00504FBF"/>
    <w:rsid w:val="00525B53"/>
    <w:rsid w:val="00526C93"/>
    <w:rsid w:val="00532D58"/>
    <w:rsid w:val="005339AE"/>
    <w:rsid w:val="00535EA2"/>
    <w:rsid w:val="00537410"/>
    <w:rsid w:val="00541A95"/>
    <w:rsid w:val="00543061"/>
    <w:rsid w:val="00550787"/>
    <w:rsid w:val="00554D4C"/>
    <w:rsid w:val="00562128"/>
    <w:rsid w:val="00576439"/>
    <w:rsid w:val="00580539"/>
    <w:rsid w:val="00591832"/>
    <w:rsid w:val="00592841"/>
    <w:rsid w:val="00594186"/>
    <w:rsid w:val="00597F45"/>
    <w:rsid w:val="005A19CD"/>
    <w:rsid w:val="005A1C90"/>
    <w:rsid w:val="005A357F"/>
    <w:rsid w:val="005A7BE5"/>
    <w:rsid w:val="005B2829"/>
    <w:rsid w:val="005B337B"/>
    <w:rsid w:val="005B4DEC"/>
    <w:rsid w:val="005B6837"/>
    <w:rsid w:val="005B6FD0"/>
    <w:rsid w:val="005C1114"/>
    <w:rsid w:val="005C2563"/>
    <w:rsid w:val="005C35F5"/>
    <w:rsid w:val="005C6148"/>
    <w:rsid w:val="005C61A5"/>
    <w:rsid w:val="005C7189"/>
    <w:rsid w:val="005D3D2E"/>
    <w:rsid w:val="005E105F"/>
    <w:rsid w:val="005E5468"/>
    <w:rsid w:val="005F6B47"/>
    <w:rsid w:val="00603EB7"/>
    <w:rsid w:val="006044D5"/>
    <w:rsid w:val="00606319"/>
    <w:rsid w:val="00612C07"/>
    <w:rsid w:val="00617B57"/>
    <w:rsid w:val="00622481"/>
    <w:rsid w:val="00622FDC"/>
    <w:rsid w:val="00625020"/>
    <w:rsid w:val="00642F26"/>
    <w:rsid w:val="00642F29"/>
    <w:rsid w:val="00647B77"/>
    <w:rsid w:val="00650B3D"/>
    <w:rsid w:val="00650E5F"/>
    <w:rsid w:val="0065274C"/>
    <w:rsid w:val="00660491"/>
    <w:rsid w:val="00661A71"/>
    <w:rsid w:val="00662B81"/>
    <w:rsid w:val="00663504"/>
    <w:rsid w:val="00670822"/>
    <w:rsid w:val="00672E90"/>
    <w:rsid w:val="006827F3"/>
    <w:rsid w:val="00686D14"/>
    <w:rsid w:val="00687ED7"/>
    <w:rsid w:val="006A157B"/>
    <w:rsid w:val="006A3921"/>
    <w:rsid w:val="006B010B"/>
    <w:rsid w:val="006B2465"/>
    <w:rsid w:val="006B3083"/>
    <w:rsid w:val="006B5345"/>
    <w:rsid w:val="006C144C"/>
    <w:rsid w:val="006C62E1"/>
    <w:rsid w:val="006C6A0D"/>
    <w:rsid w:val="006D5775"/>
    <w:rsid w:val="006D641B"/>
    <w:rsid w:val="006E0F4E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367F8"/>
    <w:rsid w:val="007419CF"/>
    <w:rsid w:val="0074241C"/>
    <w:rsid w:val="0074487E"/>
    <w:rsid w:val="0074612A"/>
    <w:rsid w:val="00746273"/>
    <w:rsid w:val="0075366F"/>
    <w:rsid w:val="00754485"/>
    <w:rsid w:val="00767D3B"/>
    <w:rsid w:val="007721BF"/>
    <w:rsid w:val="00774E70"/>
    <w:rsid w:val="0078181E"/>
    <w:rsid w:val="00783E8E"/>
    <w:rsid w:val="00784E2E"/>
    <w:rsid w:val="00796CEE"/>
    <w:rsid w:val="007A0285"/>
    <w:rsid w:val="007A1F02"/>
    <w:rsid w:val="007A4664"/>
    <w:rsid w:val="007B514D"/>
    <w:rsid w:val="007B5396"/>
    <w:rsid w:val="007C0B2A"/>
    <w:rsid w:val="007E0460"/>
    <w:rsid w:val="007F1146"/>
    <w:rsid w:val="00804AB5"/>
    <w:rsid w:val="0081679A"/>
    <w:rsid w:val="00833960"/>
    <w:rsid w:val="00841B44"/>
    <w:rsid w:val="00844B72"/>
    <w:rsid w:val="0084715E"/>
    <w:rsid w:val="00853121"/>
    <w:rsid w:val="00853491"/>
    <w:rsid w:val="0085454F"/>
    <w:rsid w:val="00857D8A"/>
    <w:rsid w:val="008602F9"/>
    <w:rsid w:val="00861F46"/>
    <w:rsid w:val="00864392"/>
    <w:rsid w:val="00864855"/>
    <w:rsid w:val="00866FE4"/>
    <w:rsid w:val="00870017"/>
    <w:rsid w:val="008726E9"/>
    <w:rsid w:val="00874E49"/>
    <w:rsid w:val="008754B6"/>
    <w:rsid w:val="00876898"/>
    <w:rsid w:val="00883CC4"/>
    <w:rsid w:val="00887318"/>
    <w:rsid w:val="00887728"/>
    <w:rsid w:val="008A0276"/>
    <w:rsid w:val="008A4E13"/>
    <w:rsid w:val="008A72CC"/>
    <w:rsid w:val="008B182B"/>
    <w:rsid w:val="008B7A1C"/>
    <w:rsid w:val="008F764F"/>
    <w:rsid w:val="00902E90"/>
    <w:rsid w:val="00917C5D"/>
    <w:rsid w:val="009235A2"/>
    <w:rsid w:val="00923CE4"/>
    <w:rsid w:val="0093619F"/>
    <w:rsid w:val="009427E5"/>
    <w:rsid w:val="009454B7"/>
    <w:rsid w:val="009475B8"/>
    <w:rsid w:val="00953F95"/>
    <w:rsid w:val="009613D8"/>
    <w:rsid w:val="00961E8E"/>
    <w:rsid w:val="00963D32"/>
    <w:rsid w:val="0096603D"/>
    <w:rsid w:val="00974275"/>
    <w:rsid w:val="009742F8"/>
    <w:rsid w:val="009804FC"/>
    <w:rsid w:val="0098474B"/>
    <w:rsid w:val="00994BD1"/>
    <w:rsid w:val="00994F2C"/>
    <w:rsid w:val="00995CBA"/>
    <w:rsid w:val="0099678C"/>
    <w:rsid w:val="009A1DB4"/>
    <w:rsid w:val="009A6B99"/>
    <w:rsid w:val="009B030C"/>
    <w:rsid w:val="009B0C96"/>
    <w:rsid w:val="009B100D"/>
    <w:rsid w:val="009B2C77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205A"/>
    <w:rsid w:val="009F3E6A"/>
    <w:rsid w:val="009F3F86"/>
    <w:rsid w:val="009F60D0"/>
    <w:rsid w:val="00A02378"/>
    <w:rsid w:val="00A03638"/>
    <w:rsid w:val="00A06F53"/>
    <w:rsid w:val="00A14C78"/>
    <w:rsid w:val="00A211F7"/>
    <w:rsid w:val="00A25F7E"/>
    <w:rsid w:val="00A26524"/>
    <w:rsid w:val="00A43EDD"/>
    <w:rsid w:val="00A512FE"/>
    <w:rsid w:val="00A53D3A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788C"/>
    <w:rsid w:val="00A92995"/>
    <w:rsid w:val="00A960B8"/>
    <w:rsid w:val="00AA5DDC"/>
    <w:rsid w:val="00AB605E"/>
    <w:rsid w:val="00AC0DF9"/>
    <w:rsid w:val="00AC2D5B"/>
    <w:rsid w:val="00AC370F"/>
    <w:rsid w:val="00AC3C0A"/>
    <w:rsid w:val="00AC6321"/>
    <w:rsid w:val="00AD36B2"/>
    <w:rsid w:val="00AD4A67"/>
    <w:rsid w:val="00AD5C8F"/>
    <w:rsid w:val="00AE017A"/>
    <w:rsid w:val="00AE2308"/>
    <w:rsid w:val="00AE26E8"/>
    <w:rsid w:val="00AE6EB7"/>
    <w:rsid w:val="00AF1A91"/>
    <w:rsid w:val="00AF2E57"/>
    <w:rsid w:val="00AF47AE"/>
    <w:rsid w:val="00AF7CA8"/>
    <w:rsid w:val="00B01201"/>
    <w:rsid w:val="00B05554"/>
    <w:rsid w:val="00B11A9B"/>
    <w:rsid w:val="00B11DA1"/>
    <w:rsid w:val="00B17AD0"/>
    <w:rsid w:val="00B23C13"/>
    <w:rsid w:val="00B24B2A"/>
    <w:rsid w:val="00B324C1"/>
    <w:rsid w:val="00B32881"/>
    <w:rsid w:val="00B32ABB"/>
    <w:rsid w:val="00B41FD3"/>
    <w:rsid w:val="00B426D3"/>
    <w:rsid w:val="00B431DE"/>
    <w:rsid w:val="00B452C0"/>
    <w:rsid w:val="00B622CF"/>
    <w:rsid w:val="00B642EF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B55E8"/>
    <w:rsid w:val="00BC655F"/>
    <w:rsid w:val="00BC6819"/>
    <w:rsid w:val="00BC7251"/>
    <w:rsid w:val="00BD09F9"/>
    <w:rsid w:val="00BE1E62"/>
    <w:rsid w:val="00BF52B2"/>
    <w:rsid w:val="00BF7052"/>
    <w:rsid w:val="00C025E9"/>
    <w:rsid w:val="00C05139"/>
    <w:rsid w:val="00C05FAB"/>
    <w:rsid w:val="00C05FE6"/>
    <w:rsid w:val="00C12431"/>
    <w:rsid w:val="00C2008E"/>
    <w:rsid w:val="00C20DEA"/>
    <w:rsid w:val="00C24C69"/>
    <w:rsid w:val="00C25656"/>
    <w:rsid w:val="00C302BD"/>
    <w:rsid w:val="00C30C28"/>
    <w:rsid w:val="00C360C0"/>
    <w:rsid w:val="00C3674D"/>
    <w:rsid w:val="00C4357D"/>
    <w:rsid w:val="00C43EDE"/>
    <w:rsid w:val="00C451CC"/>
    <w:rsid w:val="00C471D9"/>
    <w:rsid w:val="00C51D2F"/>
    <w:rsid w:val="00C56A7A"/>
    <w:rsid w:val="00C60AC3"/>
    <w:rsid w:val="00C64E5C"/>
    <w:rsid w:val="00C656F3"/>
    <w:rsid w:val="00C73727"/>
    <w:rsid w:val="00C7632D"/>
    <w:rsid w:val="00C83AAB"/>
    <w:rsid w:val="00C8726D"/>
    <w:rsid w:val="00C922B7"/>
    <w:rsid w:val="00C97383"/>
    <w:rsid w:val="00C97ADB"/>
    <w:rsid w:val="00CA348A"/>
    <w:rsid w:val="00CA5EF8"/>
    <w:rsid w:val="00CB2CE6"/>
    <w:rsid w:val="00CB579A"/>
    <w:rsid w:val="00CC06EF"/>
    <w:rsid w:val="00CC0CF1"/>
    <w:rsid w:val="00CD0374"/>
    <w:rsid w:val="00CD3AAC"/>
    <w:rsid w:val="00CD775B"/>
    <w:rsid w:val="00CE0851"/>
    <w:rsid w:val="00CE2A0C"/>
    <w:rsid w:val="00CF08BB"/>
    <w:rsid w:val="00CF1E53"/>
    <w:rsid w:val="00CF2ABD"/>
    <w:rsid w:val="00CF4930"/>
    <w:rsid w:val="00D00E26"/>
    <w:rsid w:val="00D031C3"/>
    <w:rsid w:val="00D1389A"/>
    <w:rsid w:val="00D13DAC"/>
    <w:rsid w:val="00D1668B"/>
    <w:rsid w:val="00D30E68"/>
    <w:rsid w:val="00D31037"/>
    <w:rsid w:val="00D3292D"/>
    <w:rsid w:val="00D36D26"/>
    <w:rsid w:val="00D50F7D"/>
    <w:rsid w:val="00D54A24"/>
    <w:rsid w:val="00D57397"/>
    <w:rsid w:val="00D61996"/>
    <w:rsid w:val="00D62680"/>
    <w:rsid w:val="00D654CD"/>
    <w:rsid w:val="00D6722C"/>
    <w:rsid w:val="00D678C7"/>
    <w:rsid w:val="00D74C59"/>
    <w:rsid w:val="00D80C95"/>
    <w:rsid w:val="00D8261A"/>
    <w:rsid w:val="00D9287D"/>
    <w:rsid w:val="00D9415C"/>
    <w:rsid w:val="00D95311"/>
    <w:rsid w:val="00D9553C"/>
    <w:rsid w:val="00DA469E"/>
    <w:rsid w:val="00DA716B"/>
    <w:rsid w:val="00DB05B4"/>
    <w:rsid w:val="00DB1970"/>
    <w:rsid w:val="00DB2B1B"/>
    <w:rsid w:val="00DB394C"/>
    <w:rsid w:val="00DB45F8"/>
    <w:rsid w:val="00DB52FA"/>
    <w:rsid w:val="00DB7112"/>
    <w:rsid w:val="00DB7675"/>
    <w:rsid w:val="00DC3565"/>
    <w:rsid w:val="00DD108E"/>
    <w:rsid w:val="00DD3A15"/>
    <w:rsid w:val="00DD43DA"/>
    <w:rsid w:val="00DF0A6A"/>
    <w:rsid w:val="00DF242D"/>
    <w:rsid w:val="00E0011A"/>
    <w:rsid w:val="00E0022E"/>
    <w:rsid w:val="00E02496"/>
    <w:rsid w:val="00E13147"/>
    <w:rsid w:val="00E16724"/>
    <w:rsid w:val="00E2080E"/>
    <w:rsid w:val="00E24556"/>
    <w:rsid w:val="00E25DCD"/>
    <w:rsid w:val="00E269E1"/>
    <w:rsid w:val="00E26B35"/>
    <w:rsid w:val="00E326FF"/>
    <w:rsid w:val="00E414A0"/>
    <w:rsid w:val="00E45F13"/>
    <w:rsid w:val="00E46D58"/>
    <w:rsid w:val="00E50336"/>
    <w:rsid w:val="00E510BC"/>
    <w:rsid w:val="00E52BA4"/>
    <w:rsid w:val="00E61256"/>
    <w:rsid w:val="00E624D0"/>
    <w:rsid w:val="00E62EFE"/>
    <w:rsid w:val="00E73CB2"/>
    <w:rsid w:val="00E81A79"/>
    <w:rsid w:val="00E839BA"/>
    <w:rsid w:val="00E8428A"/>
    <w:rsid w:val="00E97F7D"/>
    <w:rsid w:val="00EA59B8"/>
    <w:rsid w:val="00EA5A01"/>
    <w:rsid w:val="00EC2DF9"/>
    <w:rsid w:val="00EC6CDF"/>
    <w:rsid w:val="00EC7E47"/>
    <w:rsid w:val="00ED70C0"/>
    <w:rsid w:val="00EE6E36"/>
    <w:rsid w:val="00EF59E3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5DBE"/>
    <w:rsid w:val="00F26721"/>
    <w:rsid w:val="00F32B93"/>
    <w:rsid w:val="00F45CDD"/>
    <w:rsid w:val="00F5551A"/>
    <w:rsid w:val="00F56AAB"/>
    <w:rsid w:val="00F600C7"/>
    <w:rsid w:val="00F64F61"/>
    <w:rsid w:val="00F73331"/>
    <w:rsid w:val="00F87174"/>
    <w:rsid w:val="00F91D37"/>
    <w:rsid w:val="00F91DEC"/>
    <w:rsid w:val="00F93538"/>
    <w:rsid w:val="00F9610D"/>
    <w:rsid w:val="00FB21B3"/>
    <w:rsid w:val="00FB3316"/>
    <w:rsid w:val="00FB5E13"/>
    <w:rsid w:val="00FB657F"/>
    <w:rsid w:val="00FC395D"/>
    <w:rsid w:val="00FC5908"/>
    <w:rsid w:val="00FD4BB0"/>
    <w:rsid w:val="00FE2ED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C8F6F799-2713-4BD8-9989-96324B77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7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3" w:unhideWhenUsed="1"/>
    <w:lsdException w:name="footer" w:semiHidden="1" w:uiPriority="99" w:unhideWhenUsed="1"/>
    <w:lsdException w:name="index heading" w:semiHidden="1"/>
    <w:lsdException w:name="caption" w:uiPriority="35" w:qFormat="1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uiPriority="0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Standard">
    <w:name w:val="Normal"/>
    <w:qFormat/>
    <w:rsid w:val="00CD3AAC"/>
    <w:pPr>
      <w:spacing w:after="0" w:line="240" w:lineRule="atLeast"/>
    </w:pPr>
    <w:rPr>
      <w:rFonts w:ascii="Arial" w:eastAsia="Cambria" w:hAnsi="Arial" w:cs="Times New Roman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D3B03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D3B03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D3B03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qFormat/>
    <w:rsid w:val="00DD43DA"/>
    <w:pPr>
      <w:keepNext/>
      <w:keepLines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qFormat/>
    <w:rsid w:val="00DD43DA"/>
    <w:pPr>
      <w:keepNext/>
      <w:keepLines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14296E"/>
  </w:style>
  <w:style w:type="paragraph" w:styleId="Fuzeile">
    <w:name w:val="footer"/>
    <w:basedOn w:val="Standard"/>
    <w:link w:val="FuzeileZchn"/>
    <w:uiPriority w:val="86"/>
    <w:rsid w:val="00406657"/>
    <w:pPr>
      <w:spacing w:line="240" w:lineRule="auto"/>
      <w:jc w:val="center"/>
    </w:pPr>
    <w:rPr>
      <w:spacing w:val="8"/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rsid w:val="0014296E"/>
    <w:rPr>
      <w:spacing w:val="8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enabsatz">
    <w:name w:val="List Paragraph"/>
    <w:basedOn w:val="Standard"/>
    <w:link w:val="ListenabsatzZchn"/>
    <w:uiPriority w:val="34"/>
    <w:semiHidden/>
    <w:rsid w:val="009C67A8"/>
    <w:pPr>
      <w:numPr>
        <w:numId w:val="6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D3B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D3B03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5C111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B579A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0D3B03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link w:val="Aufzhlung1Zchn"/>
    <w:uiPriority w:val="6"/>
    <w:qFormat/>
    <w:rsid w:val="00FB21B3"/>
    <w:pPr>
      <w:numPr>
        <w:numId w:val="9"/>
      </w:numPr>
      <w:ind w:left="284" w:hanging="284"/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tabs>
        <w:tab w:val="left" w:pos="7938"/>
      </w:tabs>
      <w:ind w:left="426" w:right="848" w:firstLine="0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5C1114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5C1114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C1114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B579A"/>
    <w:pPr>
      <w:spacing w:after="0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C1114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5C1114"/>
    <w:pPr>
      <w:numPr>
        <w:numId w:val="8"/>
      </w:numPr>
      <w:ind w:left="568" w:hanging="284"/>
    </w:pPr>
  </w:style>
  <w:style w:type="paragraph" w:customStyle="1" w:styleId="Aufzhlung3">
    <w:name w:val="Aufzählung 3"/>
    <w:basedOn w:val="Aufzhlung1"/>
    <w:uiPriority w:val="6"/>
    <w:semiHidden/>
    <w:rsid w:val="00CB579A"/>
    <w:pPr>
      <w:numPr>
        <w:numId w:val="10"/>
      </w:numPr>
      <w:ind w:left="851" w:hanging="284"/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C1114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375CD2"/>
    <w:pPr>
      <w:numPr>
        <w:numId w:val="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375CD2"/>
    <w:pPr>
      <w:numPr>
        <w:ilvl w:val="1"/>
        <w:numId w:val="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375CD2"/>
    <w:pPr>
      <w:numPr>
        <w:ilvl w:val="2"/>
        <w:numId w:val="7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375CD2"/>
    <w:pPr>
      <w:numPr>
        <w:ilvl w:val="3"/>
        <w:numId w:val="7"/>
      </w:numPr>
    </w:pPr>
  </w:style>
  <w:style w:type="paragraph" w:styleId="Verzeichnis1">
    <w:name w:val="toc 1"/>
    <w:basedOn w:val="Standard"/>
    <w:next w:val="Standard"/>
    <w:autoRedefine/>
    <w:uiPriority w:val="39"/>
    <w:rsid w:val="00C451CC"/>
    <w:pPr>
      <w:tabs>
        <w:tab w:val="right" w:leader="dot" w:pos="9469"/>
      </w:tabs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C451CC"/>
    <w:pPr>
      <w:tabs>
        <w:tab w:val="right" w:leader="dot" w:pos="9469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375CD2"/>
    <w:pPr>
      <w:numPr>
        <w:ilvl w:val="5"/>
        <w:numId w:val="7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375CD2"/>
    <w:pPr>
      <w:numPr>
        <w:ilvl w:val="8"/>
        <w:numId w:val="7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FinanzmarktaufsichtLiechtenstein">
    <w:name w:val="Erstellt durch Vorlagenbauer.ch für Finanzmarktaufsicht Liechtenstei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992" w:hanging="992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375CD2"/>
    <w:pPr>
      <w:numPr>
        <w:numId w:val="4"/>
      </w:numPr>
    </w:pPr>
  </w:style>
  <w:style w:type="numbering" w:customStyle="1" w:styleId="AufzhlungenListe">
    <w:name w:val="Aufzählungen (Liste)"/>
    <w:uiPriority w:val="99"/>
    <w:rsid w:val="00B01201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375CD2"/>
    <w:pPr>
      <w:numPr>
        <w:ilvl w:val="4"/>
        <w:numId w:val="7"/>
      </w:numPr>
    </w:pPr>
  </w:style>
  <w:style w:type="character" w:customStyle="1" w:styleId="AbsenderzeilePP">
    <w:name w:val="Absenderzeile P.P."/>
    <w:basedOn w:val="Absatz-Standardschriftart"/>
    <w:uiPriority w:val="16"/>
    <w:semiHidden/>
    <w:qFormat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qFormat/>
    <w:rsid w:val="0017204E"/>
    <w:rPr>
      <w:b/>
      <w:spacing w:val="0"/>
      <w:sz w:val="32"/>
    </w:rPr>
  </w:style>
  <w:style w:type="character" w:styleId="Fett">
    <w:name w:val="Strong"/>
    <w:semiHidden/>
    <w:qFormat/>
    <w:rsid w:val="00FC590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5C1114"/>
  </w:style>
  <w:style w:type="character" w:customStyle="1" w:styleId="Aufzhlung1Zchn">
    <w:name w:val="Aufzählung 1 Zchn"/>
    <w:basedOn w:val="ListenabsatzZchn"/>
    <w:link w:val="Aufzhlung1"/>
    <w:uiPriority w:val="6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rundvorlage_Word.dotx" TargetMode="External"/></Relationships>
</file>

<file path=word/theme/theme1.xml><?xml version="1.0" encoding="utf-8"?>
<a:theme xmlns:a="http://schemas.openxmlformats.org/drawingml/2006/main" name="Larissa-Design">
  <a:themeElements>
    <a:clrScheme name="Finma 50">
      <a:dk1>
        <a:sysClr val="windowText" lastClr="000000"/>
      </a:dk1>
      <a:lt1>
        <a:sysClr val="window" lastClr="FFFFFF"/>
      </a:lt1>
      <a:dk2>
        <a:srgbClr val="666666"/>
      </a:dk2>
      <a:lt2>
        <a:srgbClr val="B9B9B9"/>
      </a:lt2>
      <a:accent1>
        <a:srgbClr val="B10030"/>
      </a:accent1>
      <a:accent2>
        <a:srgbClr val="666666"/>
      </a:accent2>
      <a:accent3>
        <a:srgbClr val="ADA48C"/>
      </a:accent3>
      <a:accent4>
        <a:srgbClr val="D87F97"/>
      </a:accent4>
      <a:accent5>
        <a:srgbClr val="B6B6B6"/>
      </a:accent5>
      <a:accent6>
        <a:srgbClr val="CFCABB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d7844ee-d12b-4797-a453-a646841320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687AB4-0325-4638-919B-F8C7845B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F2DE7-09EC-4E54-ACF0-FD3DECB1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Grundvorlage_Word</Template>
  <TotalTime>0</TotalTime>
  <Pages>2</Pages>
  <Words>197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Finanzmarktaufsicht Liechtenstein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Senti Saskia</dc:creator>
  <dc:description>erstellt durch Vorlagenbauer.ch</dc:description>
  <cp:lastModifiedBy>Senti Saskia</cp:lastModifiedBy>
  <cp:revision>2</cp:revision>
  <dcterms:created xsi:type="dcterms:W3CDTF">2025-02-07T12:58:00Z</dcterms:created>
  <dcterms:modified xsi:type="dcterms:W3CDTF">2025-02-07T15:14:00Z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