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1E2" w:rsidRPr="00BC51E2" w:rsidRDefault="00BC51E2" w:rsidP="00BC51E2">
      <w:pPr>
        <w:pStyle w:val="berschrift1"/>
        <w:rPr>
          <w:lang w:val="de-CH"/>
        </w:rPr>
      </w:pPr>
      <w:bookmarkStart w:id="0" w:name="_Toc1482916"/>
      <w:r w:rsidRPr="00BC51E2">
        <w:rPr>
          <w:lang w:val="de-CH"/>
        </w:rPr>
        <w:t>Anhang 8 – Formular zwecks Erfüllung der anlassbezogenen Meldepflichten / Informationspflichten der Institute gegenüber der FMA im Zusammenhang mit der Eigenmittelberechnung und den Eigenmittel- und Grosskreditanforderungen</w:t>
      </w:r>
      <w:bookmarkEnd w:id="0"/>
    </w:p>
    <w:p w:rsidR="00BC51E2" w:rsidRPr="00BC51E2" w:rsidRDefault="00BC51E2" w:rsidP="00BC51E2">
      <w:pPr>
        <w:spacing w:after="120" w:line="276" w:lineRule="auto"/>
        <w:rPr>
          <w:lang w:val="de-CH"/>
        </w:rPr>
      </w:pPr>
    </w:p>
    <w:p w:rsidR="00BC51E2" w:rsidRPr="00FF1029" w:rsidRDefault="00BC51E2" w:rsidP="00BC51E2">
      <w:pPr>
        <w:spacing w:after="200" w:line="276" w:lineRule="auto"/>
        <w:jc w:val="center"/>
        <w:rPr>
          <w:rFonts w:eastAsia="Calibri" w:cs="Arial"/>
          <w:b/>
          <w:sz w:val="24"/>
          <w:lang w:val="de-CH"/>
        </w:rPr>
      </w:pPr>
      <w:r w:rsidRPr="00FF1029">
        <w:rPr>
          <w:rFonts w:eastAsia="Calibri" w:cs="Arial"/>
          <w:b/>
          <w:sz w:val="24"/>
          <w:lang w:val="de-CH"/>
        </w:rPr>
        <w:t>Mitteilung / Information an die FMA</w:t>
      </w:r>
    </w:p>
    <w:p w:rsidR="00BC51E2" w:rsidRPr="00BC51E2" w:rsidRDefault="00BC51E2" w:rsidP="00BC51E2">
      <w:pPr>
        <w:spacing w:after="120" w:line="276" w:lineRule="auto"/>
        <w:rPr>
          <w:lang w:val="de-CH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8392"/>
      </w:tblGrid>
      <w:tr w:rsidR="00BC51E2" w:rsidRPr="00BC51E2" w:rsidTr="00CE4B2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E2" w:rsidRPr="00BC51E2" w:rsidRDefault="00BC51E2" w:rsidP="00BC51E2">
            <w:pPr>
              <w:spacing w:after="120" w:line="276" w:lineRule="auto"/>
              <w:rPr>
                <w:lang w:val="de-CH"/>
              </w:rPr>
            </w:pPr>
            <w:r w:rsidRPr="00BC51E2">
              <w:rPr>
                <w:lang w:val="de-CH"/>
              </w:rPr>
              <w:t>1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E2" w:rsidRPr="00BC51E2" w:rsidRDefault="00BC51E2" w:rsidP="00BC51E2">
            <w:pPr>
              <w:spacing w:after="120" w:line="276" w:lineRule="auto"/>
              <w:rPr>
                <w:lang w:val="de-CH"/>
              </w:rPr>
            </w:pPr>
            <w:r w:rsidRPr="00BC51E2">
              <w:rPr>
                <w:lang w:val="de-CH"/>
              </w:rPr>
              <w:t>Name und Sitz des Instituts</w:t>
            </w:r>
          </w:p>
          <w:p w:rsidR="00BC51E2" w:rsidRPr="00BC51E2" w:rsidRDefault="00BC51E2" w:rsidP="00BC51E2">
            <w:pPr>
              <w:spacing w:after="120" w:line="276" w:lineRule="auto"/>
              <w:rPr>
                <w:lang w:val="de-CH"/>
              </w:rPr>
            </w:pPr>
          </w:p>
        </w:tc>
      </w:tr>
      <w:tr w:rsidR="00BC51E2" w:rsidRPr="00BC51E2" w:rsidTr="00CE4B2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E2" w:rsidRPr="00BC51E2" w:rsidRDefault="00BC51E2" w:rsidP="00BC51E2">
            <w:pPr>
              <w:spacing w:after="120" w:line="276" w:lineRule="auto"/>
              <w:rPr>
                <w:lang w:val="de-CH"/>
              </w:rPr>
            </w:pPr>
            <w:r w:rsidRPr="00BC51E2">
              <w:rPr>
                <w:lang w:val="de-CH"/>
              </w:rPr>
              <w:t>2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E2" w:rsidRPr="00BC51E2" w:rsidRDefault="00BC51E2" w:rsidP="00BC51E2">
            <w:pPr>
              <w:spacing w:after="120" w:line="276" w:lineRule="auto"/>
              <w:rPr>
                <w:lang w:val="de-CH"/>
              </w:rPr>
            </w:pPr>
            <w:r w:rsidRPr="00BC51E2">
              <w:rPr>
                <w:lang w:val="de-CH"/>
              </w:rPr>
              <w:t>Ansprechpartner und Kontakt</w:t>
            </w:r>
          </w:p>
          <w:p w:rsidR="00BC51E2" w:rsidRPr="00BC51E2" w:rsidRDefault="00BC51E2" w:rsidP="00BC51E2">
            <w:pPr>
              <w:spacing w:after="120" w:line="276" w:lineRule="auto"/>
              <w:rPr>
                <w:lang w:val="de-CH"/>
              </w:rPr>
            </w:pPr>
          </w:p>
        </w:tc>
      </w:tr>
      <w:tr w:rsidR="00BC51E2" w:rsidRPr="00BC51E2" w:rsidTr="00CE4B2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E2" w:rsidRPr="00BC51E2" w:rsidRDefault="00BC51E2" w:rsidP="00BC51E2">
            <w:pPr>
              <w:spacing w:after="120" w:line="276" w:lineRule="auto"/>
              <w:rPr>
                <w:lang w:val="de-CH"/>
              </w:rPr>
            </w:pPr>
            <w:r w:rsidRPr="00BC51E2">
              <w:rPr>
                <w:lang w:val="de-CH"/>
              </w:rPr>
              <w:t>3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E2" w:rsidRPr="00BC51E2" w:rsidRDefault="00BC51E2" w:rsidP="00BC51E2">
            <w:pPr>
              <w:spacing w:after="120" w:line="276" w:lineRule="auto"/>
              <w:rPr>
                <w:lang w:val="de-CH"/>
              </w:rPr>
            </w:pPr>
            <w:r w:rsidRPr="00BC51E2">
              <w:rPr>
                <w:lang w:val="de-CH"/>
              </w:rPr>
              <w:t xml:space="preserve">Beschreibung der Informations- bzw. Mitteilungspflicht </w:t>
            </w:r>
          </w:p>
          <w:p w:rsidR="00BC51E2" w:rsidRPr="00BC51E2" w:rsidRDefault="00BC51E2" w:rsidP="00BC51E2">
            <w:pPr>
              <w:spacing w:after="120" w:line="276" w:lineRule="auto"/>
              <w:rPr>
                <w:lang w:val="de-CH"/>
              </w:rPr>
            </w:pPr>
          </w:p>
        </w:tc>
      </w:tr>
      <w:tr w:rsidR="00BC51E2" w:rsidRPr="00BC51E2" w:rsidTr="00CE4B2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E2" w:rsidRPr="00BC51E2" w:rsidRDefault="00BC51E2" w:rsidP="00BC51E2">
            <w:pPr>
              <w:spacing w:after="120" w:line="276" w:lineRule="auto"/>
              <w:rPr>
                <w:lang w:val="de-CH"/>
              </w:rPr>
            </w:pPr>
            <w:r w:rsidRPr="00BC51E2">
              <w:rPr>
                <w:lang w:val="de-CH"/>
              </w:rPr>
              <w:t>4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E2" w:rsidRPr="00BC51E2" w:rsidRDefault="00BC51E2" w:rsidP="00BC51E2">
            <w:pPr>
              <w:spacing w:after="120" w:line="276" w:lineRule="auto"/>
              <w:rPr>
                <w:lang w:val="de-CH"/>
              </w:rPr>
            </w:pPr>
            <w:r w:rsidRPr="00BC51E2">
              <w:rPr>
                <w:lang w:val="de-CH"/>
              </w:rPr>
              <w:t>Rechtsgrundlage</w:t>
            </w:r>
          </w:p>
          <w:p w:rsidR="00BC51E2" w:rsidRPr="00BC51E2" w:rsidRDefault="00BC51E2" w:rsidP="00BC51E2">
            <w:pPr>
              <w:spacing w:after="120" w:line="276" w:lineRule="auto"/>
              <w:rPr>
                <w:lang w:val="de-CH"/>
              </w:rPr>
            </w:pPr>
          </w:p>
        </w:tc>
      </w:tr>
      <w:tr w:rsidR="00BC51E2" w:rsidRPr="00BC51E2" w:rsidTr="00CE4B2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E2" w:rsidRPr="00BC51E2" w:rsidRDefault="00BC51E2" w:rsidP="00BC51E2">
            <w:pPr>
              <w:spacing w:after="120" w:line="276" w:lineRule="auto"/>
              <w:rPr>
                <w:lang w:val="de-CH"/>
              </w:rPr>
            </w:pPr>
            <w:r w:rsidRPr="00BC51E2">
              <w:rPr>
                <w:lang w:val="de-CH"/>
              </w:rPr>
              <w:t>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E2" w:rsidRPr="00BC51E2" w:rsidRDefault="00BC51E2" w:rsidP="00BC51E2">
            <w:pPr>
              <w:spacing w:after="120" w:line="276" w:lineRule="auto"/>
              <w:rPr>
                <w:lang w:val="de-CH"/>
              </w:rPr>
            </w:pPr>
            <w:r w:rsidRPr="00BC51E2">
              <w:rPr>
                <w:lang w:val="de-CH"/>
              </w:rPr>
              <w:t>Dokumentation</w:t>
            </w:r>
          </w:p>
          <w:p w:rsidR="00BC51E2" w:rsidRPr="00BC51E2" w:rsidRDefault="00BC51E2" w:rsidP="00BC51E2">
            <w:pPr>
              <w:spacing w:after="120" w:line="276" w:lineRule="auto"/>
              <w:rPr>
                <w:lang w:val="de-CH"/>
              </w:rPr>
            </w:pPr>
          </w:p>
        </w:tc>
      </w:tr>
      <w:tr w:rsidR="00BC51E2" w:rsidRPr="00BC51E2" w:rsidTr="00CE4B2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E2" w:rsidRPr="00BC51E2" w:rsidRDefault="00BC51E2" w:rsidP="00BC51E2">
            <w:pPr>
              <w:spacing w:after="120" w:line="276" w:lineRule="auto"/>
              <w:rPr>
                <w:lang w:val="de-CH"/>
              </w:rPr>
            </w:pPr>
            <w:r w:rsidRPr="00BC51E2">
              <w:rPr>
                <w:lang w:val="de-CH"/>
              </w:rPr>
              <w:t>6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E2" w:rsidRPr="00BC51E2" w:rsidRDefault="00BC51E2" w:rsidP="00BC51E2">
            <w:pPr>
              <w:spacing w:after="120" w:line="276" w:lineRule="auto"/>
              <w:rPr>
                <w:lang w:val="de-CH"/>
              </w:rPr>
            </w:pPr>
            <w:r w:rsidRPr="00BC51E2">
              <w:rPr>
                <w:lang w:val="de-CH"/>
              </w:rPr>
              <w:t>Sonstiges</w:t>
            </w:r>
          </w:p>
          <w:p w:rsidR="00BC51E2" w:rsidRPr="00BC51E2" w:rsidRDefault="00BC51E2" w:rsidP="00BC51E2">
            <w:pPr>
              <w:spacing w:after="120" w:line="276" w:lineRule="auto"/>
              <w:rPr>
                <w:lang w:val="de-CH"/>
              </w:rPr>
            </w:pPr>
          </w:p>
        </w:tc>
      </w:tr>
    </w:tbl>
    <w:p w:rsidR="00BC51E2" w:rsidRPr="00BC51E2" w:rsidRDefault="00BC51E2" w:rsidP="00BC51E2">
      <w:pPr>
        <w:spacing w:after="120" w:line="276" w:lineRule="auto"/>
        <w:rPr>
          <w:lang w:val="de-CH"/>
        </w:rPr>
      </w:pPr>
    </w:p>
    <w:p w:rsidR="00BC51E2" w:rsidRPr="00BC51E2" w:rsidRDefault="00BC51E2" w:rsidP="00BC51E2">
      <w:pPr>
        <w:spacing w:after="120" w:line="276" w:lineRule="auto"/>
        <w:rPr>
          <w:lang w:val="de-CH"/>
        </w:rPr>
      </w:pPr>
      <w:r w:rsidRPr="00BC51E2">
        <w:rPr>
          <w:lang w:val="de-CH"/>
        </w:rPr>
        <w:t xml:space="preserve">Ort und Datum </w:t>
      </w:r>
      <w:r w:rsidRPr="00BC51E2">
        <w:rPr>
          <w:lang w:val="de-CH"/>
        </w:rPr>
        <w:tab/>
      </w:r>
      <w:r w:rsidRPr="00BC51E2">
        <w:rPr>
          <w:lang w:val="de-CH"/>
        </w:rPr>
        <w:tab/>
      </w:r>
      <w:r w:rsidRPr="00BC51E2">
        <w:rPr>
          <w:lang w:val="de-CH"/>
        </w:rPr>
        <w:tab/>
      </w:r>
      <w:r>
        <w:rPr>
          <w:lang w:val="de-CH"/>
        </w:rPr>
        <w:tab/>
      </w:r>
      <w:r w:rsidRPr="00BC51E2">
        <w:rPr>
          <w:lang w:val="de-CH"/>
        </w:rPr>
        <w:t>Unterschriften der Geschäftsleitungsmitglieder</w:t>
      </w:r>
    </w:p>
    <w:p w:rsidR="00BC51E2" w:rsidRDefault="00BC51E2" w:rsidP="00BC51E2">
      <w:pPr>
        <w:spacing w:after="120" w:line="276" w:lineRule="auto"/>
        <w:rPr>
          <w:lang w:val="de-CH"/>
        </w:rPr>
      </w:pPr>
    </w:p>
    <w:p w:rsidR="00BC51E2" w:rsidRPr="00BC51E2" w:rsidRDefault="00BC51E2" w:rsidP="00BC51E2">
      <w:pPr>
        <w:spacing w:after="120" w:line="276" w:lineRule="auto"/>
        <w:rPr>
          <w:lang w:val="de-CH"/>
        </w:rPr>
      </w:pPr>
    </w:p>
    <w:p w:rsidR="00BC51E2" w:rsidRPr="00BC51E2" w:rsidRDefault="00BC51E2" w:rsidP="00BC51E2">
      <w:pPr>
        <w:spacing w:after="120" w:line="276" w:lineRule="auto"/>
        <w:rPr>
          <w:lang w:val="de-CH"/>
        </w:rPr>
      </w:pPr>
      <w:r w:rsidRPr="00BC51E2">
        <w:rPr>
          <w:lang w:val="de-CH"/>
        </w:rPr>
        <w:t>--------------------------</w:t>
      </w:r>
      <w:r w:rsidRPr="00BC51E2">
        <w:rPr>
          <w:lang w:val="de-CH"/>
        </w:rPr>
        <w:tab/>
      </w:r>
      <w:r w:rsidRPr="00BC51E2">
        <w:rPr>
          <w:lang w:val="de-CH"/>
        </w:rPr>
        <w:tab/>
      </w:r>
      <w:r w:rsidRPr="00BC51E2">
        <w:rPr>
          <w:lang w:val="de-CH"/>
        </w:rPr>
        <w:tab/>
        <w:t>--------------------------------------------------------------</w:t>
      </w:r>
    </w:p>
    <w:p w:rsidR="00BC51E2" w:rsidRPr="00BC51E2" w:rsidRDefault="00BC51E2" w:rsidP="00BC51E2">
      <w:pPr>
        <w:spacing w:after="120" w:line="276" w:lineRule="auto"/>
        <w:rPr>
          <w:lang w:val="de-CH"/>
        </w:rPr>
      </w:pPr>
    </w:p>
    <w:p w:rsidR="00BC51E2" w:rsidRPr="00BC51E2" w:rsidRDefault="00BC51E2" w:rsidP="00BC51E2">
      <w:pPr>
        <w:spacing w:after="120" w:line="276" w:lineRule="auto"/>
        <w:rPr>
          <w:lang w:val="de-CH"/>
        </w:rPr>
      </w:pPr>
    </w:p>
    <w:p w:rsidR="00BC51E2" w:rsidRPr="00BC51E2" w:rsidRDefault="00BC51E2" w:rsidP="00BC51E2">
      <w:pPr>
        <w:spacing w:after="120" w:line="276" w:lineRule="auto"/>
        <w:rPr>
          <w:lang w:val="de-CH"/>
        </w:rPr>
      </w:pPr>
      <w:r w:rsidRPr="00BC51E2">
        <w:rPr>
          <w:lang w:val="de-CH"/>
        </w:rPr>
        <w:t>--------------------------</w:t>
      </w:r>
      <w:r w:rsidRPr="00BC51E2">
        <w:rPr>
          <w:lang w:val="de-CH"/>
        </w:rPr>
        <w:tab/>
      </w:r>
      <w:r w:rsidRPr="00BC51E2">
        <w:rPr>
          <w:lang w:val="de-CH"/>
        </w:rPr>
        <w:tab/>
      </w:r>
      <w:r w:rsidRPr="00BC51E2">
        <w:rPr>
          <w:lang w:val="de-CH"/>
        </w:rPr>
        <w:tab/>
        <w:t>--------------------------------------------------------------</w:t>
      </w:r>
    </w:p>
    <w:p w:rsidR="00BC51E2" w:rsidRPr="00BC51E2" w:rsidRDefault="00BC51E2" w:rsidP="00BC51E2">
      <w:pPr>
        <w:spacing w:after="120" w:line="276" w:lineRule="auto"/>
        <w:rPr>
          <w:lang w:val="de-CH"/>
        </w:rPr>
      </w:pPr>
    </w:p>
    <w:p w:rsidR="00BC51E2" w:rsidRPr="00BC51E2" w:rsidRDefault="00BC51E2" w:rsidP="00BC51E2">
      <w:pPr>
        <w:spacing w:after="120" w:line="276" w:lineRule="auto"/>
        <w:rPr>
          <w:lang w:val="de-CH"/>
        </w:rPr>
      </w:pPr>
    </w:p>
    <w:p w:rsidR="005C2563" w:rsidRPr="00BC51E2" w:rsidRDefault="00BC51E2" w:rsidP="00BC51E2">
      <w:pPr>
        <w:spacing w:after="120" w:line="276" w:lineRule="auto"/>
        <w:rPr>
          <w:lang w:val="de-CH"/>
        </w:rPr>
      </w:pPr>
      <w:r w:rsidRPr="00BC51E2">
        <w:rPr>
          <w:lang w:val="de-CH"/>
        </w:rPr>
        <w:t>--------------------------</w:t>
      </w:r>
      <w:r w:rsidRPr="00BC51E2">
        <w:rPr>
          <w:lang w:val="de-CH"/>
        </w:rPr>
        <w:tab/>
      </w:r>
      <w:r w:rsidRPr="00BC51E2">
        <w:rPr>
          <w:lang w:val="de-CH"/>
        </w:rPr>
        <w:tab/>
      </w:r>
      <w:r w:rsidRPr="00BC51E2">
        <w:rPr>
          <w:lang w:val="de-CH"/>
        </w:rPr>
        <w:tab/>
        <w:t>--------------------------------------------------------------</w:t>
      </w:r>
    </w:p>
    <w:sectPr w:rsidR="005C2563" w:rsidRPr="00BC51E2" w:rsidSect="00C56A7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892" w:right="1191" w:bottom="1418" w:left="119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1E2" w:rsidRDefault="00BC51E2" w:rsidP="00F91D37">
      <w:pPr>
        <w:spacing w:line="240" w:lineRule="auto"/>
      </w:pPr>
      <w:r>
        <w:separator/>
      </w:r>
    </w:p>
  </w:endnote>
  <w:endnote w:type="continuationSeparator" w:id="0">
    <w:p w:rsidR="00BC51E2" w:rsidRDefault="00BC51E2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2E1" w:rsidRPr="004B1FC5" w:rsidRDefault="004B1FC5" w:rsidP="004B1FC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871FC1" wp14:editId="77D9F9F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50000" cy="378000"/>
              <wp:effectExtent l="0" t="0" r="7620" b="3175"/>
              <wp:wrapNone/>
              <wp:docPr id="603374148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000" cy="37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1FC5" w:rsidRDefault="004B1FC5" w:rsidP="00A92995">
                          <w:pPr>
                            <w:pStyle w:val="Fuzeil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 \* MERGEFORMAT ">
                            <w:r>
                              <w:rPr>
                                <w:noProof/>
                              </w:rPr>
                              <w:t>25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71FC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5.75pt;margin-top:0;width:35.45pt;height:29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" filled="f" stroked="f" strokeweight=".5pt">
              <v:textbox inset="0,0,0,0">
                <w:txbxContent>
                  <w:p w:rsidR="004B1FC5" w:rsidRDefault="004B1FC5" w:rsidP="00A92995">
                    <w:pPr>
                      <w:pStyle w:val="Fuzeile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 \* MERGEFORMAT ">
                      <w:r>
                        <w:rPr>
                          <w:noProof/>
                        </w:rPr>
                        <w:t>25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FC5" w:rsidRDefault="004B1FC5" w:rsidP="00420CCC">
    <w:pPr>
      <w:pStyle w:val="Fuzeile"/>
    </w:pPr>
    <w:proofErr w:type="spellStart"/>
    <w:r>
      <w:t>Landstrasse</w:t>
    </w:r>
    <w:proofErr w:type="spellEnd"/>
    <w:r>
      <w:t xml:space="preserve"> 109 • Postfach 279 • 9490 Vaduz • Liechtenstein</w:t>
    </w:r>
  </w:p>
  <w:p w:rsidR="004B1FC5" w:rsidRDefault="004B1FC5" w:rsidP="00420CCC">
    <w:pPr>
      <w:pStyle w:val="Fuzeile"/>
    </w:pPr>
    <w:r>
      <w:t xml:space="preserve">Telefon +423 236 73 73 • www.fma-li.li • </w:t>
    </w:r>
    <w:r w:rsidRPr="00420CCC">
      <w:t>info@fma-li.li</w:t>
    </w:r>
  </w:p>
  <w:p w:rsidR="004B1FC5" w:rsidRDefault="004B1F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1E2" w:rsidRDefault="00BC51E2" w:rsidP="00F91D37">
      <w:pPr>
        <w:spacing w:line="240" w:lineRule="auto"/>
      </w:pPr>
      <w:r>
        <w:separator/>
      </w:r>
    </w:p>
  </w:footnote>
  <w:footnote w:type="continuationSeparator" w:id="0">
    <w:p w:rsidR="00BC51E2" w:rsidRDefault="00BC51E2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995" w:rsidRDefault="004B1FC5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9423683" wp14:editId="4C31FC0E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1260000" cy="1260000"/>
          <wp:effectExtent l="0" t="0" r="0" b="0"/>
          <wp:wrapNone/>
          <wp:docPr id="569774278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D32" w:rsidRDefault="004B1FC5">
    <w:pPr>
      <w:pStyle w:val="Kopfzeile"/>
    </w:pPr>
    <w:r>
      <w:rPr>
        <w:noProof/>
      </w:rPr>
      <w:drawing>
        <wp:anchor distT="0" distB="0" distL="114300" distR="114300" simplePos="0" relativeHeight="251661312" behindDoc="0" locked="1" layoutInCell="1" allowOverlap="1" wp14:anchorId="4A927C1B" wp14:editId="70AFF3AB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1260000" cy="1260000"/>
          <wp:effectExtent l="0" t="0" r="0" b="0"/>
          <wp:wrapNone/>
          <wp:docPr id="1334990407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63FE"/>
    <w:multiLevelType w:val="multilevel"/>
    <w:tmpl w:val="EF88C568"/>
    <w:numStyleLink w:val="NummerierteberschriftenListe"/>
  </w:abstractNum>
  <w:abstractNum w:abstractNumId="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0B5D58"/>
    <w:multiLevelType w:val="hybridMultilevel"/>
    <w:tmpl w:val="CC92AE7E"/>
    <w:lvl w:ilvl="0" w:tplc="00B46BE4">
      <w:start w:val="1"/>
      <w:numFmt w:val="bullet"/>
      <w:pStyle w:val="Aufzhlung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D6215"/>
    <w:multiLevelType w:val="multilevel"/>
    <w:tmpl w:val="62086254"/>
    <w:styleLink w:val="AufzhlungenListe"/>
    <w:lvl w:ilvl="0">
      <w:start w:val="1"/>
      <w:numFmt w:val="bullet"/>
      <w:lvlText w:val="‒"/>
      <w:lvlJc w:val="left"/>
      <w:pPr>
        <w:ind w:left="284" w:hanging="284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cs="Times New Roman" w:hint="default"/>
      </w:rPr>
    </w:lvl>
    <w:lvl w:ilvl="3">
      <w:start w:val="1"/>
      <w:numFmt w:val="bullet"/>
      <w:lvlText w:val="̶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̶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̶"/>
      <w:lvlJc w:val="left"/>
      <w:pPr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̶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̶"/>
      <w:lvlJc w:val="left"/>
      <w:pPr>
        <w:ind w:left="2268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̶"/>
      <w:lvlJc w:val="left"/>
      <w:pPr>
        <w:ind w:left="2552" w:hanging="284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3022BC8"/>
    <w:multiLevelType w:val="multilevel"/>
    <w:tmpl w:val="EF88C568"/>
    <w:styleLink w:val="NummerierteberschriftenList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Nummerierungs-Aussteiger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E8C7127"/>
    <w:multiLevelType w:val="multilevel"/>
    <w:tmpl w:val="297240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3272"/>
        </w:tabs>
        <w:ind w:left="32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2A03168"/>
    <w:multiLevelType w:val="hybridMultilevel"/>
    <w:tmpl w:val="28BAC5FE"/>
    <w:lvl w:ilvl="0" w:tplc="B9DA6524">
      <w:start w:val="1"/>
      <w:numFmt w:val="bullet"/>
      <w:pStyle w:val="Aufzhlung2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4BC2152"/>
    <w:multiLevelType w:val="hybridMultilevel"/>
    <w:tmpl w:val="FA3C571C"/>
    <w:lvl w:ilvl="0" w:tplc="3DECE2E2">
      <w:start w:val="1"/>
      <w:numFmt w:val="bullet"/>
      <w:pStyle w:val="Aufzhlung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E2"/>
    <w:rsid w:val="00002978"/>
    <w:rsid w:val="00003A9F"/>
    <w:rsid w:val="0001010F"/>
    <w:rsid w:val="00025CEC"/>
    <w:rsid w:val="000266B7"/>
    <w:rsid w:val="00026A79"/>
    <w:rsid w:val="00032B92"/>
    <w:rsid w:val="00032BCD"/>
    <w:rsid w:val="00032F85"/>
    <w:rsid w:val="000355BF"/>
    <w:rsid w:val="000409C8"/>
    <w:rsid w:val="00041700"/>
    <w:rsid w:val="00055041"/>
    <w:rsid w:val="00063BC2"/>
    <w:rsid w:val="000701F1"/>
    <w:rsid w:val="00071780"/>
    <w:rsid w:val="000803EB"/>
    <w:rsid w:val="0008508A"/>
    <w:rsid w:val="00090380"/>
    <w:rsid w:val="00093FA2"/>
    <w:rsid w:val="00096E8E"/>
    <w:rsid w:val="000A1884"/>
    <w:rsid w:val="000A24EC"/>
    <w:rsid w:val="000A2660"/>
    <w:rsid w:val="000A2BE5"/>
    <w:rsid w:val="000B183F"/>
    <w:rsid w:val="000B595D"/>
    <w:rsid w:val="000C06C5"/>
    <w:rsid w:val="000C49C1"/>
    <w:rsid w:val="000D1743"/>
    <w:rsid w:val="000D1BB6"/>
    <w:rsid w:val="000D3B03"/>
    <w:rsid w:val="000E7543"/>
    <w:rsid w:val="000E756F"/>
    <w:rsid w:val="000F1D2B"/>
    <w:rsid w:val="0010021F"/>
    <w:rsid w:val="00102345"/>
    <w:rsid w:val="00102748"/>
    <w:rsid w:val="00104B6A"/>
    <w:rsid w:val="001055E2"/>
    <w:rsid w:val="00106688"/>
    <w:rsid w:val="00107F09"/>
    <w:rsid w:val="001134C7"/>
    <w:rsid w:val="00113CB8"/>
    <w:rsid w:val="0012151C"/>
    <w:rsid w:val="00127BBA"/>
    <w:rsid w:val="00133CFB"/>
    <w:rsid w:val="0013611B"/>
    <w:rsid w:val="001375AB"/>
    <w:rsid w:val="0014296E"/>
    <w:rsid w:val="00144122"/>
    <w:rsid w:val="00145E6F"/>
    <w:rsid w:val="001514C0"/>
    <w:rsid w:val="001539DF"/>
    <w:rsid w:val="00154677"/>
    <w:rsid w:val="00157ECA"/>
    <w:rsid w:val="00165F95"/>
    <w:rsid w:val="0016774B"/>
    <w:rsid w:val="00167916"/>
    <w:rsid w:val="00171870"/>
    <w:rsid w:val="0017204E"/>
    <w:rsid w:val="001A3606"/>
    <w:rsid w:val="001A43BD"/>
    <w:rsid w:val="001C2A56"/>
    <w:rsid w:val="001C4A15"/>
    <w:rsid w:val="001E73F4"/>
    <w:rsid w:val="001F0CDF"/>
    <w:rsid w:val="001F4A7E"/>
    <w:rsid w:val="001F4B8C"/>
    <w:rsid w:val="001F4F9B"/>
    <w:rsid w:val="00214EEC"/>
    <w:rsid w:val="0022685B"/>
    <w:rsid w:val="0023018C"/>
    <w:rsid w:val="0023205B"/>
    <w:rsid w:val="002369CE"/>
    <w:rsid w:val="002454C6"/>
    <w:rsid w:val="002466D7"/>
    <w:rsid w:val="00247905"/>
    <w:rsid w:val="002522AA"/>
    <w:rsid w:val="0025644A"/>
    <w:rsid w:val="00265789"/>
    <w:rsid w:val="00267F71"/>
    <w:rsid w:val="002726D9"/>
    <w:rsid w:val="00273EBC"/>
    <w:rsid w:val="00283995"/>
    <w:rsid w:val="00286AF9"/>
    <w:rsid w:val="00290E37"/>
    <w:rsid w:val="00292375"/>
    <w:rsid w:val="002A6277"/>
    <w:rsid w:val="002B1F0B"/>
    <w:rsid w:val="002B551B"/>
    <w:rsid w:val="002C163B"/>
    <w:rsid w:val="002D272F"/>
    <w:rsid w:val="002D38AE"/>
    <w:rsid w:val="002D709C"/>
    <w:rsid w:val="002F06AA"/>
    <w:rsid w:val="002F68A2"/>
    <w:rsid w:val="00301B56"/>
    <w:rsid w:val="0030245A"/>
    <w:rsid w:val="00302BB6"/>
    <w:rsid w:val="00303B73"/>
    <w:rsid w:val="003065CA"/>
    <w:rsid w:val="00307A5B"/>
    <w:rsid w:val="00314C63"/>
    <w:rsid w:val="0032330D"/>
    <w:rsid w:val="00325CF1"/>
    <w:rsid w:val="00333A1B"/>
    <w:rsid w:val="00337EC8"/>
    <w:rsid w:val="0034134D"/>
    <w:rsid w:val="00343A7F"/>
    <w:rsid w:val="00347F53"/>
    <w:rsid w:val="003514EE"/>
    <w:rsid w:val="00363671"/>
    <w:rsid w:val="00364EE3"/>
    <w:rsid w:val="00371E1F"/>
    <w:rsid w:val="00373CCB"/>
    <w:rsid w:val="0037405C"/>
    <w:rsid w:val="003757E4"/>
    <w:rsid w:val="00375834"/>
    <w:rsid w:val="00375CD2"/>
    <w:rsid w:val="00381BA9"/>
    <w:rsid w:val="0039124E"/>
    <w:rsid w:val="00395A1F"/>
    <w:rsid w:val="00396DAD"/>
    <w:rsid w:val="00397B92"/>
    <w:rsid w:val="003A796E"/>
    <w:rsid w:val="003C3AED"/>
    <w:rsid w:val="003C3D32"/>
    <w:rsid w:val="003C7AA5"/>
    <w:rsid w:val="003D0FAA"/>
    <w:rsid w:val="003D7949"/>
    <w:rsid w:val="003F012A"/>
    <w:rsid w:val="003F1A56"/>
    <w:rsid w:val="004055D4"/>
    <w:rsid w:val="00406657"/>
    <w:rsid w:val="00417CAE"/>
    <w:rsid w:val="00420CCC"/>
    <w:rsid w:val="0042454D"/>
    <w:rsid w:val="00444695"/>
    <w:rsid w:val="00452D49"/>
    <w:rsid w:val="0045362B"/>
    <w:rsid w:val="00454C60"/>
    <w:rsid w:val="00471D34"/>
    <w:rsid w:val="00480603"/>
    <w:rsid w:val="004815F1"/>
    <w:rsid w:val="00486DBB"/>
    <w:rsid w:val="00490FC3"/>
    <w:rsid w:val="00494FD7"/>
    <w:rsid w:val="00495F83"/>
    <w:rsid w:val="004A039B"/>
    <w:rsid w:val="004A21D1"/>
    <w:rsid w:val="004B0FDB"/>
    <w:rsid w:val="004B1FC5"/>
    <w:rsid w:val="004B3225"/>
    <w:rsid w:val="004C1329"/>
    <w:rsid w:val="004C3880"/>
    <w:rsid w:val="004C4B0F"/>
    <w:rsid w:val="004D0F2F"/>
    <w:rsid w:val="004D179F"/>
    <w:rsid w:val="004D3323"/>
    <w:rsid w:val="004D5B31"/>
    <w:rsid w:val="004E0E33"/>
    <w:rsid w:val="004F22CB"/>
    <w:rsid w:val="004F3283"/>
    <w:rsid w:val="00500294"/>
    <w:rsid w:val="00502EB3"/>
    <w:rsid w:val="00504FBF"/>
    <w:rsid w:val="00525B53"/>
    <w:rsid w:val="00526C93"/>
    <w:rsid w:val="00532D58"/>
    <w:rsid w:val="005339AE"/>
    <w:rsid w:val="00535EA2"/>
    <w:rsid w:val="00537410"/>
    <w:rsid w:val="00541A95"/>
    <w:rsid w:val="00543061"/>
    <w:rsid w:val="00550787"/>
    <w:rsid w:val="00554D4C"/>
    <w:rsid w:val="00562128"/>
    <w:rsid w:val="00576439"/>
    <w:rsid w:val="00580539"/>
    <w:rsid w:val="00591832"/>
    <w:rsid w:val="00592841"/>
    <w:rsid w:val="00594186"/>
    <w:rsid w:val="00597F45"/>
    <w:rsid w:val="005A19CD"/>
    <w:rsid w:val="005A1C90"/>
    <w:rsid w:val="005A357F"/>
    <w:rsid w:val="005A7BE5"/>
    <w:rsid w:val="005B2829"/>
    <w:rsid w:val="005B337B"/>
    <w:rsid w:val="005B4DEC"/>
    <w:rsid w:val="005B6837"/>
    <w:rsid w:val="005B6FD0"/>
    <w:rsid w:val="005C1114"/>
    <w:rsid w:val="005C2563"/>
    <w:rsid w:val="005C35F5"/>
    <w:rsid w:val="005C6148"/>
    <w:rsid w:val="005C61A5"/>
    <w:rsid w:val="005C7189"/>
    <w:rsid w:val="005D3D2E"/>
    <w:rsid w:val="005E105F"/>
    <w:rsid w:val="005E5468"/>
    <w:rsid w:val="005F6B47"/>
    <w:rsid w:val="00603EB7"/>
    <w:rsid w:val="006044D5"/>
    <w:rsid w:val="00606319"/>
    <w:rsid w:val="00612C07"/>
    <w:rsid w:val="00617B57"/>
    <w:rsid w:val="00622481"/>
    <w:rsid w:val="00622FDC"/>
    <w:rsid w:val="00625020"/>
    <w:rsid w:val="00642F26"/>
    <w:rsid w:val="00642F29"/>
    <w:rsid w:val="00647B77"/>
    <w:rsid w:val="00650B3D"/>
    <w:rsid w:val="00650E5F"/>
    <w:rsid w:val="0065274C"/>
    <w:rsid w:val="00660491"/>
    <w:rsid w:val="00661A71"/>
    <w:rsid w:val="00662B81"/>
    <w:rsid w:val="00663504"/>
    <w:rsid w:val="00670822"/>
    <w:rsid w:val="00672E90"/>
    <w:rsid w:val="006827F3"/>
    <w:rsid w:val="00686D14"/>
    <w:rsid w:val="00687ED7"/>
    <w:rsid w:val="006A157B"/>
    <w:rsid w:val="006A3921"/>
    <w:rsid w:val="006B010B"/>
    <w:rsid w:val="006B2465"/>
    <w:rsid w:val="006B3083"/>
    <w:rsid w:val="006B5345"/>
    <w:rsid w:val="006C144C"/>
    <w:rsid w:val="006C62E1"/>
    <w:rsid w:val="006C6A0D"/>
    <w:rsid w:val="006D5775"/>
    <w:rsid w:val="006D641B"/>
    <w:rsid w:val="006E0F4E"/>
    <w:rsid w:val="006E4AF1"/>
    <w:rsid w:val="006F0345"/>
    <w:rsid w:val="006F0469"/>
    <w:rsid w:val="006F5C45"/>
    <w:rsid w:val="006F65B3"/>
    <w:rsid w:val="00700979"/>
    <w:rsid w:val="007040B6"/>
    <w:rsid w:val="00705076"/>
    <w:rsid w:val="00711147"/>
    <w:rsid w:val="0071200C"/>
    <w:rsid w:val="0071222D"/>
    <w:rsid w:val="00714162"/>
    <w:rsid w:val="00714414"/>
    <w:rsid w:val="0071778D"/>
    <w:rsid w:val="007248EF"/>
    <w:rsid w:val="007277E3"/>
    <w:rsid w:val="00731A17"/>
    <w:rsid w:val="00734458"/>
    <w:rsid w:val="007367F8"/>
    <w:rsid w:val="007419CF"/>
    <w:rsid w:val="0074241C"/>
    <w:rsid w:val="0074487E"/>
    <w:rsid w:val="0074612A"/>
    <w:rsid w:val="00746273"/>
    <w:rsid w:val="0075366F"/>
    <w:rsid w:val="00754485"/>
    <w:rsid w:val="00767D3B"/>
    <w:rsid w:val="007721BF"/>
    <w:rsid w:val="00774E70"/>
    <w:rsid w:val="0078181E"/>
    <w:rsid w:val="00783E8E"/>
    <w:rsid w:val="00784E2E"/>
    <w:rsid w:val="00796CEE"/>
    <w:rsid w:val="007A0285"/>
    <w:rsid w:val="007A1F02"/>
    <w:rsid w:val="007A4664"/>
    <w:rsid w:val="007B514D"/>
    <w:rsid w:val="007B5396"/>
    <w:rsid w:val="007C0B2A"/>
    <w:rsid w:val="007E0460"/>
    <w:rsid w:val="007F1146"/>
    <w:rsid w:val="00804AB5"/>
    <w:rsid w:val="0081679A"/>
    <w:rsid w:val="00833960"/>
    <w:rsid w:val="00841B44"/>
    <w:rsid w:val="00844B72"/>
    <w:rsid w:val="0084715E"/>
    <w:rsid w:val="00853121"/>
    <w:rsid w:val="00853491"/>
    <w:rsid w:val="0085454F"/>
    <w:rsid w:val="00857D8A"/>
    <w:rsid w:val="008602F9"/>
    <w:rsid w:val="00861F46"/>
    <w:rsid w:val="00864392"/>
    <w:rsid w:val="00864855"/>
    <w:rsid w:val="00866FE4"/>
    <w:rsid w:val="00870017"/>
    <w:rsid w:val="008726E9"/>
    <w:rsid w:val="00874E49"/>
    <w:rsid w:val="008754B6"/>
    <w:rsid w:val="00876898"/>
    <w:rsid w:val="00883CC4"/>
    <w:rsid w:val="00887318"/>
    <w:rsid w:val="00887728"/>
    <w:rsid w:val="008A0276"/>
    <w:rsid w:val="008A4E13"/>
    <w:rsid w:val="008A72CC"/>
    <w:rsid w:val="008B182B"/>
    <w:rsid w:val="008B7A1C"/>
    <w:rsid w:val="008F764F"/>
    <w:rsid w:val="00902E90"/>
    <w:rsid w:val="00917C5D"/>
    <w:rsid w:val="009235A2"/>
    <w:rsid w:val="00923CE4"/>
    <w:rsid w:val="0093619F"/>
    <w:rsid w:val="009427E5"/>
    <w:rsid w:val="009454B7"/>
    <w:rsid w:val="009475B8"/>
    <w:rsid w:val="00953F95"/>
    <w:rsid w:val="009613D8"/>
    <w:rsid w:val="00961E8E"/>
    <w:rsid w:val="00963D32"/>
    <w:rsid w:val="0096603D"/>
    <w:rsid w:val="00974275"/>
    <w:rsid w:val="009742F8"/>
    <w:rsid w:val="009804FC"/>
    <w:rsid w:val="0098474B"/>
    <w:rsid w:val="00994BD1"/>
    <w:rsid w:val="00994F2C"/>
    <w:rsid w:val="00995CBA"/>
    <w:rsid w:val="0099678C"/>
    <w:rsid w:val="009A1DB4"/>
    <w:rsid w:val="009A6B99"/>
    <w:rsid w:val="009B030C"/>
    <w:rsid w:val="009B0C96"/>
    <w:rsid w:val="009B100D"/>
    <w:rsid w:val="009B2C77"/>
    <w:rsid w:val="009C0F32"/>
    <w:rsid w:val="009C11FE"/>
    <w:rsid w:val="009C222B"/>
    <w:rsid w:val="009C64D7"/>
    <w:rsid w:val="009C67A8"/>
    <w:rsid w:val="009C6E8A"/>
    <w:rsid w:val="009D1D6A"/>
    <w:rsid w:val="009D201B"/>
    <w:rsid w:val="009D5D9C"/>
    <w:rsid w:val="009E2171"/>
    <w:rsid w:val="009F205A"/>
    <w:rsid w:val="009F3E6A"/>
    <w:rsid w:val="009F3F86"/>
    <w:rsid w:val="009F60D0"/>
    <w:rsid w:val="00A02378"/>
    <w:rsid w:val="00A03638"/>
    <w:rsid w:val="00A06F53"/>
    <w:rsid w:val="00A14C78"/>
    <w:rsid w:val="00A211F7"/>
    <w:rsid w:val="00A25F7E"/>
    <w:rsid w:val="00A26524"/>
    <w:rsid w:val="00A43EDD"/>
    <w:rsid w:val="00A512FE"/>
    <w:rsid w:val="00A53D3A"/>
    <w:rsid w:val="00A54094"/>
    <w:rsid w:val="00A5451D"/>
    <w:rsid w:val="00A5539F"/>
    <w:rsid w:val="00A55C83"/>
    <w:rsid w:val="00A57815"/>
    <w:rsid w:val="00A62266"/>
    <w:rsid w:val="00A62F82"/>
    <w:rsid w:val="00A62FAD"/>
    <w:rsid w:val="00A70B2C"/>
    <w:rsid w:val="00A70CDC"/>
    <w:rsid w:val="00A7133D"/>
    <w:rsid w:val="00A71E43"/>
    <w:rsid w:val="00A7788C"/>
    <w:rsid w:val="00A92995"/>
    <w:rsid w:val="00A960B8"/>
    <w:rsid w:val="00AA5DDC"/>
    <w:rsid w:val="00AB605E"/>
    <w:rsid w:val="00AC0DF9"/>
    <w:rsid w:val="00AC2D5B"/>
    <w:rsid w:val="00AC370F"/>
    <w:rsid w:val="00AC3C0A"/>
    <w:rsid w:val="00AC6321"/>
    <w:rsid w:val="00AD36B2"/>
    <w:rsid w:val="00AD4A67"/>
    <w:rsid w:val="00AD5C8F"/>
    <w:rsid w:val="00AE017A"/>
    <w:rsid w:val="00AE2308"/>
    <w:rsid w:val="00AE26E8"/>
    <w:rsid w:val="00AE6EB7"/>
    <w:rsid w:val="00AF1A91"/>
    <w:rsid w:val="00AF2E57"/>
    <w:rsid w:val="00AF47AE"/>
    <w:rsid w:val="00AF7CA8"/>
    <w:rsid w:val="00B01201"/>
    <w:rsid w:val="00B05554"/>
    <w:rsid w:val="00B11A9B"/>
    <w:rsid w:val="00B11DA1"/>
    <w:rsid w:val="00B17AD0"/>
    <w:rsid w:val="00B23C13"/>
    <w:rsid w:val="00B24B2A"/>
    <w:rsid w:val="00B324C1"/>
    <w:rsid w:val="00B32881"/>
    <w:rsid w:val="00B32ABB"/>
    <w:rsid w:val="00B41FD3"/>
    <w:rsid w:val="00B426D3"/>
    <w:rsid w:val="00B431DE"/>
    <w:rsid w:val="00B452C0"/>
    <w:rsid w:val="00B622CF"/>
    <w:rsid w:val="00B642EF"/>
    <w:rsid w:val="00B67D13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2323"/>
    <w:rsid w:val="00BB4CF6"/>
    <w:rsid w:val="00BB55E8"/>
    <w:rsid w:val="00BC51E2"/>
    <w:rsid w:val="00BC655F"/>
    <w:rsid w:val="00BC6819"/>
    <w:rsid w:val="00BC7251"/>
    <w:rsid w:val="00BD09F9"/>
    <w:rsid w:val="00BE1E62"/>
    <w:rsid w:val="00BF52B2"/>
    <w:rsid w:val="00BF7052"/>
    <w:rsid w:val="00C025E9"/>
    <w:rsid w:val="00C05139"/>
    <w:rsid w:val="00C05FAB"/>
    <w:rsid w:val="00C05FE6"/>
    <w:rsid w:val="00C12431"/>
    <w:rsid w:val="00C2008E"/>
    <w:rsid w:val="00C20DEA"/>
    <w:rsid w:val="00C24C69"/>
    <w:rsid w:val="00C25656"/>
    <w:rsid w:val="00C302BD"/>
    <w:rsid w:val="00C30C28"/>
    <w:rsid w:val="00C360C0"/>
    <w:rsid w:val="00C3674D"/>
    <w:rsid w:val="00C4357D"/>
    <w:rsid w:val="00C43EDE"/>
    <w:rsid w:val="00C451CC"/>
    <w:rsid w:val="00C471D9"/>
    <w:rsid w:val="00C51D2F"/>
    <w:rsid w:val="00C56A7A"/>
    <w:rsid w:val="00C60AC3"/>
    <w:rsid w:val="00C64E5C"/>
    <w:rsid w:val="00C656F3"/>
    <w:rsid w:val="00C73727"/>
    <w:rsid w:val="00C7632D"/>
    <w:rsid w:val="00C83AAB"/>
    <w:rsid w:val="00C8726D"/>
    <w:rsid w:val="00C922B7"/>
    <w:rsid w:val="00C97383"/>
    <w:rsid w:val="00C97ADB"/>
    <w:rsid w:val="00CA348A"/>
    <w:rsid w:val="00CA5EF8"/>
    <w:rsid w:val="00CB2CE6"/>
    <w:rsid w:val="00CB579A"/>
    <w:rsid w:val="00CC06EF"/>
    <w:rsid w:val="00CC0CF1"/>
    <w:rsid w:val="00CD0374"/>
    <w:rsid w:val="00CD775B"/>
    <w:rsid w:val="00CE0851"/>
    <w:rsid w:val="00CE2A0C"/>
    <w:rsid w:val="00CF08BB"/>
    <w:rsid w:val="00CF1E53"/>
    <w:rsid w:val="00CF2ABD"/>
    <w:rsid w:val="00CF4930"/>
    <w:rsid w:val="00D00E26"/>
    <w:rsid w:val="00D031C3"/>
    <w:rsid w:val="00D1389A"/>
    <w:rsid w:val="00D13DAC"/>
    <w:rsid w:val="00D1668B"/>
    <w:rsid w:val="00D30E68"/>
    <w:rsid w:val="00D31037"/>
    <w:rsid w:val="00D3292D"/>
    <w:rsid w:val="00D36D26"/>
    <w:rsid w:val="00D50F7D"/>
    <w:rsid w:val="00D54A24"/>
    <w:rsid w:val="00D57397"/>
    <w:rsid w:val="00D61996"/>
    <w:rsid w:val="00D62680"/>
    <w:rsid w:val="00D654CD"/>
    <w:rsid w:val="00D6722C"/>
    <w:rsid w:val="00D678C7"/>
    <w:rsid w:val="00D74C59"/>
    <w:rsid w:val="00D80C95"/>
    <w:rsid w:val="00D8261A"/>
    <w:rsid w:val="00D9287D"/>
    <w:rsid w:val="00D9415C"/>
    <w:rsid w:val="00D95311"/>
    <w:rsid w:val="00D9553C"/>
    <w:rsid w:val="00DA469E"/>
    <w:rsid w:val="00DA716B"/>
    <w:rsid w:val="00DB05B4"/>
    <w:rsid w:val="00DB1970"/>
    <w:rsid w:val="00DB2B1B"/>
    <w:rsid w:val="00DB394C"/>
    <w:rsid w:val="00DB45F8"/>
    <w:rsid w:val="00DB52FA"/>
    <w:rsid w:val="00DB7112"/>
    <w:rsid w:val="00DB7675"/>
    <w:rsid w:val="00DC3565"/>
    <w:rsid w:val="00DD108E"/>
    <w:rsid w:val="00DD3A15"/>
    <w:rsid w:val="00DD43DA"/>
    <w:rsid w:val="00DF0A6A"/>
    <w:rsid w:val="00DF242D"/>
    <w:rsid w:val="00E0011A"/>
    <w:rsid w:val="00E0022E"/>
    <w:rsid w:val="00E02496"/>
    <w:rsid w:val="00E13147"/>
    <w:rsid w:val="00E16724"/>
    <w:rsid w:val="00E2080E"/>
    <w:rsid w:val="00E24556"/>
    <w:rsid w:val="00E25DCD"/>
    <w:rsid w:val="00E269E1"/>
    <w:rsid w:val="00E26B35"/>
    <w:rsid w:val="00E326FF"/>
    <w:rsid w:val="00E414A0"/>
    <w:rsid w:val="00E45F13"/>
    <w:rsid w:val="00E50336"/>
    <w:rsid w:val="00E510BC"/>
    <w:rsid w:val="00E52BA4"/>
    <w:rsid w:val="00E61256"/>
    <w:rsid w:val="00E624D0"/>
    <w:rsid w:val="00E62EFE"/>
    <w:rsid w:val="00E73CB2"/>
    <w:rsid w:val="00E81A79"/>
    <w:rsid w:val="00E839BA"/>
    <w:rsid w:val="00E8428A"/>
    <w:rsid w:val="00E97F7D"/>
    <w:rsid w:val="00EA59B8"/>
    <w:rsid w:val="00EA5A01"/>
    <w:rsid w:val="00EC2DF9"/>
    <w:rsid w:val="00EC6CDF"/>
    <w:rsid w:val="00EC7E47"/>
    <w:rsid w:val="00ED70C0"/>
    <w:rsid w:val="00EE6E36"/>
    <w:rsid w:val="00EF59E3"/>
    <w:rsid w:val="00F016BC"/>
    <w:rsid w:val="00F0660B"/>
    <w:rsid w:val="00F10070"/>
    <w:rsid w:val="00F123AE"/>
    <w:rsid w:val="00F13EB2"/>
    <w:rsid w:val="00F16C91"/>
    <w:rsid w:val="00F16DD9"/>
    <w:rsid w:val="00F2201D"/>
    <w:rsid w:val="00F233E2"/>
    <w:rsid w:val="00F25DBE"/>
    <w:rsid w:val="00F26721"/>
    <w:rsid w:val="00F32B93"/>
    <w:rsid w:val="00F45CDD"/>
    <w:rsid w:val="00F5551A"/>
    <w:rsid w:val="00F56AAB"/>
    <w:rsid w:val="00F600C7"/>
    <w:rsid w:val="00F64F61"/>
    <w:rsid w:val="00F73331"/>
    <w:rsid w:val="00F87174"/>
    <w:rsid w:val="00F91D37"/>
    <w:rsid w:val="00F91DEC"/>
    <w:rsid w:val="00F93538"/>
    <w:rsid w:val="00F9610D"/>
    <w:rsid w:val="00FB21B3"/>
    <w:rsid w:val="00FB3316"/>
    <w:rsid w:val="00FB5E13"/>
    <w:rsid w:val="00FB657F"/>
    <w:rsid w:val="00FC395D"/>
    <w:rsid w:val="00FC5908"/>
    <w:rsid w:val="00FD4BB0"/>
    <w:rsid w:val="00FE2ED4"/>
    <w:rsid w:val="00FE7D09"/>
    <w:rsid w:val="00F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53AEC917-FC48-44BB-9902-200A2CC2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7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99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99" w:unhideWhenUsed="1"/>
    <w:lsdException w:name="annotation text" w:semiHidden="1"/>
    <w:lsdException w:name="header" w:semiHidden="1" w:uiPriority="93" w:unhideWhenUsed="1"/>
    <w:lsdException w:name="footer" w:semiHidden="1" w:uiPriority="99" w:unhideWhenUsed="1"/>
    <w:lsdException w:name="index heading" w:semiHidden="1"/>
    <w:lsdException w:name="caption" w:uiPriority="35" w:qFormat="1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iPriority="99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uiPriority="0" w:qFormat="1"/>
    <w:lsdException w:name="Emphasis" w:semiHidden="1" w:uiPriority="29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6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Standard">
    <w:name w:val="Normal"/>
    <w:qFormat/>
    <w:rsid w:val="00BC51E2"/>
    <w:pPr>
      <w:spacing w:after="0" w:line="240" w:lineRule="atLeast"/>
    </w:pPr>
    <w:rPr>
      <w:rFonts w:ascii="Arial" w:eastAsia="Cambria" w:hAnsi="Arial" w:cs="Times New Roman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0D3B03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0D3B03"/>
    <w:pPr>
      <w:keepNext/>
      <w:keepLines/>
      <w:spacing w:before="240"/>
      <w:contextualSpacing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D3B03"/>
    <w:pPr>
      <w:keepNext/>
      <w:keepLines/>
      <w:spacing w:before="240"/>
      <w:contextualSpacing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qFormat/>
    <w:rsid w:val="00DD43DA"/>
    <w:pPr>
      <w:keepNext/>
      <w:keepLines/>
      <w:contextualSpacing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qFormat/>
    <w:rsid w:val="00DD43DA"/>
    <w:pPr>
      <w:keepNext/>
      <w:keepLines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qFormat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qFormat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qFormat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rsid w:val="0014296E"/>
  </w:style>
  <w:style w:type="paragraph" w:styleId="Fuzeile">
    <w:name w:val="footer"/>
    <w:basedOn w:val="Standard"/>
    <w:link w:val="FuzeileZchn"/>
    <w:uiPriority w:val="86"/>
    <w:rsid w:val="00406657"/>
    <w:pPr>
      <w:spacing w:line="240" w:lineRule="auto"/>
      <w:jc w:val="center"/>
    </w:pPr>
    <w:rPr>
      <w:spacing w:val="8"/>
      <w:sz w:val="16"/>
    </w:rPr>
  </w:style>
  <w:style w:type="character" w:customStyle="1" w:styleId="FuzeileZchn">
    <w:name w:val="Fußzeile Zchn"/>
    <w:basedOn w:val="Absatz-Standardschriftart"/>
    <w:link w:val="Fuzeile"/>
    <w:uiPriority w:val="86"/>
    <w:rsid w:val="0014296E"/>
    <w:rPr>
      <w:spacing w:val="8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Listenabsatz">
    <w:name w:val="List Paragraph"/>
    <w:basedOn w:val="Standard"/>
    <w:link w:val="ListenabsatzZchn"/>
    <w:uiPriority w:val="34"/>
    <w:semiHidden/>
    <w:rsid w:val="009C67A8"/>
    <w:pPr>
      <w:numPr>
        <w:numId w:val="6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D3B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0D3B03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650B3D"/>
    <w:pPr>
      <w:spacing w:line="240" w:lineRule="auto"/>
      <w:contextualSpacing/>
    </w:pPr>
    <w:rPr>
      <w:rFonts w:asciiTheme="majorHAnsi" w:eastAsiaTheme="majorEastAsia" w:hAnsiTheme="majorHAnsi" w:cstheme="majorBidi"/>
      <w:b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50B3D"/>
    <w:rPr>
      <w:rFonts w:asciiTheme="majorHAnsi" w:eastAsiaTheme="majorEastAsia" w:hAnsiTheme="majorHAnsi" w:cstheme="majorBidi"/>
      <w:b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D95311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5C1114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CB579A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0D3B03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1114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1114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link w:val="Aufzhlung1Zchn"/>
    <w:uiPriority w:val="6"/>
    <w:qFormat/>
    <w:rsid w:val="00FB21B3"/>
    <w:pPr>
      <w:numPr>
        <w:numId w:val="9"/>
      </w:numPr>
      <w:ind w:left="284" w:hanging="284"/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tabs>
        <w:tab w:val="left" w:pos="7938"/>
      </w:tabs>
      <w:ind w:left="426" w:right="848" w:firstLine="0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semiHidden/>
    <w:qFormat/>
    <w:rsid w:val="00D6722C"/>
    <w:pPr>
      <w:numPr>
        <w:ilvl w:val="1"/>
      </w:numPr>
    </w:pPr>
    <w:rPr>
      <w:rFonts w:eastAsiaTheme="minorEastAsia"/>
      <w:sz w:val="52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5C1114"/>
    <w:rPr>
      <w:rFonts w:eastAsiaTheme="minorEastAsia"/>
      <w:sz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5C1114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C1114"/>
    <w:rPr>
      <w:sz w:val="16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B579A"/>
    <w:pPr>
      <w:spacing w:after="0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C1114"/>
    <w:rPr>
      <w:sz w:val="16"/>
    </w:rPr>
  </w:style>
  <w:style w:type="character" w:styleId="Endnotenzeichen">
    <w:name w:val="endnote reference"/>
    <w:basedOn w:val="Absatz-Standardschriftart"/>
    <w:uiPriority w:val="79"/>
    <w:semiHidden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qFormat/>
    <w:rsid w:val="005C1114"/>
    <w:pPr>
      <w:numPr>
        <w:numId w:val="8"/>
      </w:numPr>
      <w:ind w:left="568" w:hanging="284"/>
    </w:pPr>
  </w:style>
  <w:style w:type="paragraph" w:customStyle="1" w:styleId="Aufzhlung3">
    <w:name w:val="Aufzählung 3"/>
    <w:basedOn w:val="Aufzhlung1"/>
    <w:uiPriority w:val="6"/>
    <w:semiHidden/>
    <w:rsid w:val="00CB579A"/>
    <w:pPr>
      <w:numPr>
        <w:numId w:val="10"/>
      </w:numPr>
      <w:ind w:left="851" w:hanging="284"/>
    </w:pPr>
  </w:style>
  <w:style w:type="paragraph" w:styleId="Beschriftung">
    <w:name w:val="caption"/>
    <w:basedOn w:val="Standard"/>
    <w:next w:val="Standard"/>
    <w:uiPriority w:val="24"/>
    <w:semiHidden/>
    <w:qFormat/>
    <w:rsid w:val="002F68A2"/>
    <w:pPr>
      <w:spacing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C1114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375CD2"/>
    <w:pPr>
      <w:numPr>
        <w:numId w:val="7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375CD2"/>
    <w:pPr>
      <w:numPr>
        <w:ilvl w:val="1"/>
        <w:numId w:val="7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375CD2"/>
    <w:pPr>
      <w:numPr>
        <w:ilvl w:val="2"/>
        <w:numId w:val="7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375CD2"/>
    <w:pPr>
      <w:numPr>
        <w:ilvl w:val="3"/>
        <w:numId w:val="7"/>
      </w:numPr>
    </w:pPr>
  </w:style>
  <w:style w:type="paragraph" w:styleId="Verzeichnis1">
    <w:name w:val="toc 1"/>
    <w:basedOn w:val="Standard"/>
    <w:next w:val="Standard"/>
    <w:autoRedefine/>
    <w:uiPriority w:val="39"/>
    <w:rsid w:val="00C451CC"/>
    <w:pPr>
      <w:tabs>
        <w:tab w:val="right" w:leader="dot" w:pos="9469"/>
      </w:tabs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567" w:hanging="56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C451CC"/>
    <w:pPr>
      <w:tabs>
        <w:tab w:val="right" w:leader="dot" w:pos="9469"/>
      </w:tabs>
    </w:pPr>
  </w:style>
  <w:style w:type="paragraph" w:customStyle="1" w:styleId="Absenderzeile">
    <w:name w:val="Absenderzeile"/>
    <w:basedOn w:val="Standard"/>
    <w:uiPriority w:val="16"/>
    <w:semiHidden/>
    <w:rsid w:val="0017204E"/>
    <w:pPr>
      <w:pBdr>
        <w:bottom w:val="single" w:sz="6" w:space="1" w:color="auto"/>
      </w:pBdr>
      <w:tabs>
        <w:tab w:val="right" w:pos="4026"/>
      </w:tabs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375CD2"/>
    <w:pPr>
      <w:numPr>
        <w:ilvl w:val="5"/>
        <w:numId w:val="7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375CD2"/>
    <w:pPr>
      <w:numPr>
        <w:ilvl w:val="8"/>
        <w:numId w:val="7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375CD2"/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3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C30C28"/>
    <w:rPr>
      <w:color w:val="B9B9B9" w:themeColor="background2"/>
    </w:rPr>
  </w:style>
  <w:style w:type="paragraph" w:customStyle="1" w:styleId="ErstelltdurchVorlagenbauerchfrFinanzmarktaufsichtLiechtenstein">
    <w:name w:val="Erstellt durch Vorlagenbauer.ch für Finanzmarktaufsicht Liechtenstei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8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992" w:hanging="992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375CD2"/>
    <w:pPr>
      <w:numPr>
        <w:numId w:val="4"/>
      </w:numPr>
    </w:pPr>
  </w:style>
  <w:style w:type="numbering" w:customStyle="1" w:styleId="AufzhlungenListe">
    <w:name w:val="Aufzählungen (Liste)"/>
    <w:uiPriority w:val="99"/>
    <w:rsid w:val="00B01201"/>
    <w:pPr>
      <w:numPr>
        <w:numId w:val="5"/>
      </w:numPr>
    </w:pPr>
  </w:style>
  <w:style w:type="character" w:styleId="NichtaufgelsteErwhnung">
    <w:name w:val="Unresolved Mention"/>
    <w:basedOn w:val="Absatz-Standardschriftart"/>
    <w:uiPriority w:val="79"/>
    <w:semiHidden/>
    <w:rsid w:val="00D031C3"/>
    <w:rPr>
      <w:color w:val="605E5C"/>
      <w:shd w:val="clear" w:color="auto" w:fill="E1DFDD"/>
    </w:rPr>
  </w:style>
  <w:style w:type="paragraph" w:customStyle="1" w:styleId="Nummerierungs-Aussteiger">
    <w:name w:val="Nummerierungs-Aussteiger"/>
    <w:basedOn w:val="Standard"/>
    <w:next w:val="Standard"/>
    <w:uiPriority w:val="7"/>
    <w:semiHidden/>
    <w:qFormat/>
    <w:rsid w:val="00375CD2"/>
    <w:pPr>
      <w:numPr>
        <w:ilvl w:val="4"/>
        <w:numId w:val="7"/>
      </w:numPr>
    </w:pPr>
  </w:style>
  <w:style w:type="character" w:customStyle="1" w:styleId="AbsenderzeilePP">
    <w:name w:val="Absenderzeile P.P."/>
    <w:basedOn w:val="Absatz-Standardschriftart"/>
    <w:uiPriority w:val="16"/>
    <w:semiHidden/>
    <w:qFormat/>
    <w:rsid w:val="0017204E"/>
    <w:rPr>
      <w:b/>
      <w:spacing w:val="-40"/>
      <w:sz w:val="20"/>
    </w:rPr>
  </w:style>
  <w:style w:type="character" w:customStyle="1" w:styleId="AbsenderzeilePPA">
    <w:name w:val="Absenderzeile P.P. A"/>
    <w:basedOn w:val="AbsenderzeilePP"/>
    <w:uiPriority w:val="16"/>
    <w:semiHidden/>
    <w:qFormat/>
    <w:rsid w:val="0017204E"/>
    <w:rPr>
      <w:b/>
      <w:spacing w:val="0"/>
      <w:sz w:val="32"/>
    </w:rPr>
  </w:style>
  <w:style w:type="character" w:styleId="Fett">
    <w:name w:val="Strong"/>
    <w:semiHidden/>
    <w:qFormat/>
    <w:rsid w:val="00FC5908"/>
    <w:rPr>
      <w:b/>
      <w:bCs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5C1114"/>
  </w:style>
  <w:style w:type="character" w:customStyle="1" w:styleId="Aufzhlung1Zchn">
    <w:name w:val="Aufzählung 1 Zchn"/>
    <w:basedOn w:val="ListenabsatzZchn"/>
    <w:link w:val="Aufzhlung1"/>
    <w:uiPriority w:val="6"/>
    <w:rsid w:val="00FB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rundvorlage_Word.dotx" TargetMode="External"/></Relationships>
</file>

<file path=word/theme/theme1.xml><?xml version="1.0" encoding="utf-8"?>
<a:theme xmlns:a="http://schemas.openxmlformats.org/drawingml/2006/main" name="Larissa-Design">
  <a:themeElements>
    <a:clrScheme name="Finma 50">
      <a:dk1>
        <a:sysClr val="windowText" lastClr="000000"/>
      </a:dk1>
      <a:lt1>
        <a:sysClr val="window" lastClr="FFFFFF"/>
      </a:lt1>
      <a:dk2>
        <a:srgbClr val="666666"/>
      </a:dk2>
      <a:lt2>
        <a:srgbClr val="B9B9B9"/>
      </a:lt2>
      <a:accent1>
        <a:srgbClr val="B10030"/>
      </a:accent1>
      <a:accent2>
        <a:srgbClr val="666666"/>
      </a:accent2>
      <a:accent3>
        <a:srgbClr val="ADA48C"/>
      </a:accent3>
      <a:accent4>
        <a:srgbClr val="D87F97"/>
      </a:accent4>
      <a:accent5>
        <a:srgbClr val="B6B6B6"/>
      </a:accent5>
      <a:accent6>
        <a:srgbClr val="CFCABB"/>
      </a:accent6>
      <a:hlink>
        <a:srgbClr val="000000"/>
      </a:hlink>
      <a:folHlink>
        <a:srgbClr val="000000"/>
      </a:folHlink>
    </a:clrScheme>
    <a:fontScheme name="aa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P_InheritedTags xmlns="6d7844ee-d12b-4797-a453-a64684132083">((sn45)(sn40)(sn1))((sn15)(sn5)(sn2))((sn26)(sn6)(sn2))((sn32)(sn10)(sn2))((sn36)(sn7)(sn2))((sn61)(sn39)(sn1))((sn607)(sn58)(sn41)(sn1))</MP_InheritedTags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UserTags xmlns="6d7844ee-d12b-4797-a453-a6468413208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D999CE6AF634495CD77CE9CC9E69C" ma:contentTypeVersion="9" ma:contentTypeDescription="Create a new document." ma:contentTypeScope="" ma:versionID="8c7d1960272b569e5cdda5540436e52c">
  <xsd:schema xmlns:xsd="http://www.w3.org/2001/XMLSchema" xmlns:xs="http://www.w3.org/2001/XMLSchema" xmlns:p="http://schemas.microsoft.com/office/2006/metadata/properties" xmlns:ns1="http://schemas.microsoft.com/sharepoint/v3" xmlns:ns2="6d7844ee-d12b-4797-a453-a64684132083" targetNamespace="http://schemas.microsoft.com/office/2006/metadata/properties" ma:root="true" ma:fieldsID="bd501fb848756aedec5e2db3d96d26e2" ns1:_="" ns2:_="">
    <xsd:import namespace="http://schemas.microsoft.com/sharepoint/v3"/>
    <xsd:import namespace="6d7844ee-d12b-4797-a453-a64684132083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844ee-d12b-4797-a453-a64684132083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6d7844ee-d12b-4797-a453-a6468413208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687AB4-0325-4638-919B-F8C7845BC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844ee-d12b-4797-a453-a64684132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3BD54-8A0C-4416-BA08-05E5A18F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Grundvorlage_Word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Finanzmarktaufsicht Liechtenstein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Senti Saskia</dc:creator>
  <dc:description>erstellt durch Vorlagenbauer.ch</dc:description>
  <cp:lastModifiedBy>Senti Saskia</cp:lastModifiedBy>
  <cp:revision>2</cp:revision>
  <dcterms:created xsi:type="dcterms:W3CDTF">2025-02-07T12:54:00Z</dcterms:created>
  <dcterms:modified xsi:type="dcterms:W3CDTF">2025-02-07T15:15:00Z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0x01010089FD999CE6AF634495CD77CE9CC9E69C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</Properties>
</file>