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FCDA8" w14:textId="77777777" w:rsidR="004B7AE0" w:rsidRDefault="004B7AE0" w:rsidP="004B7AE0">
      <w:pPr>
        <w:pStyle w:val="Kopfzeile"/>
        <w:tabs>
          <w:tab w:val="clear" w:pos="4536"/>
          <w:tab w:val="clear" w:pos="9072"/>
          <w:tab w:val="center" w:pos="7938"/>
        </w:tabs>
      </w:pPr>
      <w:r>
        <w:rPr>
          <w:noProof/>
          <w:lang w:eastAsia="de-CH"/>
        </w:rPr>
        <mc:AlternateContent>
          <mc:Choice Requires="wps">
            <w:drawing>
              <wp:anchor distT="0" distB="0" distL="114300" distR="114300" simplePos="0" relativeHeight="251659264" behindDoc="0" locked="0" layoutInCell="1" allowOverlap="1" wp14:anchorId="4CFCC711" wp14:editId="186DC0AD">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3146E"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28739C">
        <w:t>An die</w:t>
      </w:r>
      <w:r>
        <w:tab/>
        <w:t>Eingangsstempel</w:t>
      </w:r>
    </w:p>
    <w:p w14:paraId="607199A5" w14:textId="77777777" w:rsidR="004B7AE0" w:rsidRDefault="004B7AE0" w:rsidP="004B7AE0">
      <w:r w:rsidRPr="0028739C">
        <w:t>Finanzmarktaufsicht Liechtenstein – FMA</w:t>
      </w:r>
    </w:p>
    <w:p w14:paraId="01203333" w14:textId="77777777" w:rsidR="004B7AE0" w:rsidRDefault="004B7AE0" w:rsidP="004B7AE0">
      <w:pPr>
        <w:pStyle w:val="Kopfzeile"/>
        <w:tabs>
          <w:tab w:val="clear" w:pos="4536"/>
          <w:tab w:val="clear" w:pos="9072"/>
        </w:tabs>
      </w:pPr>
    </w:p>
    <w:p w14:paraId="4B58E05A" w14:textId="77777777" w:rsidR="004B7AE0" w:rsidRDefault="004B7AE0" w:rsidP="004B7AE0">
      <w:pPr>
        <w:pStyle w:val="Kopfzeile"/>
        <w:tabs>
          <w:tab w:val="clear" w:pos="4536"/>
          <w:tab w:val="clear" w:pos="9072"/>
        </w:tabs>
      </w:pPr>
    </w:p>
    <w:p w14:paraId="540ACE7B" w14:textId="77777777" w:rsidR="004B7AE0" w:rsidRDefault="004B7AE0" w:rsidP="004B7AE0">
      <w:pPr>
        <w:pStyle w:val="Kopfzeile"/>
        <w:tabs>
          <w:tab w:val="clear" w:pos="4536"/>
          <w:tab w:val="clear" w:pos="9072"/>
          <w:tab w:val="left" w:pos="709"/>
        </w:tabs>
        <w:rPr>
          <w:i/>
        </w:rPr>
      </w:pPr>
      <w:bookmarkStart w:id="0" w:name="_GoBack"/>
      <w:bookmarkEnd w:id="0"/>
    </w:p>
    <w:p w14:paraId="3DA0336E" w14:textId="77777777" w:rsidR="004B7AE0" w:rsidRPr="00915912" w:rsidRDefault="004B7AE0" w:rsidP="004B7AE0">
      <w:pPr>
        <w:pStyle w:val="Kopfzeile"/>
        <w:tabs>
          <w:tab w:val="clear" w:pos="4536"/>
          <w:tab w:val="clear" w:pos="9072"/>
          <w:tab w:val="left" w:pos="709"/>
        </w:tabs>
        <w:rPr>
          <w:i/>
        </w:rPr>
      </w:pPr>
      <w:r w:rsidRPr="00915912">
        <w:rPr>
          <w:i/>
        </w:rPr>
        <w:t xml:space="preserve">Bitte Zutreffendes ankreuzen, sonstige Anmerkungen, Referenzen soweit erforderlich angeben und die unterzeichnete Checkliste der schriftlichen Meldung über einen beabsichtigten direkten oder indirekten Erwerb, die beabsichtigte direkte oder indirekte Erhöhung, oder die beabsichtigte Veräusserung einer qualifizierten Beteiligung als Anhang beilegen, wobei die Beilagen zu nummerieren sind. Die Beilagen orientieren sich an der FMA-Wegleitung 2017/20. Die Meldung sowie die Checkliste samt Beilagen sind digital oder physisch per Post oder Bote einzubringen. Bei einer digitalen Einreichung ist die Checkliste sowie jede sonstige persönliche Erklärung entsprechend Art. 3 Abs. 1 </w:t>
      </w:r>
      <w:proofErr w:type="spellStart"/>
      <w:r w:rsidRPr="00915912">
        <w:rPr>
          <w:i/>
        </w:rPr>
        <w:t>SigVG</w:t>
      </w:r>
      <w:proofErr w:type="spellEnd"/>
      <w:r w:rsidRPr="00915912">
        <w:rPr>
          <w:i/>
        </w:rPr>
        <w:t xml:space="preserve"> qualifiziert elektronisch zu signieren. Geforderte behördliche bzw. amtliche Bestätigungen (wie z.B. Strafregisterauszüge) können nur dann digital eingebracht werden, wenn das Dokument von der zuständigen Stelle digital ausgestellt wurde und mit einer entsprechenden elektronischen Amtssignatur versehen ist.</w:t>
      </w:r>
    </w:p>
    <w:p w14:paraId="45E1C845" w14:textId="77777777" w:rsidR="004B7AE0" w:rsidRDefault="004B7AE0" w:rsidP="004B7AE0">
      <w:pPr>
        <w:pStyle w:val="Kopfzeile"/>
        <w:tabs>
          <w:tab w:val="clear" w:pos="4536"/>
          <w:tab w:val="clear" w:pos="9072"/>
        </w:tabs>
      </w:pPr>
    </w:p>
    <w:p w14:paraId="01CCD995" w14:textId="77777777" w:rsidR="004B7AE0" w:rsidRDefault="004B7AE0" w:rsidP="004B7AE0">
      <w:pPr>
        <w:pStyle w:val="Kopfzeile"/>
        <w:tabs>
          <w:tab w:val="clear" w:pos="4536"/>
          <w:tab w:val="clear" w:pos="9072"/>
        </w:tabs>
      </w:pPr>
      <w:r w:rsidRPr="0028739C">
        <w:t>Hiermit wird Folgendes angezeigt:</w:t>
      </w:r>
    </w:p>
    <w:p w14:paraId="2AC3ECCA" w14:textId="77777777" w:rsidR="004B7AE0" w:rsidRDefault="0063487C" w:rsidP="004B7AE0">
      <w:pPr>
        <w:pStyle w:val="Kopfzeile"/>
        <w:tabs>
          <w:tab w:val="clear" w:pos="4536"/>
          <w:tab w:val="clear" w:pos="9072"/>
          <w:tab w:val="left" w:pos="709"/>
        </w:tabs>
        <w:ind w:left="426"/>
      </w:pPr>
      <w:sdt>
        <w:sdtPr>
          <w:id w:val="-619755390"/>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ab/>
        <w:t>Qualifizierte Beteiligung im Rahmen einer Neubewilligung</w:t>
      </w:r>
    </w:p>
    <w:p w14:paraId="395FDC0D" w14:textId="77777777" w:rsidR="004B7AE0" w:rsidRDefault="0063487C" w:rsidP="004B7AE0">
      <w:pPr>
        <w:pStyle w:val="Kopfzeile"/>
        <w:tabs>
          <w:tab w:val="clear" w:pos="4536"/>
          <w:tab w:val="clear" w:pos="9072"/>
          <w:tab w:val="left" w:pos="709"/>
        </w:tabs>
        <w:ind w:left="426"/>
      </w:pPr>
      <w:sdt>
        <w:sdtPr>
          <w:id w:val="1096672032"/>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ab/>
      </w:r>
      <w:r w:rsidR="004B7AE0" w:rsidRPr="0028739C">
        <w:t>Absicht des Erwerbs einer qualifizierten Beteiligung</w:t>
      </w:r>
    </w:p>
    <w:p w14:paraId="2D89A0F6" w14:textId="77777777" w:rsidR="004B7AE0" w:rsidRDefault="0063487C" w:rsidP="004B7AE0">
      <w:pPr>
        <w:pStyle w:val="Kopfzeile"/>
        <w:tabs>
          <w:tab w:val="clear" w:pos="4536"/>
          <w:tab w:val="clear" w:pos="9072"/>
          <w:tab w:val="left" w:pos="709"/>
        </w:tabs>
        <w:ind w:left="426"/>
      </w:pPr>
      <w:sdt>
        <w:sdtPr>
          <w:id w:val="1844593725"/>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ab/>
      </w:r>
      <w:r w:rsidR="004B7AE0" w:rsidRPr="0028739C">
        <w:t>Absicht der Erhöhung einer qualifizierten Beteiligung</w:t>
      </w:r>
    </w:p>
    <w:p w14:paraId="13F0C6BA" w14:textId="77777777" w:rsidR="004B7AE0" w:rsidRDefault="0063487C" w:rsidP="004B7AE0">
      <w:pPr>
        <w:pStyle w:val="Kopfzeile"/>
        <w:tabs>
          <w:tab w:val="clear" w:pos="4536"/>
          <w:tab w:val="clear" w:pos="9072"/>
          <w:tab w:val="left" w:pos="709"/>
        </w:tabs>
        <w:ind w:left="426"/>
      </w:pPr>
      <w:sdt>
        <w:sdtPr>
          <w:id w:val="997383687"/>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ab/>
        <w:t>Absicht der</w:t>
      </w:r>
      <w:r w:rsidR="004B7AE0" w:rsidRPr="0028739C">
        <w:t xml:space="preserve"> Aufgabe einer qualifizierten Beteiligung</w:t>
      </w:r>
    </w:p>
    <w:p w14:paraId="17047A61" w14:textId="77777777" w:rsidR="004B7AE0" w:rsidRDefault="0063487C" w:rsidP="004B7AE0">
      <w:pPr>
        <w:pStyle w:val="Kopfzeile"/>
        <w:tabs>
          <w:tab w:val="clear" w:pos="4536"/>
          <w:tab w:val="clear" w:pos="9072"/>
          <w:tab w:val="left" w:pos="709"/>
        </w:tabs>
        <w:ind w:left="426"/>
      </w:pPr>
      <w:sdt>
        <w:sdtPr>
          <w:id w:val="438489779"/>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ab/>
      </w:r>
      <w:r w:rsidR="004B7AE0" w:rsidRPr="0028739C">
        <w:t>Absicht der Aufgabe von gesetzlichen Grenzen einer qualifizierten Beteiligung</w:t>
      </w:r>
    </w:p>
    <w:p w14:paraId="21D7A68B" w14:textId="77777777" w:rsidR="004B7AE0" w:rsidRDefault="004B7AE0" w:rsidP="004B7AE0">
      <w:pPr>
        <w:pStyle w:val="Kopfzeile"/>
        <w:tabs>
          <w:tab w:val="clear" w:pos="4536"/>
          <w:tab w:val="clear" w:pos="9072"/>
        </w:tabs>
      </w:pPr>
    </w:p>
    <w:p w14:paraId="691CEB06" w14:textId="77777777" w:rsidR="004B7AE0" w:rsidRDefault="004B7AE0" w:rsidP="004B7AE0">
      <w:pPr>
        <w:pStyle w:val="Kopfzeile"/>
        <w:tabs>
          <w:tab w:val="clear" w:pos="4536"/>
          <w:tab w:val="clear" w:pos="9072"/>
        </w:tabs>
      </w:pPr>
      <w:r w:rsidRPr="0028739C">
        <w:t>an folgendem/folgender</w:t>
      </w:r>
    </w:p>
    <w:p w14:paraId="15713ECB" w14:textId="77777777" w:rsidR="004B7AE0" w:rsidRDefault="0063487C" w:rsidP="004B7AE0">
      <w:pPr>
        <w:pStyle w:val="Kopfzeile"/>
        <w:tabs>
          <w:tab w:val="clear" w:pos="4536"/>
          <w:tab w:val="clear" w:pos="9072"/>
          <w:tab w:val="left" w:pos="709"/>
        </w:tabs>
        <w:ind w:left="426"/>
      </w:pPr>
      <w:sdt>
        <w:sdtPr>
          <w:id w:val="-738556448"/>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ab/>
      </w:r>
      <w:r w:rsidR="004B7AE0" w:rsidRPr="0028739C">
        <w:t>Kreditinstitut:</w:t>
      </w:r>
    </w:p>
    <w:p w14:paraId="34829DA8" w14:textId="77777777" w:rsidR="004B7AE0" w:rsidRDefault="0063487C" w:rsidP="004B7AE0">
      <w:pPr>
        <w:pStyle w:val="Kopfzeile"/>
        <w:tabs>
          <w:tab w:val="clear" w:pos="4536"/>
          <w:tab w:val="clear" w:pos="9072"/>
          <w:tab w:val="left" w:pos="709"/>
        </w:tabs>
        <w:ind w:left="426"/>
      </w:pPr>
      <w:sdt>
        <w:sdtPr>
          <w:id w:val="1023590353"/>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 xml:space="preserve"> Wertpapierfirma:</w:t>
      </w:r>
    </w:p>
    <w:bookmarkStart w:id="1" w:name="OLE_LINK1"/>
    <w:bookmarkStart w:id="2" w:name="OLE_LINK2"/>
    <w:p w14:paraId="11E6FA72" w14:textId="77777777" w:rsidR="004B7AE0" w:rsidRDefault="0063487C" w:rsidP="004B7AE0">
      <w:pPr>
        <w:pStyle w:val="Kopfzeile"/>
        <w:tabs>
          <w:tab w:val="clear" w:pos="4536"/>
          <w:tab w:val="clear" w:pos="9072"/>
          <w:tab w:val="left" w:pos="709"/>
        </w:tabs>
        <w:ind w:left="426"/>
      </w:pPr>
      <w:sdt>
        <w:sdtPr>
          <w:id w:val="1072078053"/>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ab/>
      </w:r>
      <w:bookmarkEnd w:id="1"/>
      <w:bookmarkEnd w:id="2"/>
      <w:r w:rsidR="004B7AE0">
        <w:t>Wertpapierfirma mit Administrationsbefugnis</w:t>
      </w:r>
      <w:r w:rsidR="004B7AE0" w:rsidRPr="0028739C">
        <w:t>:</w:t>
      </w:r>
    </w:p>
    <w:p w14:paraId="652294AB" w14:textId="77777777" w:rsidR="004B7AE0" w:rsidRDefault="0063487C" w:rsidP="004B7AE0">
      <w:pPr>
        <w:pStyle w:val="Kopfzeile"/>
        <w:tabs>
          <w:tab w:val="clear" w:pos="4536"/>
          <w:tab w:val="clear" w:pos="9072"/>
          <w:tab w:val="left" w:pos="709"/>
        </w:tabs>
        <w:ind w:left="426"/>
      </w:pPr>
      <w:sdt>
        <w:sdtPr>
          <w:id w:val="-1068029627"/>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ab/>
        <w:t>E-Geld Institut:</w:t>
      </w:r>
    </w:p>
    <w:p w14:paraId="7AAE593B" w14:textId="77777777" w:rsidR="004B7AE0" w:rsidRDefault="0063487C" w:rsidP="004B7AE0">
      <w:pPr>
        <w:pStyle w:val="Kopfzeile"/>
        <w:tabs>
          <w:tab w:val="clear" w:pos="4536"/>
          <w:tab w:val="clear" w:pos="9072"/>
          <w:tab w:val="left" w:pos="709"/>
        </w:tabs>
        <w:ind w:left="426"/>
      </w:pPr>
      <w:sdt>
        <w:sdtPr>
          <w:id w:val="-2134711157"/>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ab/>
        <w:t>Zahlungsdienstinstitut:</w:t>
      </w:r>
    </w:p>
    <w:p w14:paraId="0DA228F8" w14:textId="77777777" w:rsidR="004B7AE0" w:rsidRDefault="0063487C" w:rsidP="004B7AE0">
      <w:pPr>
        <w:pStyle w:val="Kopfzeile"/>
        <w:tabs>
          <w:tab w:val="clear" w:pos="4536"/>
          <w:tab w:val="clear" w:pos="9072"/>
          <w:tab w:val="left" w:pos="709"/>
        </w:tabs>
        <w:ind w:left="426"/>
      </w:pPr>
      <w:sdt>
        <w:sdtPr>
          <w:id w:val="-1916696973"/>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ab/>
        <w:t>Versicherungsunternehmen:</w:t>
      </w:r>
    </w:p>
    <w:p w14:paraId="210A6160" w14:textId="77777777" w:rsidR="004B7AE0" w:rsidRDefault="004B7AE0" w:rsidP="004B7AE0">
      <w:pPr>
        <w:pStyle w:val="Kopfzeile"/>
        <w:tabs>
          <w:tab w:val="clear" w:pos="4536"/>
          <w:tab w:val="clear" w:pos="9072"/>
          <w:tab w:val="left" w:pos="709"/>
        </w:tabs>
        <w:ind w:left="426"/>
      </w:pP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2271"/>
        <w:gridCol w:w="2379"/>
        <w:gridCol w:w="2375"/>
        <w:gridCol w:w="2381"/>
      </w:tblGrid>
      <w:tr w:rsidR="004B7AE0" w:rsidRPr="00E145EB" w14:paraId="5B70927B" w14:textId="77777777" w:rsidTr="004B7AE0">
        <w:tc>
          <w:tcPr>
            <w:tcW w:w="4707" w:type="dxa"/>
            <w:gridSpan w:val="2"/>
          </w:tcPr>
          <w:p w14:paraId="26466AF4" w14:textId="77777777" w:rsidR="004B7AE0" w:rsidRPr="008B7B1E" w:rsidRDefault="004B7AE0" w:rsidP="004B7AE0">
            <w:pPr>
              <w:pStyle w:val="Kopfzeile"/>
              <w:tabs>
                <w:tab w:val="clear" w:pos="4536"/>
                <w:tab w:val="clear" w:pos="9072"/>
              </w:tabs>
              <w:rPr>
                <w:i/>
                <w:color w:val="808080" w:themeColor="background1" w:themeShade="80"/>
                <w:sz w:val="14"/>
                <w:szCs w:val="14"/>
              </w:rPr>
            </w:pPr>
            <w:r w:rsidRPr="008B7B1E">
              <w:rPr>
                <w:i/>
                <w:color w:val="808080" w:themeColor="background1" w:themeShade="80"/>
                <w:sz w:val="14"/>
                <w:szCs w:val="14"/>
              </w:rPr>
              <w:t>Firma oder Bezeichnung</w:t>
            </w:r>
          </w:p>
          <w:sdt>
            <w:sdtPr>
              <w:rPr>
                <w:color w:val="808080" w:themeColor="background1" w:themeShade="80"/>
                <w:sz w:val="16"/>
                <w:szCs w:val="16"/>
              </w:rPr>
              <w:id w:val="465166498"/>
              <w:showingPlcHdr/>
            </w:sdtPr>
            <w:sdtEndPr/>
            <w:sdtContent>
              <w:p w14:paraId="7681ECA0" w14:textId="77777777" w:rsidR="004B7AE0" w:rsidRPr="00E145EB" w:rsidRDefault="004B7AE0" w:rsidP="004B7AE0">
                <w:pPr>
                  <w:pStyle w:val="Kopfzeile"/>
                  <w:tabs>
                    <w:tab w:val="clear" w:pos="4536"/>
                    <w:tab w:val="clear" w:pos="9072"/>
                  </w:tabs>
                  <w:rPr>
                    <w:color w:val="808080" w:themeColor="background1" w:themeShade="80"/>
                    <w:sz w:val="16"/>
                    <w:szCs w:val="16"/>
                  </w:rPr>
                </w:pPr>
                <w:r w:rsidRPr="00383CCD">
                  <w:rPr>
                    <w:rStyle w:val="Platzhaltertext"/>
                  </w:rPr>
                  <w:t>Klicken Sie hier, um Text einzugeben.</w:t>
                </w:r>
              </w:p>
            </w:sdtContent>
          </w:sdt>
        </w:tc>
        <w:tc>
          <w:tcPr>
            <w:tcW w:w="4817" w:type="dxa"/>
            <w:gridSpan w:val="2"/>
          </w:tcPr>
          <w:p w14:paraId="715FBC18" w14:textId="77777777" w:rsidR="004B7AE0" w:rsidRDefault="004B7AE0" w:rsidP="004B7AE0">
            <w:pPr>
              <w:pStyle w:val="Kopfzeile"/>
              <w:tabs>
                <w:tab w:val="clear" w:pos="4536"/>
                <w:tab w:val="clear" w:pos="9072"/>
              </w:tabs>
              <w:rPr>
                <w:i/>
                <w:color w:val="808080" w:themeColor="background1" w:themeShade="80"/>
                <w:sz w:val="14"/>
                <w:szCs w:val="14"/>
              </w:rPr>
            </w:pPr>
            <w:r w:rsidRPr="008B7B1E">
              <w:rPr>
                <w:i/>
                <w:color w:val="808080" w:themeColor="background1" w:themeShade="80"/>
                <w:sz w:val="14"/>
                <w:szCs w:val="14"/>
              </w:rPr>
              <w:t>Rechtsform</w:t>
            </w:r>
          </w:p>
          <w:sdt>
            <w:sdtPr>
              <w:rPr>
                <w:color w:val="808080" w:themeColor="background1" w:themeShade="80"/>
                <w:sz w:val="16"/>
                <w:szCs w:val="16"/>
              </w:rPr>
              <w:id w:val="-1276089292"/>
              <w:showingPlcHdr/>
            </w:sdtPr>
            <w:sdtEndPr/>
            <w:sdtContent>
              <w:p w14:paraId="00BFDC3C" w14:textId="77777777" w:rsidR="004B7AE0" w:rsidRPr="00C6629C" w:rsidRDefault="004B7AE0" w:rsidP="004B7AE0">
                <w:pPr>
                  <w:pStyle w:val="Kopfzeile"/>
                  <w:tabs>
                    <w:tab w:val="clear" w:pos="4536"/>
                    <w:tab w:val="clear" w:pos="9072"/>
                  </w:tabs>
                  <w:rPr>
                    <w:color w:val="808080" w:themeColor="background1" w:themeShade="80"/>
                    <w:sz w:val="16"/>
                    <w:szCs w:val="16"/>
                  </w:rPr>
                </w:pPr>
                <w:r w:rsidRPr="006A6DAF">
                  <w:rPr>
                    <w:rStyle w:val="Platzhaltertext"/>
                  </w:rPr>
                  <w:t>Klicken Sie hier, um Text einzugeben.</w:t>
                </w:r>
              </w:p>
            </w:sdtContent>
          </w:sdt>
        </w:tc>
      </w:tr>
      <w:tr w:rsidR="004B7AE0" w:rsidRPr="00E145EB" w14:paraId="034EB61D" w14:textId="77777777" w:rsidTr="004B7AE0">
        <w:tc>
          <w:tcPr>
            <w:tcW w:w="2300" w:type="dxa"/>
            <w:vMerge w:val="restart"/>
          </w:tcPr>
          <w:p w14:paraId="08B06ABB" w14:textId="77777777" w:rsidR="004B7AE0" w:rsidRDefault="004B7AE0" w:rsidP="004B7AE0">
            <w:pPr>
              <w:pStyle w:val="Kopfzeile"/>
              <w:tabs>
                <w:tab w:val="clear" w:pos="4536"/>
                <w:tab w:val="clear" w:pos="9072"/>
              </w:tabs>
              <w:rPr>
                <w:i/>
                <w:color w:val="808080" w:themeColor="background1" w:themeShade="80"/>
                <w:sz w:val="14"/>
                <w:szCs w:val="14"/>
              </w:rPr>
            </w:pPr>
            <w:r w:rsidRPr="008B7B1E">
              <w:rPr>
                <w:i/>
                <w:color w:val="808080" w:themeColor="background1" w:themeShade="80"/>
                <w:sz w:val="14"/>
                <w:szCs w:val="14"/>
              </w:rPr>
              <w:t>Sitz</w:t>
            </w:r>
          </w:p>
          <w:sdt>
            <w:sdtPr>
              <w:rPr>
                <w:color w:val="808080" w:themeColor="background1" w:themeShade="80"/>
                <w:sz w:val="16"/>
                <w:szCs w:val="16"/>
              </w:rPr>
              <w:id w:val="1067467390"/>
            </w:sdtPr>
            <w:sdtEndPr/>
            <w:sdtContent>
              <w:p w14:paraId="72FB320A"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4816" w:type="dxa"/>
            <w:gridSpan w:val="2"/>
          </w:tcPr>
          <w:p w14:paraId="29BBACFC" w14:textId="77777777" w:rsidR="004B7AE0" w:rsidRDefault="004B7AE0" w:rsidP="004B7AE0">
            <w:pPr>
              <w:pStyle w:val="Kopfzeile"/>
              <w:tabs>
                <w:tab w:val="clear" w:pos="4536"/>
                <w:tab w:val="clear" w:pos="9072"/>
              </w:tabs>
              <w:rPr>
                <w:color w:val="808080" w:themeColor="background1" w:themeShade="80"/>
                <w:sz w:val="16"/>
                <w:szCs w:val="16"/>
              </w:rPr>
            </w:pPr>
            <w:r w:rsidRPr="008B7B1E">
              <w:rPr>
                <w:i/>
                <w:color w:val="808080" w:themeColor="background1" w:themeShade="80"/>
                <w:sz w:val="14"/>
                <w:szCs w:val="14"/>
              </w:rPr>
              <w:t>Strasse</w:t>
            </w:r>
          </w:p>
          <w:sdt>
            <w:sdtPr>
              <w:rPr>
                <w:color w:val="808080" w:themeColor="background1" w:themeShade="80"/>
                <w:sz w:val="16"/>
                <w:szCs w:val="16"/>
              </w:rPr>
              <w:id w:val="-356041795"/>
            </w:sdtPr>
            <w:sdtEndPr/>
            <w:sdtContent>
              <w:p w14:paraId="1FE8030F" w14:textId="77777777" w:rsidR="004B7AE0" w:rsidRPr="00E145EB"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2408" w:type="dxa"/>
          </w:tcPr>
          <w:p w14:paraId="22CA232E" w14:textId="77777777" w:rsidR="004B7AE0" w:rsidRDefault="004B7AE0" w:rsidP="004B7AE0">
            <w:pPr>
              <w:pStyle w:val="Kopfzeile"/>
              <w:tabs>
                <w:tab w:val="clear" w:pos="4536"/>
                <w:tab w:val="clear" w:pos="9072"/>
              </w:tabs>
              <w:rPr>
                <w:i/>
                <w:color w:val="808080" w:themeColor="background1" w:themeShade="80"/>
                <w:sz w:val="14"/>
                <w:szCs w:val="14"/>
              </w:rPr>
            </w:pPr>
            <w:r w:rsidRPr="008B7B1E">
              <w:rPr>
                <w:i/>
                <w:color w:val="808080" w:themeColor="background1" w:themeShade="80"/>
                <w:sz w:val="14"/>
                <w:szCs w:val="14"/>
              </w:rPr>
              <w:t>Hausnummer</w:t>
            </w:r>
          </w:p>
          <w:sdt>
            <w:sdtPr>
              <w:rPr>
                <w:color w:val="808080" w:themeColor="background1" w:themeShade="80"/>
                <w:sz w:val="16"/>
                <w:szCs w:val="16"/>
              </w:rPr>
              <w:id w:val="-647207985"/>
            </w:sdtPr>
            <w:sdtEndPr/>
            <w:sdtContent>
              <w:p w14:paraId="3FB44F30" w14:textId="77777777" w:rsidR="004B7AE0" w:rsidRPr="00E145EB"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E145EB" w14:paraId="664164AF" w14:textId="77777777" w:rsidTr="004B7AE0">
        <w:tc>
          <w:tcPr>
            <w:tcW w:w="2300" w:type="dxa"/>
            <w:vMerge/>
          </w:tcPr>
          <w:p w14:paraId="7DAD298F" w14:textId="77777777" w:rsidR="004B7AE0" w:rsidRPr="00E145EB" w:rsidRDefault="004B7AE0" w:rsidP="004B7AE0">
            <w:pPr>
              <w:pStyle w:val="Kopfzeile"/>
              <w:tabs>
                <w:tab w:val="clear" w:pos="4536"/>
                <w:tab w:val="clear" w:pos="9072"/>
              </w:tabs>
              <w:rPr>
                <w:color w:val="808080" w:themeColor="background1" w:themeShade="80"/>
              </w:rPr>
            </w:pPr>
          </w:p>
        </w:tc>
        <w:tc>
          <w:tcPr>
            <w:tcW w:w="2407" w:type="dxa"/>
          </w:tcPr>
          <w:p w14:paraId="77204789" w14:textId="77777777" w:rsidR="004B7AE0" w:rsidRDefault="004B7AE0" w:rsidP="004B7AE0">
            <w:pPr>
              <w:pStyle w:val="Kopfzeile"/>
              <w:tabs>
                <w:tab w:val="clear" w:pos="4536"/>
                <w:tab w:val="clear" w:pos="9072"/>
              </w:tabs>
              <w:rPr>
                <w:color w:val="808080" w:themeColor="background1" w:themeShade="80"/>
                <w:sz w:val="16"/>
                <w:szCs w:val="16"/>
              </w:rPr>
            </w:pPr>
            <w:r w:rsidRPr="008B7B1E">
              <w:rPr>
                <w:i/>
                <w:color w:val="808080" w:themeColor="background1" w:themeShade="80"/>
                <w:sz w:val="14"/>
                <w:szCs w:val="14"/>
              </w:rPr>
              <w:t>PLZ</w:t>
            </w:r>
          </w:p>
          <w:sdt>
            <w:sdtPr>
              <w:rPr>
                <w:color w:val="808080" w:themeColor="background1" w:themeShade="80"/>
                <w:sz w:val="16"/>
                <w:szCs w:val="16"/>
              </w:rPr>
              <w:id w:val="1742830601"/>
            </w:sdtPr>
            <w:sdtEndPr/>
            <w:sdtContent>
              <w:p w14:paraId="2C655BF7" w14:textId="77777777" w:rsidR="004B7AE0" w:rsidRPr="00E145EB"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4817" w:type="dxa"/>
            <w:gridSpan w:val="2"/>
          </w:tcPr>
          <w:p w14:paraId="4785DCAF" w14:textId="77777777" w:rsidR="004B7AE0" w:rsidRPr="00E145EB" w:rsidRDefault="004B7AE0" w:rsidP="004B7AE0">
            <w:pPr>
              <w:pStyle w:val="Kopfzeile"/>
              <w:tabs>
                <w:tab w:val="clear" w:pos="4536"/>
                <w:tab w:val="clear" w:pos="9072"/>
              </w:tabs>
              <w:rPr>
                <w:color w:val="808080" w:themeColor="background1" w:themeShade="80"/>
                <w:sz w:val="16"/>
                <w:szCs w:val="16"/>
              </w:rPr>
            </w:pPr>
            <w:r w:rsidRPr="008B7B1E">
              <w:rPr>
                <w:i/>
                <w:color w:val="808080" w:themeColor="background1" w:themeShade="80"/>
                <w:sz w:val="14"/>
                <w:szCs w:val="14"/>
              </w:rPr>
              <w:t>Ort</w:t>
            </w:r>
          </w:p>
          <w:sdt>
            <w:sdtPr>
              <w:rPr>
                <w:color w:val="808080" w:themeColor="background1" w:themeShade="80"/>
                <w:sz w:val="16"/>
                <w:szCs w:val="16"/>
              </w:rPr>
              <w:id w:val="592361915"/>
            </w:sdtPr>
            <w:sdtEndPr/>
            <w:sdtContent>
              <w:p w14:paraId="75700A20" w14:textId="77777777" w:rsidR="004B7AE0" w:rsidRPr="00E145EB"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bl>
    <w:p w14:paraId="6E5C694B" w14:textId="77777777" w:rsidR="004B7AE0" w:rsidRDefault="004B7AE0">
      <w:pPr>
        <w:jc w:val="left"/>
        <w:rPr>
          <w:b/>
        </w:rPr>
      </w:pPr>
      <w:r>
        <w:rPr>
          <w:b/>
        </w:rPr>
        <w:br w:type="page"/>
      </w:r>
    </w:p>
    <w:p w14:paraId="44E631E5" w14:textId="44C901F2" w:rsidR="004B7AE0" w:rsidRPr="008B7B1E" w:rsidRDefault="004B7AE0" w:rsidP="004B7AE0">
      <w:pPr>
        <w:pStyle w:val="Kopfzeile"/>
        <w:tabs>
          <w:tab w:val="clear" w:pos="4536"/>
          <w:tab w:val="clear" w:pos="9072"/>
        </w:tabs>
        <w:jc w:val="center"/>
        <w:rPr>
          <w:b/>
        </w:rPr>
      </w:pPr>
      <w:r w:rsidRPr="008B7B1E">
        <w:rPr>
          <w:b/>
        </w:rPr>
        <w:lastRenderedPageBreak/>
        <w:t>1. Angaben zur Identität des Anzeigepflichtigen</w:t>
      </w:r>
    </w:p>
    <w:p w14:paraId="149626ED" w14:textId="7D444A74" w:rsidR="004B7AE0" w:rsidRPr="004B7AE0" w:rsidRDefault="004B7AE0" w:rsidP="004B7AE0">
      <w:pPr>
        <w:pStyle w:val="Kopfzeile"/>
        <w:tabs>
          <w:tab w:val="clear" w:pos="4536"/>
          <w:tab w:val="clear" w:pos="9072"/>
        </w:tabs>
        <w:jc w:val="center"/>
        <w:rPr>
          <w:i/>
        </w:rPr>
      </w:pPr>
      <w:r w:rsidRPr="008B7B1E">
        <w:rPr>
          <w:i/>
        </w:rPr>
        <w:t>a) Angaben, wenn der Anzeigepflichtige eine natürliche Person ist:</w:t>
      </w:r>
    </w:p>
    <w:tbl>
      <w:tblPr>
        <w:tblStyle w:val="Tabellenraster"/>
        <w:tblW w:w="0" w:type="auto"/>
        <w:tblInd w:w="108" w:type="dxa"/>
        <w:tblCellMar>
          <w:left w:w="57" w:type="dxa"/>
          <w:right w:w="57" w:type="dxa"/>
        </w:tblCellMar>
        <w:tblLook w:val="04A0" w:firstRow="1" w:lastRow="0" w:firstColumn="1" w:lastColumn="0" w:noHBand="0" w:noVBand="1"/>
      </w:tblPr>
      <w:tblGrid>
        <w:gridCol w:w="655"/>
        <w:gridCol w:w="2097"/>
        <w:gridCol w:w="2518"/>
        <w:gridCol w:w="2378"/>
        <w:gridCol w:w="1758"/>
      </w:tblGrid>
      <w:tr w:rsidR="004B7AE0" w:rsidRPr="008B7B1E" w14:paraId="53B3CDF3" w14:textId="77777777" w:rsidTr="004B7AE0">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5F601BE7" w14:textId="77777777" w:rsidR="004B7AE0"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p>
          <w:sdt>
            <w:sdtPr>
              <w:rPr>
                <w:color w:val="808080" w:themeColor="background1" w:themeShade="80"/>
                <w:sz w:val="16"/>
                <w:szCs w:val="16"/>
              </w:rPr>
              <w:id w:val="-2044125531"/>
            </w:sdtPr>
            <w:sdtEndPr/>
            <w:sdtContent>
              <w:p w14:paraId="051B438A"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01FAB7B7" w14:textId="77777777" w:rsidR="004B7AE0"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Geburtsname</w:t>
            </w:r>
          </w:p>
          <w:sdt>
            <w:sdtPr>
              <w:rPr>
                <w:color w:val="808080" w:themeColor="background1" w:themeShade="80"/>
                <w:sz w:val="16"/>
                <w:szCs w:val="16"/>
              </w:rPr>
              <w:id w:val="-1375082897"/>
            </w:sdtPr>
            <w:sdtEndPr/>
            <w:sdtContent>
              <w:p w14:paraId="0A668BE6" w14:textId="77777777" w:rsidR="004B7AE0" w:rsidRPr="00C6629C" w:rsidRDefault="0063487C" w:rsidP="004B7AE0">
                <w:pPr>
                  <w:pStyle w:val="Kopfzeile"/>
                  <w:tabs>
                    <w:tab w:val="clear" w:pos="4536"/>
                    <w:tab w:val="clear" w:pos="9072"/>
                  </w:tabs>
                  <w:rPr>
                    <w:color w:val="808080" w:themeColor="background1" w:themeShade="80"/>
                    <w:sz w:val="16"/>
                    <w:szCs w:val="16"/>
                  </w:rPr>
                </w:pP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1B11B4AD"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Vorname(n)</w:t>
            </w:r>
          </w:p>
          <w:sdt>
            <w:sdtPr>
              <w:rPr>
                <w:color w:val="808080" w:themeColor="background1" w:themeShade="80"/>
                <w:sz w:val="16"/>
                <w:szCs w:val="16"/>
              </w:rPr>
              <w:id w:val="-1117288405"/>
            </w:sdtPr>
            <w:sdtEndPr/>
            <w:sdtContent>
              <w:p w14:paraId="114D0B36"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7A6A5E9E" w14:textId="77777777" w:rsidTr="004B7AE0">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14:paraId="33F0D5BB" w14:textId="77777777" w:rsidR="004B7AE0"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Geburtsdatum</w:t>
            </w:r>
          </w:p>
          <w:sdt>
            <w:sdtPr>
              <w:rPr>
                <w:color w:val="808080" w:themeColor="background1" w:themeShade="80"/>
                <w:sz w:val="16"/>
                <w:szCs w:val="16"/>
              </w:rPr>
              <w:id w:val="856541716"/>
            </w:sdtPr>
            <w:sdtEndPr/>
            <w:sdtContent>
              <w:p w14:paraId="39443F0D"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A33A094" w14:textId="77777777" w:rsidR="004B7AE0"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Geburtsort</w:t>
            </w:r>
          </w:p>
          <w:sdt>
            <w:sdtPr>
              <w:rPr>
                <w:color w:val="808080" w:themeColor="background1" w:themeShade="80"/>
                <w:sz w:val="16"/>
                <w:szCs w:val="16"/>
              </w:rPr>
              <w:id w:val="1346824547"/>
            </w:sdtPr>
            <w:sdtEndPr/>
            <w:sdtContent>
              <w:p w14:paraId="79A412D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673FACE" w14:textId="77777777" w:rsidR="004B7AE0"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Geburtsland</w:t>
            </w:r>
          </w:p>
          <w:sdt>
            <w:sdtPr>
              <w:rPr>
                <w:color w:val="808080" w:themeColor="background1" w:themeShade="80"/>
                <w:sz w:val="16"/>
                <w:szCs w:val="16"/>
              </w:rPr>
              <w:id w:val="-1700008942"/>
            </w:sdtPr>
            <w:sdtEndPr/>
            <w:sdtContent>
              <w:p w14:paraId="4A6980EF"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C843155"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Staatsangehörigkeit</w:t>
            </w:r>
            <w:r>
              <w:rPr>
                <w:i/>
                <w:color w:val="808080" w:themeColor="background1" w:themeShade="80"/>
                <w:sz w:val="14"/>
                <w:szCs w:val="14"/>
              </w:rPr>
              <w:t>(en)</w:t>
            </w:r>
          </w:p>
          <w:sdt>
            <w:sdtPr>
              <w:rPr>
                <w:color w:val="808080" w:themeColor="background1" w:themeShade="80"/>
                <w:sz w:val="16"/>
                <w:szCs w:val="16"/>
              </w:rPr>
              <w:id w:val="1112854699"/>
            </w:sdtPr>
            <w:sdtEndPr/>
            <w:sdtContent>
              <w:p w14:paraId="066561EC"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7B2FC4B6" w14:textId="77777777" w:rsidTr="004B7AE0">
        <w:trPr>
          <w:trHeight w:val="683"/>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5DBCC2F7" w14:textId="77777777" w:rsidR="004B7AE0" w:rsidRPr="00EF29D2" w:rsidRDefault="004B7AE0" w:rsidP="004B7AE0">
            <w:pPr>
              <w:pStyle w:val="Kopfzeile"/>
              <w:tabs>
                <w:tab w:val="clear" w:pos="4536"/>
                <w:tab w:val="clear" w:pos="9072"/>
              </w:tabs>
              <w:ind w:left="113" w:right="113"/>
              <w:jc w:val="center"/>
              <w:rPr>
                <w:i/>
                <w:color w:val="808080" w:themeColor="background1" w:themeShade="80"/>
                <w:sz w:val="14"/>
                <w:szCs w:val="14"/>
              </w:rPr>
            </w:pPr>
            <w:r w:rsidRPr="00EF29D2">
              <w:rPr>
                <w:i/>
                <w:color w:val="808080" w:themeColor="background1" w:themeShade="80"/>
                <w:sz w:val="14"/>
                <w:szCs w:val="14"/>
              </w:rPr>
              <w:t>Anschrift Hauptwohnsit</w:t>
            </w:r>
            <w:r>
              <w:rPr>
                <w:i/>
                <w:color w:val="808080" w:themeColor="background1" w:themeShade="80"/>
                <w:sz w:val="14"/>
                <w:szCs w:val="14"/>
              </w:rPr>
              <w: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D906967"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szCs w:val="16"/>
              </w:rPr>
              <w:id w:val="-363220286"/>
            </w:sdtPr>
            <w:sdtEndPr/>
            <w:sdtContent>
              <w:p w14:paraId="18286EEF"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2348A7C"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szCs w:val="16"/>
              </w:rPr>
              <w:id w:val="1914974722"/>
            </w:sdtPr>
            <w:sdtEndPr/>
            <w:sdtContent>
              <w:p w14:paraId="14B191B7"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61AFDB62" w14:textId="77777777" w:rsidTr="004B7AE0">
        <w:trPr>
          <w:trHeight w:val="694"/>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729A72E6" w14:textId="77777777" w:rsidR="004B7AE0" w:rsidRPr="00EF29D2" w:rsidRDefault="004B7AE0" w:rsidP="004B7AE0">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2A36DA44"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szCs w:val="16"/>
              </w:rPr>
              <w:id w:val="-1657225639"/>
            </w:sdtPr>
            <w:sdtEndPr/>
            <w:sdtContent>
              <w:p w14:paraId="15602E29" w14:textId="1CBAE23A"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25D78B00"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szCs w:val="16"/>
              </w:rPr>
              <w:id w:val="2068452109"/>
            </w:sdtPr>
            <w:sdtEndPr/>
            <w:sdtContent>
              <w:p w14:paraId="58FC4A01"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bl>
    <w:p w14:paraId="40B042A7" w14:textId="77777777" w:rsidR="004B7AE0" w:rsidRDefault="004B7AE0" w:rsidP="004B7AE0">
      <w:pPr>
        <w:pStyle w:val="Kopfzeile"/>
        <w:tabs>
          <w:tab w:val="clear" w:pos="4536"/>
          <w:tab w:val="clear" w:pos="9072"/>
        </w:tabs>
        <w:jc w:val="center"/>
        <w:rPr>
          <w:i/>
        </w:rPr>
      </w:pPr>
    </w:p>
    <w:p w14:paraId="78B1E7A6" w14:textId="2E027D88" w:rsidR="004B7AE0" w:rsidRPr="004B7AE0" w:rsidRDefault="004B7AE0" w:rsidP="004B7AE0">
      <w:pPr>
        <w:pStyle w:val="Kopfzeile"/>
        <w:tabs>
          <w:tab w:val="clear" w:pos="4536"/>
          <w:tab w:val="clear" w:pos="9072"/>
        </w:tabs>
        <w:jc w:val="center"/>
        <w:rPr>
          <w:i/>
        </w:rPr>
      </w:pPr>
      <w:r w:rsidRPr="00637301">
        <w:rPr>
          <w:i/>
        </w:rPr>
        <w:t>b) Angaben, wenn der Anzeigepflichtige keine natürliche Person ist:</w:t>
      </w: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5"/>
        <w:gridCol w:w="2099"/>
        <w:gridCol w:w="2519"/>
        <w:gridCol w:w="1257"/>
        <w:gridCol w:w="1117"/>
        <w:gridCol w:w="1759"/>
      </w:tblGrid>
      <w:tr w:rsidR="004B7AE0" w:rsidRPr="009666F8" w14:paraId="66E59FDF" w14:textId="77777777" w:rsidTr="004B7AE0">
        <w:tc>
          <w:tcPr>
            <w:tcW w:w="5336" w:type="dxa"/>
            <w:gridSpan w:val="3"/>
          </w:tcPr>
          <w:p w14:paraId="5C10C42A" w14:textId="77777777" w:rsidR="004B7AE0" w:rsidRDefault="004B7AE0" w:rsidP="004B7AE0">
            <w:pPr>
              <w:pStyle w:val="Kopfzeile"/>
              <w:tabs>
                <w:tab w:val="clear" w:pos="4536"/>
                <w:tab w:val="clear" w:pos="9072"/>
              </w:tabs>
              <w:rPr>
                <w:i/>
                <w:color w:val="808080" w:themeColor="background1" w:themeShade="80"/>
                <w:sz w:val="14"/>
                <w:szCs w:val="14"/>
              </w:rPr>
            </w:pPr>
            <w:r w:rsidRPr="009666F8">
              <w:rPr>
                <w:i/>
                <w:color w:val="808080" w:themeColor="background1" w:themeShade="80"/>
                <w:sz w:val="14"/>
                <w:szCs w:val="14"/>
              </w:rPr>
              <w:t>Firma</w:t>
            </w:r>
          </w:p>
          <w:sdt>
            <w:sdtPr>
              <w:rPr>
                <w:color w:val="808080" w:themeColor="background1" w:themeShade="80"/>
                <w:sz w:val="16"/>
                <w:szCs w:val="16"/>
              </w:rPr>
              <w:id w:val="-1784722766"/>
            </w:sdtPr>
            <w:sdtEndPr/>
            <w:sdtContent>
              <w:p w14:paraId="0A4258A7"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4188" w:type="dxa"/>
            <w:gridSpan w:val="3"/>
          </w:tcPr>
          <w:p w14:paraId="2E4FA688" w14:textId="77777777" w:rsidR="004B7AE0" w:rsidRPr="00EF29D2" w:rsidRDefault="004B7AE0" w:rsidP="004B7AE0">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Rechtsform</w:t>
            </w:r>
          </w:p>
          <w:sdt>
            <w:sdtPr>
              <w:rPr>
                <w:color w:val="808080" w:themeColor="background1" w:themeShade="80"/>
                <w:sz w:val="16"/>
                <w:szCs w:val="16"/>
              </w:rPr>
              <w:id w:val="272285672"/>
            </w:sdtPr>
            <w:sdtEndPr/>
            <w:sdtContent>
              <w:p w14:paraId="40B47B2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67135AEC" w14:textId="77777777" w:rsidTr="004B7AE0">
        <w:tc>
          <w:tcPr>
            <w:tcW w:w="2784" w:type="dxa"/>
            <w:gridSpan w:val="2"/>
          </w:tcPr>
          <w:p w14:paraId="12330EE6" w14:textId="77777777" w:rsidR="004B7AE0" w:rsidRDefault="004B7AE0" w:rsidP="004B7AE0">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w:t>
            </w:r>
          </w:p>
          <w:sdt>
            <w:sdtPr>
              <w:rPr>
                <w:color w:val="808080" w:themeColor="background1" w:themeShade="80"/>
                <w:sz w:val="16"/>
                <w:szCs w:val="16"/>
              </w:rPr>
              <w:id w:val="-1577132453"/>
            </w:sdtPr>
            <w:sdtEndPr/>
            <w:sdtContent>
              <w:p w14:paraId="4BCF3BB6"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2552" w:type="dxa"/>
          </w:tcPr>
          <w:p w14:paraId="68328AC2" w14:textId="77777777" w:rsidR="004B7AE0" w:rsidRDefault="004B7AE0" w:rsidP="004B7AE0">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PLZ</w:t>
            </w:r>
          </w:p>
          <w:sdt>
            <w:sdtPr>
              <w:rPr>
                <w:color w:val="808080" w:themeColor="background1" w:themeShade="80"/>
                <w:sz w:val="16"/>
                <w:szCs w:val="16"/>
              </w:rPr>
              <w:id w:val="542717894"/>
            </w:sdtPr>
            <w:sdtEndPr/>
            <w:sdtContent>
              <w:p w14:paraId="760225EA"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4188" w:type="dxa"/>
            <w:gridSpan w:val="3"/>
          </w:tcPr>
          <w:p w14:paraId="4B75825C" w14:textId="77777777" w:rsidR="004B7AE0" w:rsidRPr="00EF29D2" w:rsidRDefault="004B7AE0" w:rsidP="004B7AE0">
            <w:pPr>
              <w:pStyle w:val="Kopfzeile"/>
              <w:tabs>
                <w:tab w:val="clear" w:pos="4536"/>
                <w:tab w:val="clear" w:pos="9072"/>
              </w:tabs>
              <w:rPr>
                <w:i/>
                <w:color w:val="808080" w:themeColor="background1" w:themeShade="80"/>
                <w:sz w:val="14"/>
                <w:szCs w:val="14"/>
              </w:rPr>
            </w:pPr>
            <w:proofErr w:type="spellStart"/>
            <w:r>
              <w:rPr>
                <w:i/>
                <w:color w:val="808080" w:themeColor="background1" w:themeShade="80"/>
                <w:sz w:val="14"/>
                <w:szCs w:val="14"/>
              </w:rPr>
              <w:t>Sitzland</w:t>
            </w:r>
            <w:proofErr w:type="spellEnd"/>
          </w:p>
          <w:sdt>
            <w:sdtPr>
              <w:rPr>
                <w:color w:val="808080" w:themeColor="background1" w:themeShade="80"/>
                <w:sz w:val="16"/>
                <w:szCs w:val="16"/>
              </w:rPr>
              <w:id w:val="1840424709"/>
            </w:sdtPr>
            <w:sdtEndPr/>
            <w:sdtContent>
              <w:p w14:paraId="7616E31A"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59F75162" w14:textId="77777777" w:rsidTr="004B7AE0">
        <w:trPr>
          <w:trHeight w:val="651"/>
        </w:trPr>
        <w:tc>
          <w:tcPr>
            <w:tcW w:w="658" w:type="dxa"/>
            <w:vMerge w:val="restart"/>
            <w:textDirection w:val="btLr"/>
            <w:vAlign w:val="center"/>
          </w:tcPr>
          <w:p w14:paraId="6C9400F3" w14:textId="77777777" w:rsidR="004B7AE0" w:rsidRPr="00EF29D2" w:rsidRDefault="004B7AE0" w:rsidP="004B7AE0">
            <w:pPr>
              <w:pStyle w:val="Kopfzeile"/>
              <w:tabs>
                <w:tab w:val="clear" w:pos="4536"/>
                <w:tab w:val="clear" w:pos="9072"/>
              </w:tabs>
              <w:ind w:left="113" w:right="113"/>
              <w:jc w:val="center"/>
              <w:rPr>
                <w:i/>
                <w:color w:val="808080" w:themeColor="background1" w:themeShade="80"/>
                <w:sz w:val="14"/>
                <w:szCs w:val="14"/>
              </w:rPr>
            </w:pPr>
            <w:r w:rsidRPr="00EF29D2">
              <w:rPr>
                <w:i/>
                <w:color w:val="808080" w:themeColor="background1" w:themeShade="80"/>
                <w:sz w:val="14"/>
                <w:szCs w:val="14"/>
              </w:rPr>
              <w:t xml:space="preserve">Anschrift </w:t>
            </w:r>
            <w:r>
              <w:rPr>
                <w:i/>
                <w:color w:val="808080" w:themeColor="background1" w:themeShade="80"/>
                <w:sz w:val="14"/>
                <w:szCs w:val="14"/>
              </w:rPr>
              <w:t>Hauptniederlassung</w:t>
            </w:r>
          </w:p>
        </w:tc>
        <w:tc>
          <w:tcPr>
            <w:tcW w:w="7088" w:type="dxa"/>
            <w:gridSpan w:val="4"/>
          </w:tcPr>
          <w:p w14:paraId="04F555BA"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szCs w:val="16"/>
              </w:rPr>
              <w:id w:val="-1411381028"/>
            </w:sdtPr>
            <w:sdtEndPr/>
            <w:sdtContent>
              <w:p w14:paraId="52E68654"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78" w:type="dxa"/>
          </w:tcPr>
          <w:p w14:paraId="70BC2279"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szCs w:val="16"/>
              </w:rPr>
              <w:id w:val="-1989923437"/>
            </w:sdtPr>
            <w:sdtEndPr/>
            <w:sdtContent>
              <w:p w14:paraId="7C83739D"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0D18D139" w14:textId="77777777" w:rsidTr="004B7AE0">
        <w:trPr>
          <w:trHeight w:val="702"/>
        </w:trPr>
        <w:tc>
          <w:tcPr>
            <w:tcW w:w="658" w:type="dxa"/>
            <w:vMerge/>
          </w:tcPr>
          <w:p w14:paraId="7FFA0679" w14:textId="77777777" w:rsidR="004B7AE0" w:rsidRPr="00EF29D2" w:rsidRDefault="004B7AE0" w:rsidP="004B7AE0">
            <w:pPr>
              <w:pStyle w:val="Kopfzeile"/>
              <w:tabs>
                <w:tab w:val="clear" w:pos="4536"/>
                <w:tab w:val="clear" w:pos="9072"/>
              </w:tabs>
              <w:rPr>
                <w:i/>
                <w:color w:val="808080" w:themeColor="background1" w:themeShade="80"/>
                <w:sz w:val="14"/>
                <w:szCs w:val="14"/>
              </w:rPr>
            </w:pPr>
          </w:p>
        </w:tc>
        <w:tc>
          <w:tcPr>
            <w:tcW w:w="2126" w:type="dxa"/>
          </w:tcPr>
          <w:p w14:paraId="35D7430C"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szCs w:val="16"/>
              </w:rPr>
              <w:id w:val="-743644871"/>
            </w:sdtPr>
            <w:sdtEndPr/>
            <w:sdtContent>
              <w:p w14:paraId="1E33FD33"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3828" w:type="dxa"/>
            <w:gridSpan w:val="2"/>
          </w:tcPr>
          <w:p w14:paraId="4B855F33" w14:textId="77777777" w:rsidR="004B7AE0"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szCs w:val="16"/>
              </w:rPr>
              <w:id w:val="1090502290"/>
            </w:sdtPr>
            <w:sdtEndPr/>
            <w:sdtContent>
              <w:p w14:paraId="56A200EA"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2912" w:type="dxa"/>
            <w:gridSpan w:val="2"/>
          </w:tcPr>
          <w:p w14:paraId="200A0599" w14:textId="77777777" w:rsidR="004B7AE0" w:rsidRDefault="004B7AE0" w:rsidP="004B7AE0">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Land</w:t>
            </w:r>
          </w:p>
          <w:sdt>
            <w:sdtPr>
              <w:rPr>
                <w:color w:val="808080" w:themeColor="background1" w:themeShade="80"/>
                <w:sz w:val="16"/>
                <w:szCs w:val="16"/>
              </w:rPr>
              <w:id w:val="194428009"/>
            </w:sdtPr>
            <w:sdtEndPr/>
            <w:sdtContent>
              <w:p w14:paraId="3B858A56"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bl>
    <w:p w14:paraId="0C1F323B" w14:textId="77777777" w:rsidR="004B7AE0" w:rsidRDefault="004B7AE0" w:rsidP="004B7AE0">
      <w:pPr>
        <w:pStyle w:val="Kopfzeile"/>
        <w:tabs>
          <w:tab w:val="clear" w:pos="4536"/>
          <w:tab w:val="clear" w:pos="9072"/>
        </w:tabs>
      </w:pPr>
    </w:p>
    <w:p w14:paraId="7E1B097F" w14:textId="03DA6284" w:rsidR="004B7AE0" w:rsidRPr="004B7AE0" w:rsidRDefault="004B7AE0" w:rsidP="004B7AE0">
      <w:pPr>
        <w:pStyle w:val="Kopfzeile"/>
        <w:tabs>
          <w:tab w:val="clear" w:pos="4536"/>
          <w:tab w:val="clear" w:pos="9072"/>
        </w:tabs>
        <w:jc w:val="center"/>
        <w:rPr>
          <w:i/>
        </w:rPr>
      </w:pPr>
      <w:r w:rsidRPr="00637301">
        <w:rPr>
          <w:i/>
        </w:rPr>
        <w:t>c) Zustellbevollmächtigter (sofern bestellt)</w:t>
      </w:r>
    </w:p>
    <w:tbl>
      <w:tblPr>
        <w:tblStyle w:val="Tabellenraster"/>
        <w:tblW w:w="0" w:type="auto"/>
        <w:tblInd w:w="108" w:type="dxa"/>
        <w:tblCellMar>
          <w:left w:w="57" w:type="dxa"/>
          <w:right w:w="57" w:type="dxa"/>
        </w:tblCellMar>
        <w:tblLook w:val="04A0" w:firstRow="1" w:lastRow="0" w:firstColumn="1" w:lastColumn="0" w:noHBand="0" w:noVBand="1"/>
      </w:tblPr>
      <w:tblGrid>
        <w:gridCol w:w="654"/>
        <w:gridCol w:w="2099"/>
        <w:gridCol w:w="1256"/>
        <w:gridCol w:w="3639"/>
        <w:gridCol w:w="1758"/>
      </w:tblGrid>
      <w:tr w:rsidR="004B7AE0" w:rsidRPr="008B7B1E" w14:paraId="1261C480" w14:textId="77777777" w:rsidTr="004B7AE0">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6E483E93" w14:textId="77777777" w:rsidR="004B7AE0"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szCs w:val="16"/>
              </w:rPr>
              <w:id w:val="-1047371960"/>
            </w:sdtPr>
            <w:sdtEndPr/>
            <w:sdtContent>
              <w:p w14:paraId="64958DE7"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5871C489" w14:textId="77777777" w:rsidR="004B7AE0" w:rsidRDefault="004B7AE0" w:rsidP="004B7AE0">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szCs w:val="16"/>
              </w:rPr>
              <w:id w:val="-2040807010"/>
            </w:sdtPr>
            <w:sdtEndPr/>
            <w:sdtContent>
              <w:p w14:paraId="1F8DB202"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19F2C255" w14:textId="77777777" w:rsidR="004B7AE0" w:rsidRDefault="004B7AE0" w:rsidP="004B7AE0">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szCs w:val="16"/>
              </w:rPr>
              <w:id w:val="-1836446897"/>
            </w:sdtPr>
            <w:sdtEndPr/>
            <w:sdtContent>
              <w:p w14:paraId="1115F4EC"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1C30BA08" w14:textId="77777777" w:rsidTr="004B7AE0">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4BBC0FE8" w14:textId="77777777" w:rsidR="004B7AE0" w:rsidRPr="00EF29D2" w:rsidRDefault="004B7AE0" w:rsidP="004B7AE0">
            <w:pPr>
              <w:pStyle w:val="Kopfzeile"/>
              <w:tabs>
                <w:tab w:val="clear" w:pos="4536"/>
                <w:tab w:val="clear" w:pos="9072"/>
              </w:tabs>
              <w:ind w:left="113" w:right="113"/>
              <w:jc w:val="center"/>
              <w:rPr>
                <w:i/>
                <w:color w:val="808080" w:themeColor="background1" w:themeShade="80"/>
                <w:sz w:val="14"/>
                <w:szCs w:val="14"/>
              </w:rPr>
            </w:pPr>
            <w:r w:rsidRPr="00EF29D2">
              <w:rPr>
                <w:i/>
                <w:color w:val="808080" w:themeColor="background1" w:themeShade="80"/>
                <w:sz w:val="14"/>
                <w:szCs w:val="14"/>
              </w:rPr>
              <w:t>Anschrift Haupt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8BB13F9"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szCs w:val="16"/>
              </w:rPr>
              <w:id w:val="-1670940622"/>
            </w:sdtPr>
            <w:sdtEndPr/>
            <w:sdtContent>
              <w:p w14:paraId="0BF9DF06"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0BED9910"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szCs w:val="16"/>
              </w:rPr>
              <w:id w:val="402728759"/>
            </w:sdtPr>
            <w:sdtEndPr/>
            <w:sdtContent>
              <w:p w14:paraId="3515B0E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27A7D3A8" w14:textId="77777777" w:rsidTr="004B7AE0">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145D8127" w14:textId="77777777" w:rsidR="004B7AE0" w:rsidRPr="00EF29D2" w:rsidRDefault="004B7AE0" w:rsidP="004B7AE0">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62306A24"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szCs w:val="16"/>
              </w:rPr>
              <w:id w:val="-1094774898"/>
            </w:sdtPr>
            <w:sdtEndPr/>
            <w:sdtContent>
              <w:p w14:paraId="7664D106"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14B3CD3E"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szCs w:val="16"/>
              </w:rPr>
              <w:id w:val="1585269678"/>
            </w:sdtPr>
            <w:sdtEndPr/>
            <w:sdtContent>
              <w:p w14:paraId="50D572F4"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bl>
    <w:p w14:paraId="40A173BC" w14:textId="73716B36" w:rsidR="004B7AE0" w:rsidRDefault="004B7AE0">
      <w:pPr>
        <w:jc w:val="left"/>
      </w:pPr>
    </w:p>
    <w:p w14:paraId="7B8E07EB" w14:textId="7A3514B9" w:rsidR="004B7AE0" w:rsidRPr="004B7AE0" w:rsidRDefault="004B7AE0" w:rsidP="004B7AE0">
      <w:pPr>
        <w:pStyle w:val="Kopfzeile"/>
        <w:tabs>
          <w:tab w:val="clear" w:pos="4536"/>
          <w:tab w:val="clear" w:pos="9072"/>
        </w:tabs>
        <w:jc w:val="center"/>
        <w:rPr>
          <w:i/>
        </w:rPr>
      </w:pPr>
      <w:r w:rsidRPr="00637301">
        <w:rPr>
          <w:i/>
        </w:rPr>
        <w:t>d) Vertretungsbefugter Rechtsvertreter, sofern der Anzeigepflichtige vertreten ist:</w:t>
      </w:r>
    </w:p>
    <w:tbl>
      <w:tblPr>
        <w:tblStyle w:val="Tabellenraster"/>
        <w:tblW w:w="0" w:type="auto"/>
        <w:tblInd w:w="108" w:type="dxa"/>
        <w:tblCellMar>
          <w:left w:w="57" w:type="dxa"/>
          <w:right w:w="57" w:type="dxa"/>
        </w:tblCellMar>
        <w:tblLook w:val="04A0" w:firstRow="1" w:lastRow="0" w:firstColumn="1" w:lastColumn="0" w:noHBand="0" w:noVBand="1"/>
      </w:tblPr>
      <w:tblGrid>
        <w:gridCol w:w="654"/>
        <w:gridCol w:w="2099"/>
        <w:gridCol w:w="1256"/>
        <w:gridCol w:w="3639"/>
        <w:gridCol w:w="1758"/>
      </w:tblGrid>
      <w:tr w:rsidR="004B7AE0" w:rsidRPr="008B7B1E" w14:paraId="7CE93EE0" w14:textId="77777777" w:rsidTr="004B7AE0">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12D2C2CD" w14:textId="77777777" w:rsidR="004B7AE0"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szCs w:val="16"/>
              </w:rPr>
              <w:id w:val="-968739627"/>
            </w:sdtPr>
            <w:sdtEndPr/>
            <w:sdtContent>
              <w:p w14:paraId="3A87F2D6"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0C7BD6B5" w14:textId="77777777" w:rsidR="004B7AE0" w:rsidRDefault="004B7AE0" w:rsidP="004B7AE0">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szCs w:val="16"/>
              </w:rPr>
              <w:id w:val="-569270235"/>
            </w:sdtPr>
            <w:sdtEndPr/>
            <w:sdtContent>
              <w:p w14:paraId="05E8A4DD"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49097439" w14:textId="77777777" w:rsidR="004B7AE0" w:rsidRDefault="004B7AE0" w:rsidP="004B7AE0">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szCs w:val="16"/>
              </w:rPr>
              <w:id w:val="813987282"/>
            </w:sdtPr>
            <w:sdtEndPr/>
            <w:sdtContent>
              <w:p w14:paraId="0ABC828E"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2D456290" w14:textId="77777777" w:rsidTr="004B7AE0">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1B1E078C" w14:textId="77777777" w:rsidR="004B7AE0" w:rsidRPr="00EF29D2" w:rsidRDefault="004B7AE0" w:rsidP="004B7AE0">
            <w:pPr>
              <w:pStyle w:val="Kopfzeile"/>
              <w:tabs>
                <w:tab w:val="clear" w:pos="4536"/>
                <w:tab w:val="clear" w:pos="9072"/>
              </w:tabs>
              <w:ind w:left="113" w:right="113"/>
              <w:jc w:val="center"/>
              <w:rPr>
                <w:i/>
                <w:color w:val="808080" w:themeColor="background1" w:themeShade="80"/>
                <w:sz w:val="14"/>
                <w:szCs w:val="14"/>
              </w:rPr>
            </w:pPr>
            <w:r w:rsidRPr="00EF29D2">
              <w:rPr>
                <w:i/>
                <w:color w:val="808080" w:themeColor="background1" w:themeShade="80"/>
                <w:sz w:val="14"/>
                <w:szCs w:val="14"/>
              </w:rPr>
              <w:t>Anschrift Haupt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A143630"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szCs w:val="16"/>
              </w:rPr>
              <w:id w:val="-727918926"/>
            </w:sdtPr>
            <w:sdtEndPr/>
            <w:sdtContent>
              <w:p w14:paraId="246FAF5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BA6AFFD"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szCs w:val="16"/>
              </w:rPr>
              <w:id w:val="481516622"/>
            </w:sdtPr>
            <w:sdtEndPr/>
            <w:sdtContent>
              <w:p w14:paraId="74BA61C3"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54D503F5" w14:textId="77777777" w:rsidTr="004B7AE0">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59E2F75E" w14:textId="77777777" w:rsidR="004B7AE0" w:rsidRPr="00EF29D2" w:rsidRDefault="004B7AE0" w:rsidP="004B7AE0">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7338AECE"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szCs w:val="16"/>
              </w:rPr>
              <w:id w:val="-1610502936"/>
            </w:sdtPr>
            <w:sdtEndPr/>
            <w:sdtContent>
              <w:p w14:paraId="609716FC"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1F59AF05"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szCs w:val="16"/>
              </w:rPr>
              <w:id w:val="-563951489"/>
            </w:sdtPr>
            <w:sdtEndPr/>
            <w:sdtContent>
              <w:p w14:paraId="4E9C14C1"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bl>
    <w:p w14:paraId="76EDDFC4" w14:textId="77777777" w:rsidR="004B7AE0" w:rsidRDefault="004B7AE0">
      <w:pPr>
        <w:jc w:val="left"/>
        <w:rPr>
          <w:i/>
        </w:rPr>
      </w:pPr>
      <w:r>
        <w:rPr>
          <w:i/>
        </w:rPr>
        <w:br w:type="page"/>
      </w:r>
    </w:p>
    <w:p w14:paraId="0A5FFD26" w14:textId="77777777" w:rsidR="004B7AE0" w:rsidRPr="00637301" w:rsidRDefault="004B7AE0" w:rsidP="004B7AE0">
      <w:pPr>
        <w:pStyle w:val="Kopfzeile"/>
        <w:tabs>
          <w:tab w:val="clear" w:pos="4536"/>
          <w:tab w:val="clear" w:pos="9072"/>
        </w:tabs>
        <w:jc w:val="center"/>
        <w:rPr>
          <w:i/>
        </w:rPr>
      </w:pPr>
      <w:r w:rsidRPr="00637301">
        <w:rPr>
          <w:i/>
        </w:rPr>
        <w:lastRenderedPageBreak/>
        <w:t>e) Kontaktperson</w:t>
      </w:r>
      <w:r>
        <w:rPr>
          <w:rStyle w:val="Funotenzeichen"/>
          <w:i/>
        </w:rPr>
        <w:footnoteReference w:id="1"/>
      </w:r>
      <w:r w:rsidRPr="00637301">
        <w:rPr>
          <w:i/>
        </w:rPr>
        <w:t xml:space="preserve"> (für Rückfragen):</w:t>
      </w:r>
    </w:p>
    <w:tbl>
      <w:tblPr>
        <w:tblStyle w:val="Tabellenraster"/>
        <w:tblW w:w="0" w:type="auto"/>
        <w:tblInd w:w="108" w:type="dxa"/>
        <w:tblCellMar>
          <w:left w:w="57" w:type="dxa"/>
          <w:right w:w="57" w:type="dxa"/>
        </w:tblCellMar>
        <w:tblLook w:val="04A0" w:firstRow="1" w:lastRow="0" w:firstColumn="1" w:lastColumn="0" w:noHBand="0" w:noVBand="1"/>
      </w:tblPr>
      <w:tblGrid>
        <w:gridCol w:w="653"/>
        <w:gridCol w:w="2101"/>
        <w:gridCol w:w="1118"/>
        <w:gridCol w:w="1157"/>
        <w:gridCol w:w="2617"/>
        <w:gridCol w:w="1760"/>
      </w:tblGrid>
      <w:tr w:rsidR="004B7AE0" w:rsidRPr="008B7B1E" w14:paraId="0A1F94AE" w14:textId="77777777" w:rsidTr="004B7AE0">
        <w:tc>
          <w:tcPr>
            <w:tcW w:w="3872"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71C87361" w14:textId="77777777" w:rsidR="004B7AE0"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w:t>
            </w:r>
          </w:p>
          <w:sdt>
            <w:sdtPr>
              <w:rPr>
                <w:color w:val="808080" w:themeColor="background1" w:themeShade="80"/>
                <w:sz w:val="16"/>
                <w:szCs w:val="16"/>
              </w:rPr>
              <w:id w:val="273990230"/>
            </w:sdtPr>
            <w:sdtEndPr/>
            <w:sdtContent>
              <w:p w14:paraId="31FF34B8"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5534"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269640A6" w14:textId="77777777" w:rsidR="004B7AE0" w:rsidRDefault="004B7AE0" w:rsidP="004B7AE0">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 xml:space="preserve">Vorname(n) </w:t>
            </w:r>
          </w:p>
          <w:sdt>
            <w:sdtPr>
              <w:rPr>
                <w:color w:val="808080" w:themeColor="background1" w:themeShade="80"/>
                <w:sz w:val="16"/>
                <w:szCs w:val="16"/>
              </w:rPr>
              <w:id w:val="1117254748"/>
            </w:sdtPr>
            <w:sdtEndPr/>
            <w:sdtContent>
              <w:p w14:paraId="6D3AF6EB"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35D4F50F" w14:textId="77777777" w:rsidTr="004B7AE0">
        <w:trPr>
          <w:trHeight w:val="651"/>
        </w:trPr>
        <w:tc>
          <w:tcPr>
            <w:tcW w:w="653"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78977BB3" w14:textId="77777777" w:rsidR="004B7AE0" w:rsidRPr="00EF29D2" w:rsidRDefault="004B7AE0" w:rsidP="004B7AE0">
            <w:pPr>
              <w:pStyle w:val="Kopfzeile"/>
              <w:tabs>
                <w:tab w:val="clear" w:pos="4536"/>
                <w:tab w:val="clear" w:pos="9072"/>
              </w:tabs>
              <w:ind w:left="113" w:right="113"/>
              <w:jc w:val="center"/>
              <w:rPr>
                <w:i/>
                <w:color w:val="808080" w:themeColor="background1" w:themeShade="80"/>
                <w:sz w:val="14"/>
                <w:szCs w:val="14"/>
              </w:rPr>
            </w:pPr>
            <w:r w:rsidRPr="00EF29D2">
              <w:rPr>
                <w:i/>
                <w:color w:val="808080" w:themeColor="background1" w:themeShade="80"/>
                <w:sz w:val="14"/>
                <w:szCs w:val="14"/>
              </w:rPr>
              <w:t>Anschrift</w:t>
            </w:r>
          </w:p>
        </w:tc>
        <w:tc>
          <w:tcPr>
            <w:tcW w:w="6993"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6716D79"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szCs w:val="16"/>
              </w:rPr>
              <w:id w:val="814451235"/>
            </w:sdtPr>
            <w:sdtEndPr/>
            <w:sdtContent>
              <w:p w14:paraId="2881A715"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1760"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10F3883B" w14:textId="77777777" w:rsidR="004B7AE0" w:rsidRPr="00EF29D2" w:rsidRDefault="004B7AE0" w:rsidP="004B7AE0">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szCs w:val="16"/>
              </w:rPr>
              <w:id w:val="9651544"/>
            </w:sdtPr>
            <w:sdtEndPr/>
            <w:sdtContent>
              <w:p w14:paraId="69BDEA5E"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6B466A2C" w14:textId="77777777" w:rsidTr="004B7AE0">
        <w:trPr>
          <w:trHeight w:val="651"/>
        </w:trPr>
        <w:tc>
          <w:tcPr>
            <w:tcW w:w="653"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45CA2348" w14:textId="77777777" w:rsidR="004B7AE0" w:rsidRPr="00EF29D2" w:rsidRDefault="004B7AE0" w:rsidP="004B7AE0">
            <w:pPr>
              <w:pStyle w:val="Kopfzeile"/>
              <w:tabs>
                <w:tab w:val="clear" w:pos="4536"/>
                <w:tab w:val="clear" w:pos="9072"/>
              </w:tabs>
              <w:ind w:left="113" w:right="113"/>
              <w:jc w:val="center"/>
              <w:rPr>
                <w:i/>
                <w:color w:val="808080" w:themeColor="background1" w:themeShade="80"/>
                <w:sz w:val="14"/>
                <w:szCs w:val="14"/>
              </w:rPr>
            </w:pPr>
          </w:p>
        </w:tc>
        <w:tc>
          <w:tcPr>
            <w:tcW w:w="21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6B84B08" w14:textId="77777777" w:rsidR="004B7AE0" w:rsidRDefault="004B7AE0" w:rsidP="004B7AE0">
            <w:pPr>
              <w:pStyle w:val="Kopfzeile"/>
              <w:tabs>
                <w:tab w:val="clear" w:pos="4536"/>
                <w:tab w:val="clear" w:pos="9072"/>
              </w:tabs>
              <w:rPr>
                <w:color w:val="808080" w:themeColor="background1" w:themeShade="80"/>
                <w:sz w:val="16"/>
                <w:szCs w:val="16"/>
              </w:rPr>
            </w:pPr>
            <w:r>
              <w:rPr>
                <w:i/>
                <w:color w:val="808080" w:themeColor="background1" w:themeShade="80"/>
                <w:sz w:val="14"/>
                <w:szCs w:val="14"/>
              </w:rPr>
              <w:t>PLZ</w:t>
            </w:r>
            <w:r>
              <w:rPr>
                <w:color w:val="808080" w:themeColor="background1" w:themeShade="80"/>
                <w:sz w:val="16"/>
                <w:szCs w:val="16"/>
              </w:rPr>
              <w:t xml:space="preserve"> </w:t>
            </w:r>
          </w:p>
          <w:sdt>
            <w:sdtPr>
              <w:rPr>
                <w:color w:val="808080" w:themeColor="background1" w:themeShade="80"/>
                <w:sz w:val="16"/>
                <w:szCs w:val="16"/>
              </w:rPr>
              <w:id w:val="-205177604"/>
            </w:sdtPr>
            <w:sdtEndPr/>
            <w:sdtContent>
              <w:p w14:paraId="172375DC"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665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66D2774" w14:textId="77777777" w:rsidR="004B7AE0" w:rsidRDefault="004B7AE0" w:rsidP="004B7AE0">
            <w:pPr>
              <w:pStyle w:val="Kopfzeile"/>
              <w:tabs>
                <w:tab w:val="clear" w:pos="4536"/>
                <w:tab w:val="clear" w:pos="9072"/>
              </w:tabs>
              <w:rPr>
                <w:color w:val="808080" w:themeColor="background1" w:themeShade="80"/>
                <w:sz w:val="16"/>
                <w:szCs w:val="16"/>
              </w:rPr>
            </w:pPr>
            <w:r>
              <w:rPr>
                <w:i/>
                <w:color w:val="808080" w:themeColor="background1" w:themeShade="80"/>
                <w:sz w:val="14"/>
                <w:szCs w:val="14"/>
              </w:rPr>
              <w:t>Ort</w:t>
            </w:r>
            <w:r>
              <w:rPr>
                <w:color w:val="808080" w:themeColor="background1" w:themeShade="80"/>
                <w:sz w:val="16"/>
                <w:szCs w:val="16"/>
              </w:rPr>
              <w:t xml:space="preserve"> </w:t>
            </w:r>
            <w:sdt>
              <w:sdtPr>
                <w:rPr>
                  <w:color w:val="808080" w:themeColor="background1" w:themeShade="80"/>
                  <w:sz w:val="16"/>
                  <w:szCs w:val="16"/>
                </w:rPr>
                <w:id w:val="-1611120796"/>
              </w:sdtPr>
              <w:sdtEndPr/>
              <w:sdtContent>
                <w:r>
                  <w:rPr>
                    <w:color w:val="808080" w:themeColor="background1" w:themeShade="80"/>
                    <w:sz w:val="16"/>
                    <w:szCs w:val="16"/>
                  </w:rPr>
                  <w:t xml:space="preserve"> </w:t>
                </w:r>
              </w:sdtContent>
            </w:sdt>
            <w:r>
              <w:rPr>
                <w:color w:val="808080" w:themeColor="background1" w:themeShade="80"/>
                <w:sz w:val="16"/>
                <w:szCs w:val="16"/>
              </w:rPr>
              <w:t xml:space="preserve"> </w:t>
            </w:r>
          </w:p>
          <w:sdt>
            <w:sdtPr>
              <w:rPr>
                <w:color w:val="808080" w:themeColor="background1" w:themeShade="80"/>
                <w:sz w:val="16"/>
                <w:szCs w:val="16"/>
              </w:rPr>
              <w:id w:val="1119336061"/>
            </w:sdtPr>
            <w:sdtEndPr/>
            <w:sdtContent>
              <w:p w14:paraId="648F5F43"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rsidRPr="008B7B1E" w14:paraId="64EE30A7" w14:textId="77777777" w:rsidTr="004B7AE0">
        <w:trPr>
          <w:trHeight w:val="702"/>
        </w:trPr>
        <w:tc>
          <w:tcPr>
            <w:tcW w:w="653"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07641C37" w14:textId="77777777" w:rsidR="004B7AE0" w:rsidRPr="00EF29D2" w:rsidRDefault="004B7AE0" w:rsidP="004B7AE0">
            <w:pPr>
              <w:pStyle w:val="Kopfzeile"/>
              <w:tabs>
                <w:tab w:val="clear" w:pos="4536"/>
                <w:tab w:val="clear" w:pos="9072"/>
              </w:tabs>
              <w:rPr>
                <w:i/>
                <w:color w:val="808080" w:themeColor="background1" w:themeShade="80"/>
                <w:sz w:val="14"/>
                <w:szCs w:val="14"/>
              </w:rPr>
            </w:pPr>
          </w:p>
        </w:tc>
        <w:tc>
          <w:tcPr>
            <w:tcW w:w="4376"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269B11C5" w14:textId="77777777" w:rsidR="004B7AE0" w:rsidRDefault="004B7AE0" w:rsidP="004B7AE0">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Telefonnummer</w:t>
            </w:r>
          </w:p>
          <w:sdt>
            <w:sdtPr>
              <w:rPr>
                <w:color w:val="808080" w:themeColor="background1" w:themeShade="80"/>
                <w:sz w:val="16"/>
                <w:szCs w:val="16"/>
              </w:rPr>
              <w:id w:val="-1187524653"/>
            </w:sdtPr>
            <w:sdtEndPr/>
            <w:sdtContent>
              <w:p w14:paraId="2605775A"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4377"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3AC087CB" w14:textId="02A661B3" w:rsidR="004B7AE0" w:rsidRDefault="00F335F9" w:rsidP="004B7AE0">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E-Mail-Adresse</w:t>
            </w:r>
          </w:p>
          <w:sdt>
            <w:sdtPr>
              <w:rPr>
                <w:color w:val="808080" w:themeColor="background1" w:themeShade="80"/>
                <w:sz w:val="16"/>
                <w:szCs w:val="16"/>
              </w:rPr>
              <w:id w:val="-628546789"/>
            </w:sdtPr>
            <w:sdtEndPr/>
            <w:sdtContent>
              <w:p w14:paraId="07265742"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bl>
    <w:p w14:paraId="020BE095" w14:textId="77777777" w:rsidR="004B7AE0" w:rsidRDefault="004B7AE0" w:rsidP="004B7AE0">
      <w:pPr>
        <w:pStyle w:val="Kopfzeile"/>
        <w:tabs>
          <w:tab w:val="clear" w:pos="4536"/>
          <w:tab w:val="clear" w:pos="9072"/>
        </w:tabs>
        <w:jc w:val="center"/>
        <w:rPr>
          <w:b/>
        </w:rPr>
      </w:pPr>
    </w:p>
    <w:p w14:paraId="1CB35300" w14:textId="77777777" w:rsidR="004B7AE0" w:rsidRPr="00637301" w:rsidRDefault="004B7AE0" w:rsidP="004B7AE0">
      <w:pPr>
        <w:pStyle w:val="Kopfzeile"/>
        <w:tabs>
          <w:tab w:val="clear" w:pos="4536"/>
          <w:tab w:val="clear" w:pos="9072"/>
        </w:tabs>
        <w:jc w:val="center"/>
        <w:rPr>
          <w:b/>
        </w:rPr>
      </w:pPr>
      <w:r w:rsidRPr="00637301">
        <w:rPr>
          <w:b/>
        </w:rPr>
        <w:t>2. Weitere Angaben zum Anzeigepflichtigen und zur geplanten Beteiligung</w:t>
      </w:r>
    </w:p>
    <w:p w14:paraId="2683FA8D" w14:textId="77777777" w:rsidR="004B7AE0" w:rsidRPr="00637301" w:rsidRDefault="004B7AE0" w:rsidP="004B7AE0">
      <w:pPr>
        <w:pStyle w:val="Kopfzeile"/>
        <w:tabs>
          <w:tab w:val="clear" w:pos="4536"/>
          <w:tab w:val="clear" w:pos="9072"/>
        </w:tabs>
        <w:jc w:val="center"/>
        <w:rPr>
          <w:i/>
        </w:rPr>
      </w:pPr>
      <w:r>
        <w:rPr>
          <w:i/>
        </w:rPr>
        <w:t>a) Der Anzeigepflichtige ist eine juristische Person</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4013"/>
        <w:gridCol w:w="1539"/>
        <w:gridCol w:w="2609"/>
      </w:tblGrid>
      <w:tr w:rsidR="004B7AE0" w14:paraId="2604E334" w14:textId="77777777" w:rsidTr="004B7AE0">
        <w:trPr>
          <w:trHeight w:val="240"/>
        </w:trPr>
        <w:tc>
          <w:tcPr>
            <w:tcW w:w="9098" w:type="dxa"/>
            <w:gridSpan w:val="4"/>
          </w:tcPr>
          <w:p w14:paraId="2FD8AA2A" w14:textId="77777777" w:rsidR="004B7AE0" w:rsidRDefault="0063487C" w:rsidP="004B7AE0">
            <w:pPr>
              <w:pStyle w:val="Kopfzeile"/>
              <w:tabs>
                <w:tab w:val="clear" w:pos="4536"/>
                <w:tab w:val="clear" w:pos="9072"/>
                <w:tab w:val="left" w:pos="283"/>
                <w:tab w:val="left" w:pos="1276"/>
                <w:tab w:val="left" w:pos="1701"/>
              </w:tabs>
            </w:pPr>
            <w:sdt>
              <w:sdtPr>
                <w:id w:val="143707851"/>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rsidRPr="00285304">
              <w:tab/>
            </w:r>
            <w:r w:rsidR="004B7AE0">
              <w:t>Nein</w:t>
            </w:r>
          </w:p>
        </w:tc>
      </w:tr>
      <w:tr w:rsidR="004B7AE0" w14:paraId="50A4F230" w14:textId="77777777" w:rsidTr="004B7AE0">
        <w:trPr>
          <w:trHeight w:val="240"/>
        </w:trPr>
        <w:tc>
          <w:tcPr>
            <w:tcW w:w="9098" w:type="dxa"/>
            <w:gridSpan w:val="4"/>
          </w:tcPr>
          <w:p w14:paraId="248D027B" w14:textId="77777777" w:rsidR="004B7AE0" w:rsidRDefault="0063487C" w:rsidP="004B7AE0">
            <w:pPr>
              <w:pStyle w:val="Kopfzeile"/>
              <w:tabs>
                <w:tab w:val="clear" w:pos="4536"/>
                <w:tab w:val="clear" w:pos="9072"/>
                <w:tab w:val="left" w:pos="283"/>
                <w:tab w:val="left" w:pos="1276"/>
                <w:tab w:val="left" w:pos="1701"/>
              </w:tabs>
            </w:pPr>
            <w:sdt>
              <w:sdtPr>
                <w:id w:val="-115760090"/>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ab/>
              <w:t>J</w:t>
            </w:r>
            <w:r w:rsidR="004B7AE0" w:rsidRPr="00285304">
              <w:t>a, es handelt sich bei dem Anzeigepflichtigen um ein/eine</w:t>
            </w:r>
          </w:p>
        </w:tc>
      </w:tr>
      <w:tr w:rsidR="004B7AE0" w14:paraId="59D7E1A7" w14:textId="77777777" w:rsidTr="004B7AE0">
        <w:trPr>
          <w:trHeight w:val="240"/>
        </w:trPr>
        <w:tc>
          <w:tcPr>
            <w:tcW w:w="937" w:type="dxa"/>
          </w:tcPr>
          <w:p w14:paraId="62EBFC8B" w14:textId="77777777" w:rsidR="004B7AE0" w:rsidRDefault="004B7AE0" w:rsidP="004B7AE0">
            <w:pPr>
              <w:pStyle w:val="Kopfzeile"/>
              <w:tabs>
                <w:tab w:val="clear" w:pos="4536"/>
                <w:tab w:val="clear" w:pos="9072"/>
                <w:tab w:val="left" w:pos="709"/>
                <w:tab w:val="left" w:pos="1276"/>
                <w:tab w:val="left" w:pos="1701"/>
              </w:tabs>
            </w:pPr>
          </w:p>
        </w:tc>
        <w:tc>
          <w:tcPr>
            <w:tcW w:w="4013" w:type="dxa"/>
          </w:tcPr>
          <w:p w14:paraId="124449EC" w14:textId="77777777" w:rsidR="004B7AE0" w:rsidRDefault="0063487C" w:rsidP="004B7AE0">
            <w:pPr>
              <w:pStyle w:val="Kopfzeile"/>
              <w:tabs>
                <w:tab w:val="clear" w:pos="4536"/>
                <w:tab w:val="clear" w:pos="9072"/>
                <w:tab w:val="left" w:pos="317"/>
                <w:tab w:val="left" w:pos="1276"/>
                <w:tab w:val="left" w:pos="1701"/>
              </w:tabs>
            </w:pPr>
            <w:sdt>
              <w:sdtPr>
                <w:id w:val="-1687440168"/>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rsidRPr="00285304">
              <w:tab/>
              <w:t>Kreditinstitut</w:t>
            </w:r>
          </w:p>
        </w:tc>
        <w:tc>
          <w:tcPr>
            <w:tcW w:w="4148" w:type="dxa"/>
            <w:gridSpan w:val="2"/>
          </w:tcPr>
          <w:p w14:paraId="60D4AC03" w14:textId="77777777" w:rsidR="004B7AE0" w:rsidRDefault="0063487C" w:rsidP="004B7AE0">
            <w:pPr>
              <w:pStyle w:val="Kopfzeile"/>
              <w:tabs>
                <w:tab w:val="clear" w:pos="4536"/>
                <w:tab w:val="clear" w:pos="9072"/>
                <w:tab w:val="left" w:pos="317"/>
                <w:tab w:val="left" w:pos="1276"/>
                <w:tab w:val="left" w:pos="1701"/>
              </w:tabs>
            </w:pPr>
            <w:sdt>
              <w:sdtPr>
                <w:id w:val="492069708"/>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rsidRPr="00285304">
              <w:tab/>
            </w:r>
            <w:proofErr w:type="spellStart"/>
            <w:r w:rsidR="004B7AE0" w:rsidRPr="00285304">
              <w:t>Zahlungs</w:t>
            </w:r>
            <w:r w:rsidR="004B7AE0">
              <w:t>dienste</w:t>
            </w:r>
            <w:r w:rsidR="004B7AE0" w:rsidRPr="00285304">
              <w:t>institut</w:t>
            </w:r>
            <w:proofErr w:type="spellEnd"/>
          </w:p>
        </w:tc>
      </w:tr>
      <w:tr w:rsidR="004B7AE0" w14:paraId="3B6CBAC6" w14:textId="77777777" w:rsidTr="004B7AE0">
        <w:trPr>
          <w:trHeight w:val="240"/>
        </w:trPr>
        <w:tc>
          <w:tcPr>
            <w:tcW w:w="937" w:type="dxa"/>
          </w:tcPr>
          <w:p w14:paraId="49F8B974" w14:textId="77777777" w:rsidR="004B7AE0" w:rsidRDefault="004B7AE0" w:rsidP="004B7AE0">
            <w:pPr>
              <w:pStyle w:val="Kopfzeile"/>
              <w:tabs>
                <w:tab w:val="clear" w:pos="4536"/>
                <w:tab w:val="clear" w:pos="9072"/>
                <w:tab w:val="left" w:pos="709"/>
                <w:tab w:val="left" w:pos="1276"/>
                <w:tab w:val="left" w:pos="1701"/>
              </w:tabs>
            </w:pPr>
          </w:p>
        </w:tc>
        <w:tc>
          <w:tcPr>
            <w:tcW w:w="4013" w:type="dxa"/>
          </w:tcPr>
          <w:p w14:paraId="65EF85A8" w14:textId="77777777" w:rsidR="004B7AE0" w:rsidRDefault="0063487C" w:rsidP="004B7AE0">
            <w:pPr>
              <w:pStyle w:val="Kopfzeile"/>
              <w:tabs>
                <w:tab w:val="clear" w:pos="4536"/>
                <w:tab w:val="clear" w:pos="9072"/>
                <w:tab w:val="left" w:pos="317"/>
                <w:tab w:val="left" w:pos="1276"/>
                <w:tab w:val="left" w:pos="1701"/>
              </w:tabs>
            </w:pPr>
            <w:sdt>
              <w:sdtPr>
                <w:id w:val="758719113"/>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rsidRPr="00285304">
              <w:tab/>
            </w:r>
            <w:r w:rsidR="004B7AE0">
              <w:t>Versicherungsunternehmen</w:t>
            </w:r>
          </w:p>
        </w:tc>
        <w:tc>
          <w:tcPr>
            <w:tcW w:w="4148" w:type="dxa"/>
            <w:gridSpan w:val="2"/>
          </w:tcPr>
          <w:p w14:paraId="30E77B2A" w14:textId="77777777" w:rsidR="004B7AE0" w:rsidRDefault="0063487C" w:rsidP="004B7AE0">
            <w:pPr>
              <w:pStyle w:val="Kopfzeile"/>
              <w:tabs>
                <w:tab w:val="clear" w:pos="4536"/>
                <w:tab w:val="clear" w:pos="9072"/>
                <w:tab w:val="left" w:pos="317"/>
                <w:tab w:val="left" w:pos="709"/>
                <w:tab w:val="left" w:pos="1276"/>
                <w:tab w:val="left" w:pos="1701"/>
              </w:tabs>
              <w:ind w:left="317" w:hanging="317"/>
            </w:pPr>
            <w:sdt>
              <w:sdtPr>
                <w:id w:val="-1291282890"/>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rsidRPr="00285304">
              <w:tab/>
              <w:t xml:space="preserve">Wertpapierfirma </w:t>
            </w:r>
          </w:p>
        </w:tc>
      </w:tr>
      <w:tr w:rsidR="004B7AE0" w14:paraId="14C72B8A" w14:textId="77777777" w:rsidTr="004B7AE0">
        <w:trPr>
          <w:trHeight w:val="240"/>
        </w:trPr>
        <w:tc>
          <w:tcPr>
            <w:tcW w:w="937" w:type="dxa"/>
          </w:tcPr>
          <w:p w14:paraId="55460077" w14:textId="77777777" w:rsidR="004B7AE0" w:rsidRDefault="004B7AE0" w:rsidP="004B7AE0">
            <w:pPr>
              <w:pStyle w:val="Kopfzeile"/>
              <w:tabs>
                <w:tab w:val="clear" w:pos="4536"/>
                <w:tab w:val="clear" w:pos="9072"/>
                <w:tab w:val="left" w:pos="709"/>
                <w:tab w:val="left" w:pos="1276"/>
                <w:tab w:val="left" w:pos="1701"/>
              </w:tabs>
            </w:pPr>
          </w:p>
        </w:tc>
        <w:tc>
          <w:tcPr>
            <w:tcW w:w="4013" w:type="dxa"/>
          </w:tcPr>
          <w:p w14:paraId="798CBA75" w14:textId="77777777" w:rsidR="004B7AE0" w:rsidRDefault="0063487C" w:rsidP="004B7AE0">
            <w:pPr>
              <w:pStyle w:val="Kopfzeile"/>
              <w:tabs>
                <w:tab w:val="clear" w:pos="4536"/>
                <w:tab w:val="clear" w:pos="9072"/>
                <w:tab w:val="left" w:pos="317"/>
                <w:tab w:val="left" w:pos="1276"/>
                <w:tab w:val="left" w:pos="1701"/>
              </w:tabs>
            </w:pPr>
            <w:sdt>
              <w:sdtPr>
                <w:id w:val="551199493"/>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rsidRPr="00285304">
              <w:tab/>
            </w:r>
            <w:r w:rsidR="004B7AE0">
              <w:t>E-Geld Institut</w:t>
            </w:r>
          </w:p>
        </w:tc>
        <w:tc>
          <w:tcPr>
            <w:tcW w:w="4148" w:type="dxa"/>
            <w:gridSpan w:val="2"/>
          </w:tcPr>
          <w:p w14:paraId="26DA038E" w14:textId="77777777" w:rsidR="004B7AE0" w:rsidRDefault="0063487C" w:rsidP="004B7AE0">
            <w:pPr>
              <w:pStyle w:val="Kopfzeile"/>
              <w:tabs>
                <w:tab w:val="clear" w:pos="4536"/>
                <w:tab w:val="clear" w:pos="9072"/>
                <w:tab w:val="left" w:pos="317"/>
                <w:tab w:val="left" w:pos="1276"/>
                <w:tab w:val="left" w:pos="1701"/>
              </w:tabs>
            </w:pPr>
            <w:sdt>
              <w:sdtPr>
                <w:id w:val="153189491"/>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rsidRPr="00285304">
              <w:tab/>
              <w:t xml:space="preserve">Wertpapierfirma </w:t>
            </w:r>
            <w:r w:rsidR="004B7AE0">
              <w:t>mit Administrationsbefugnis</w:t>
            </w:r>
          </w:p>
        </w:tc>
      </w:tr>
      <w:tr w:rsidR="004B7AE0" w14:paraId="499C4A02" w14:textId="77777777" w:rsidTr="004B7AE0">
        <w:trPr>
          <w:trHeight w:val="240"/>
        </w:trPr>
        <w:tc>
          <w:tcPr>
            <w:tcW w:w="937" w:type="dxa"/>
          </w:tcPr>
          <w:p w14:paraId="37DE1584" w14:textId="77777777" w:rsidR="004B7AE0" w:rsidRDefault="004B7AE0" w:rsidP="004B7AE0">
            <w:pPr>
              <w:pStyle w:val="Kopfzeile"/>
              <w:tabs>
                <w:tab w:val="clear" w:pos="4536"/>
                <w:tab w:val="clear" w:pos="9072"/>
                <w:tab w:val="left" w:pos="709"/>
                <w:tab w:val="left" w:pos="1276"/>
                <w:tab w:val="left" w:pos="1701"/>
              </w:tabs>
            </w:pPr>
          </w:p>
        </w:tc>
        <w:tc>
          <w:tcPr>
            <w:tcW w:w="4013" w:type="dxa"/>
          </w:tcPr>
          <w:p w14:paraId="5DEC2E43" w14:textId="77777777" w:rsidR="004B7AE0" w:rsidRDefault="0063487C" w:rsidP="004B7AE0">
            <w:pPr>
              <w:pStyle w:val="Kopfzeile"/>
              <w:tabs>
                <w:tab w:val="clear" w:pos="4536"/>
                <w:tab w:val="clear" w:pos="9072"/>
                <w:tab w:val="left" w:pos="317"/>
                <w:tab w:val="left" w:pos="1276"/>
                <w:tab w:val="left" w:pos="1701"/>
              </w:tabs>
              <w:rPr>
                <w:rFonts w:ascii="MS Gothic" w:eastAsia="MS Gothic" w:hAnsi="MS Gothic"/>
              </w:rPr>
            </w:pPr>
            <w:sdt>
              <w:sdtPr>
                <w:id w:val="1598057735"/>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rsidRPr="00285304">
              <w:tab/>
            </w:r>
            <w:r w:rsidR="004B7AE0">
              <w:t>Versicherungsunternehmen</w:t>
            </w:r>
          </w:p>
        </w:tc>
        <w:tc>
          <w:tcPr>
            <w:tcW w:w="1539" w:type="dxa"/>
            <w:tcBorders>
              <w:right w:val="dotted" w:sz="4" w:space="0" w:color="808080" w:themeColor="background1" w:themeShade="80"/>
            </w:tcBorders>
          </w:tcPr>
          <w:p w14:paraId="48B79ADA" w14:textId="77777777" w:rsidR="004B7AE0" w:rsidRPr="00E43654" w:rsidRDefault="0063487C" w:rsidP="004B7AE0">
            <w:pPr>
              <w:pStyle w:val="Kopfzeile"/>
              <w:tabs>
                <w:tab w:val="clear" w:pos="4536"/>
                <w:tab w:val="clear" w:pos="9072"/>
                <w:tab w:val="left" w:pos="317"/>
                <w:tab w:val="left" w:pos="1276"/>
                <w:tab w:val="left" w:pos="1701"/>
              </w:tabs>
            </w:pPr>
            <w:sdt>
              <w:sdtPr>
                <w:id w:val="725426889"/>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rsidRPr="00285304">
              <w:tab/>
              <w:t>sonstiges:</w:t>
            </w:r>
          </w:p>
        </w:tc>
        <w:tc>
          <w:tcPr>
            <w:tcW w:w="260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6BC8738" w14:textId="77777777" w:rsidR="004B7AE0" w:rsidRPr="00E43654" w:rsidRDefault="0063487C" w:rsidP="004B7AE0">
            <w:pPr>
              <w:pStyle w:val="Kopfzeile"/>
              <w:tabs>
                <w:tab w:val="clear" w:pos="4536"/>
                <w:tab w:val="clear" w:pos="9072"/>
                <w:tab w:val="left" w:pos="317"/>
                <w:tab w:val="left" w:pos="1276"/>
                <w:tab w:val="left" w:pos="1701"/>
              </w:tabs>
            </w:pPr>
            <w:sdt>
              <w:sdtPr>
                <w:id w:val="8885375"/>
                <w:showingPlcHdr/>
              </w:sdtPr>
              <w:sdtEndPr/>
              <w:sdtContent>
                <w:r w:rsidR="004B7AE0">
                  <w:t xml:space="preserve">     </w:t>
                </w:r>
              </w:sdtContent>
            </w:sdt>
          </w:p>
        </w:tc>
      </w:tr>
    </w:tbl>
    <w:p w14:paraId="0BD00054" w14:textId="77777777" w:rsidR="004B7AE0" w:rsidRDefault="004B7AE0" w:rsidP="004B7AE0">
      <w:pPr>
        <w:pStyle w:val="Kopfzeile"/>
        <w:tabs>
          <w:tab w:val="clear" w:pos="4536"/>
          <w:tab w:val="clear" w:pos="9072"/>
          <w:tab w:val="left" w:pos="709"/>
          <w:tab w:val="left" w:pos="1276"/>
          <w:tab w:val="left" w:pos="1701"/>
        </w:tabs>
        <w:ind w:left="426"/>
      </w:pPr>
    </w:p>
    <w:p w14:paraId="096BD3C1" w14:textId="77777777" w:rsidR="004B7AE0" w:rsidRPr="00637301" w:rsidRDefault="004B7AE0" w:rsidP="004B7AE0">
      <w:pPr>
        <w:pStyle w:val="Kopfzeile"/>
        <w:tabs>
          <w:tab w:val="clear" w:pos="4536"/>
          <w:tab w:val="clear" w:pos="9072"/>
        </w:tabs>
        <w:jc w:val="center"/>
        <w:rPr>
          <w:i/>
        </w:rPr>
      </w:pPr>
      <w:r>
        <w:rPr>
          <w:i/>
        </w:rPr>
        <w:t xml:space="preserve">b) Die zuständige(n) </w:t>
      </w:r>
      <w:r w:rsidRPr="00637301">
        <w:rPr>
          <w:i/>
        </w:rPr>
        <w:t>Aufsichtsbehörde(n)</w:t>
      </w:r>
      <w:r>
        <w:rPr>
          <w:rStyle w:val="Funotenzeichen"/>
          <w:i/>
        </w:rPr>
        <w:footnoteReference w:id="2"/>
      </w:r>
      <w:r>
        <w:rPr>
          <w:i/>
        </w:rPr>
        <w:t xml:space="preserve"> </w:t>
      </w:r>
      <w:r w:rsidRPr="00637301">
        <w:rPr>
          <w:i/>
        </w:rPr>
        <w:t>sind:</w:t>
      </w:r>
    </w:p>
    <w:tbl>
      <w:tblPr>
        <w:tblStyle w:val="Tabellenraster"/>
        <w:tblW w:w="9639" w:type="dxa"/>
        <w:tblInd w:w="5" w:type="dxa"/>
        <w:tblBorders>
          <w:insideH w:val="dotted" w:sz="4" w:space="0" w:color="auto"/>
          <w:insideV w:val="dotted" w:sz="4" w:space="0" w:color="auto"/>
        </w:tblBorders>
        <w:tblCellMar>
          <w:left w:w="0" w:type="dxa"/>
          <w:right w:w="0" w:type="dxa"/>
        </w:tblCellMar>
        <w:tblLook w:val="04A0" w:firstRow="1" w:lastRow="0" w:firstColumn="1" w:lastColumn="0" w:noHBand="0" w:noVBand="1"/>
      </w:tblPr>
      <w:tblGrid>
        <w:gridCol w:w="9639"/>
      </w:tblGrid>
      <w:tr w:rsidR="004B7AE0" w14:paraId="76841D6A" w14:textId="77777777" w:rsidTr="004B7AE0">
        <w:tc>
          <w:tcPr>
            <w:tcW w:w="9639" w:type="dxa"/>
          </w:tcPr>
          <w:sdt>
            <w:sdtPr>
              <w:rPr>
                <w:color w:val="808080" w:themeColor="background1" w:themeShade="80"/>
                <w:sz w:val="16"/>
                <w:szCs w:val="16"/>
              </w:rPr>
              <w:id w:val="19213306"/>
            </w:sdtPr>
            <w:sdtEndPr/>
            <w:sdtContent>
              <w:p w14:paraId="1221197E"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p w14:paraId="1ADB9F89" w14:textId="77777777" w:rsidR="004B7AE0" w:rsidRDefault="004B7AE0" w:rsidP="004B7AE0">
            <w:pPr>
              <w:pStyle w:val="Kopfzeile"/>
              <w:tabs>
                <w:tab w:val="clear" w:pos="4536"/>
                <w:tab w:val="clear" w:pos="9072"/>
              </w:tabs>
            </w:pPr>
          </w:p>
        </w:tc>
      </w:tr>
      <w:tr w:rsidR="004B7AE0" w14:paraId="23577EED" w14:textId="77777777" w:rsidTr="004B7AE0">
        <w:tc>
          <w:tcPr>
            <w:tcW w:w="9639" w:type="dxa"/>
          </w:tcPr>
          <w:sdt>
            <w:sdtPr>
              <w:rPr>
                <w:color w:val="808080" w:themeColor="background1" w:themeShade="80"/>
                <w:sz w:val="16"/>
                <w:szCs w:val="16"/>
              </w:rPr>
              <w:id w:val="924539288"/>
            </w:sdtPr>
            <w:sdtEndPr/>
            <w:sdtContent>
              <w:p w14:paraId="456952C2"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p w14:paraId="7498C200" w14:textId="77777777" w:rsidR="004B7AE0" w:rsidRDefault="004B7AE0" w:rsidP="004B7AE0">
            <w:pPr>
              <w:pStyle w:val="Kopfzeile"/>
              <w:tabs>
                <w:tab w:val="clear" w:pos="4536"/>
                <w:tab w:val="clear" w:pos="9072"/>
              </w:tabs>
            </w:pPr>
          </w:p>
        </w:tc>
      </w:tr>
      <w:tr w:rsidR="004B7AE0" w14:paraId="338BCF53" w14:textId="77777777" w:rsidTr="004B7AE0">
        <w:tc>
          <w:tcPr>
            <w:tcW w:w="9639" w:type="dxa"/>
          </w:tcPr>
          <w:sdt>
            <w:sdtPr>
              <w:rPr>
                <w:color w:val="808080" w:themeColor="background1" w:themeShade="80"/>
                <w:sz w:val="16"/>
                <w:szCs w:val="16"/>
              </w:rPr>
              <w:id w:val="-1951697398"/>
            </w:sdtPr>
            <w:sdtEndPr/>
            <w:sdtContent>
              <w:p w14:paraId="6EAD0690"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p w14:paraId="7EE1B28D" w14:textId="77777777" w:rsidR="004B7AE0" w:rsidRDefault="004B7AE0" w:rsidP="004B7AE0">
            <w:pPr>
              <w:pStyle w:val="Kopfzeile"/>
              <w:tabs>
                <w:tab w:val="clear" w:pos="4536"/>
                <w:tab w:val="clear" w:pos="9072"/>
              </w:tabs>
            </w:pPr>
          </w:p>
        </w:tc>
      </w:tr>
      <w:tr w:rsidR="004B7AE0" w14:paraId="516A20A4" w14:textId="77777777" w:rsidTr="004B7AE0">
        <w:trPr>
          <w:trHeight w:val="518"/>
        </w:trPr>
        <w:tc>
          <w:tcPr>
            <w:tcW w:w="9639" w:type="dxa"/>
          </w:tcPr>
          <w:sdt>
            <w:sdtPr>
              <w:rPr>
                <w:color w:val="808080" w:themeColor="background1" w:themeShade="80"/>
                <w:sz w:val="16"/>
                <w:szCs w:val="16"/>
              </w:rPr>
              <w:id w:val="1662962236"/>
            </w:sdtPr>
            <w:sdtEndPr/>
            <w:sdtContent>
              <w:p w14:paraId="159D5F9F" w14:textId="77777777" w:rsidR="004B7AE0" w:rsidRPr="00C6629C" w:rsidRDefault="004B7AE0" w:rsidP="004B7AE0">
                <w:pPr>
                  <w:pStyle w:val="Kopfzeile"/>
                  <w:tabs>
                    <w:tab w:val="clear" w:pos="4536"/>
                    <w:tab w:val="clear" w:pos="9072"/>
                  </w:tabs>
                  <w:rPr>
                    <w:rStyle w:val="Kommentarzeichen"/>
                    <w:color w:val="808080" w:themeColor="background1" w:themeShade="80"/>
                  </w:rPr>
                </w:pPr>
                <w:r>
                  <w:rPr>
                    <w:color w:val="808080" w:themeColor="background1" w:themeShade="80"/>
                    <w:sz w:val="16"/>
                    <w:szCs w:val="16"/>
                  </w:rPr>
                  <w:t xml:space="preserve"> </w:t>
                </w:r>
              </w:p>
            </w:sdtContent>
          </w:sdt>
        </w:tc>
      </w:tr>
    </w:tbl>
    <w:p w14:paraId="6CB1C612" w14:textId="77777777" w:rsidR="00530366" w:rsidRDefault="00530366">
      <w:pPr>
        <w:jc w:val="left"/>
      </w:pPr>
      <w:r>
        <w:br w:type="page"/>
      </w:r>
    </w:p>
    <w:p w14:paraId="6BA7C36B" w14:textId="77777777" w:rsidR="004B7AE0" w:rsidRPr="00637301" w:rsidRDefault="004B7AE0" w:rsidP="004B7AE0">
      <w:pPr>
        <w:pStyle w:val="Kopfzeile"/>
        <w:tabs>
          <w:tab w:val="clear" w:pos="4536"/>
          <w:tab w:val="clear" w:pos="9072"/>
        </w:tabs>
        <w:jc w:val="center"/>
        <w:rPr>
          <w:i/>
        </w:rPr>
      </w:pPr>
      <w:r w:rsidRPr="00637301">
        <w:rPr>
          <w:i/>
        </w:rPr>
        <w:lastRenderedPageBreak/>
        <w:t xml:space="preserve">c) </w:t>
      </w:r>
      <w:r>
        <w:rPr>
          <w:i/>
        </w:rPr>
        <w:t>Massgeblicher Einfluss:</w:t>
      </w:r>
    </w:p>
    <w:p w14:paraId="1DF260A8" w14:textId="77777777" w:rsidR="004B7AE0" w:rsidRDefault="004B7AE0" w:rsidP="004B7AE0">
      <w:pPr>
        <w:tabs>
          <w:tab w:val="left" w:pos="4395"/>
          <w:tab w:val="left" w:pos="4820"/>
          <w:tab w:val="left" w:pos="7655"/>
          <w:tab w:val="left" w:pos="8080"/>
          <w:tab w:val="left" w:pos="8222"/>
        </w:tabs>
      </w:pPr>
      <w:r w:rsidRPr="0080628F">
        <w:t>Auf die Geschäftsleitung des Zielunternehmens könnte, obwohl weniger als</w:t>
      </w:r>
      <w:r>
        <w:t xml:space="preserve"> 1</w:t>
      </w:r>
      <w:r w:rsidRPr="0080628F">
        <w:t>0% oder keine Kapital- oder Stimmrechtsanteile gehalten werden sollen, ein massgeblicher Einfluss ausgeübt werden</w:t>
      </w:r>
      <w:r>
        <w:t xml:space="preserve"> (z. B. durch eine Beteiligung, die ein Vetorecht verleiht)</w:t>
      </w:r>
      <w:r w:rsidRPr="0080628F">
        <w:t>:</w:t>
      </w:r>
      <w:r w:rsidRPr="002D783E">
        <w:t xml:space="preserve"> </w:t>
      </w:r>
      <w:r>
        <w:tab/>
      </w:r>
      <w:sdt>
        <w:sdtPr>
          <w:id w:val="-6867586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Nein</w:t>
      </w:r>
      <w:r>
        <w:tab/>
      </w:r>
      <w:sdt>
        <w:sdtPr>
          <w:id w:val="1725568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Ja</w:t>
      </w:r>
      <w:r>
        <w:tab/>
      </w:r>
    </w:p>
    <w:p w14:paraId="7672C620" w14:textId="77777777" w:rsidR="004B7AE0" w:rsidRDefault="004B7AE0" w:rsidP="004B7AE0">
      <w:pPr>
        <w:tabs>
          <w:tab w:val="left" w:pos="4395"/>
          <w:tab w:val="left" w:pos="4820"/>
          <w:tab w:val="left" w:pos="7655"/>
          <w:tab w:val="left" w:pos="8080"/>
          <w:tab w:val="left" w:pos="8222"/>
        </w:tabs>
      </w:pPr>
      <w:r>
        <w:tab/>
      </w:r>
      <w:sdt>
        <w:sdtPr>
          <w:id w:val="12374314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n/a, da mehr als 10%</w:t>
      </w:r>
    </w:p>
    <w:p w14:paraId="2C27A333" w14:textId="77777777" w:rsidR="004B7AE0" w:rsidRDefault="004B7AE0" w:rsidP="004B7AE0">
      <w:pPr>
        <w:pStyle w:val="Kopfzeile"/>
        <w:tabs>
          <w:tab w:val="clear" w:pos="4536"/>
          <w:tab w:val="clear" w:pos="9072"/>
        </w:tabs>
      </w:pPr>
    </w:p>
    <w:p w14:paraId="07ACB2D3" w14:textId="77777777" w:rsidR="004B7AE0" w:rsidRPr="00637301" w:rsidRDefault="004B7AE0" w:rsidP="004B7AE0">
      <w:pPr>
        <w:pStyle w:val="Kopfzeile"/>
        <w:tabs>
          <w:tab w:val="clear" w:pos="4536"/>
          <w:tab w:val="clear" w:pos="9072"/>
        </w:tabs>
        <w:jc w:val="center"/>
        <w:rPr>
          <w:i/>
        </w:rPr>
      </w:pPr>
      <w:r w:rsidRPr="00637301">
        <w:rPr>
          <w:i/>
        </w:rPr>
        <w:t>d) Umfang der aktuellen und geplanten</w:t>
      </w:r>
      <w:r>
        <w:rPr>
          <w:i/>
        </w:rPr>
        <w:t xml:space="preserve"> direkten oder indirekten</w:t>
      </w:r>
      <w:r w:rsidRPr="00637301">
        <w:rPr>
          <w:i/>
        </w:rPr>
        <w:t xml:space="preserve"> Beteiligung am Zielunternehmen</w:t>
      </w:r>
      <w:r>
        <w:rPr>
          <w:i/>
        </w:rPr>
        <w:t xml:space="preserve"> / Umfang der direkten oder indirekten Beteiligung des zu bewilligenden Unternehmens</w:t>
      </w:r>
      <w:r w:rsidRPr="00637301">
        <w:rPr>
          <w:i/>
        </w:rPr>
        <w:t>:</w:t>
      </w:r>
    </w:p>
    <w:tbl>
      <w:tblPr>
        <w:tblStyle w:val="Tabellenraster"/>
        <w:tblW w:w="9639" w:type="dxa"/>
        <w:tblBorders>
          <w:insideH w:val="dotted" w:sz="4" w:space="0" w:color="auto"/>
        </w:tblBorders>
        <w:tblCellMar>
          <w:left w:w="0" w:type="dxa"/>
          <w:right w:w="0" w:type="dxa"/>
        </w:tblCellMar>
        <w:tblLook w:val="04A0" w:firstRow="1" w:lastRow="0" w:firstColumn="1" w:lastColumn="0" w:noHBand="0" w:noVBand="1"/>
      </w:tblPr>
      <w:tblGrid>
        <w:gridCol w:w="2410"/>
        <w:gridCol w:w="7229"/>
      </w:tblGrid>
      <w:tr w:rsidR="004B7AE0" w14:paraId="53C00235" w14:textId="77777777" w:rsidTr="004B7AE0">
        <w:tc>
          <w:tcPr>
            <w:tcW w:w="2410" w:type="dxa"/>
          </w:tcPr>
          <w:p w14:paraId="601D4965" w14:textId="77777777" w:rsidR="004B7AE0" w:rsidRPr="00637301" w:rsidRDefault="004B7AE0" w:rsidP="004B7AE0">
            <w:pPr>
              <w:pStyle w:val="Kopfzeile"/>
              <w:rPr>
                <w:i/>
                <w:sz w:val="14"/>
                <w:szCs w:val="14"/>
              </w:rPr>
            </w:pPr>
            <w:r w:rsidRPr="00637301">
              <w:rPr>
                <w:i/>
                <w:sz w:val="14"/>
                <w:szCs w:val="14"/>
              </w:rPr>
              <w:t>Art der Aktien</w:t>
            </w:r>
          </w:p>
        </w:tc>
        <w:tc>
          <w:tcPr>
            <w:tcW w:w="7229" w:type="dxa"/>
          </w:tcPr>
          <w:sdt>
            <w:sdtPr>
              <w:rPr>
                <w:color w:val="808080" w:themeColor="background1" w:themeShade="80"/>
                <w:sz w:val="16"/>
                <w:szCs w:val="16"/>
              </w:rPr>
              <w:id w:val="-831915593"/>
            </w:sdtPr>
            <w:sdtEndPr/>
            <w:sdtContent>
              <w:p w14:paraId="5E958F8A"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p w14:paraId="2AB097E5" w14:textId="77777777" w:rsidR="004B7AE0" w:rsidRDefault="004B7AE0" w:rsidP="004B7AE0">
            <w:pPr>
              <w:pStyle w:val="Kopfzeile"/>
              <w:tabs>
                <w:tab w:val="clear" w:pos="4536"/>
                <w:tab w:val="clear" w:pos="9072"/>
              </w:tabs>
            </w:pPr>
          </w:p>
        </w:tc>
      </w:tr>
      <w:tr w:rsidR="004B7AE0" w14:paraId="1FA0162F" w14:textId="77777777" w:rsidTr="004B7AE0">
        <w:tc>
          <w:tcPr>
            <w:tcW w:w="2410" w:type="dxa"/>
          </w:tcPr>
          <w:p w14:paraId="0821992D" w14:textId="77777777" w:rsidR="004B7AE0" w:rsidRPr="00637301" w:rsidRDefault="004B7AE0" w:rsidP="004B7AE0">
            <w:pPr>
              <w:pStyle w:val="Kopfzeile"/>
              <w:jc w:val="left"/>
              <w:rPr>
                <w:i/>
                <w:sz w:val="14"/>
                <w:szCs w:val="14"/>
              </w:rPr>
            </w:pPr>
            <w:r w:rsidRPr="00637301">
              <w:rPr>
                <w:i/>
                <w:sz w:val="14"/>
                <w:szCs w:val="14"/>
              </w:rPr>
              <w:t>Kaufpreis (inkl. Kriterien zu dessen Bestimmung sowie Erläuterungen falls Kaufpreis vom Marktwert abweicht)</w:t>
            </w:r>
          </w:p>
        </w:tc>
        <w:tc>
          <w:tcPr>
            <w:tcW w:w="7229" w:type="dxa"/>
          </w:tcPr>
          <w:sdt>
            <w:sdtPr>
              <w:rPr>
                <w:color w:val="808080" w:themeColor="background1" w:themeShade="80"/>
                <w:sz w:val="16"/>
                <w:szCs w:val="16"/>
              </w:rPr>
              <w:id w:val="1977564920"/>
            </w:sdtPr>
            <w:sdtEndPr/>
            <w:sdtContent>
              <w:p w14:paraId="0BFE18BC"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p w14:paraId="2E079F6B" w14:textId="77777777" w:rsidR="004B7AE0" w:rsidRDefault="004B7AE0" w:rsidP="004B7AE0">
            <w:pPr>
              <w:pStyle w:val="Kopfzeile"/>
              <w:tabs>
                <w:tab w:val="clear" w:pos="4536"/>
                <w:tab w:val="clear" w:pos="9072"/>
              </w:tabs>
            </w:pPr>
          </w:p>
          <w:p w14:paraId="757B8B68" w14:textId="77777777" w:rsidR="004B7AE0" w:rsidRDefault="004B7AE0" w:rsidP="004B7AE0">
            <w:pPr>
              <w:pStyle w:val="Kopfzeile"/>
              <w:tabs>
                <w:tab w:val="clear" w:pos="4536"/>
                <w:tab w:val="clear" w:pos="9072"/>
              </w:tabs>
            </w:pPr>
          </w:p>
        </w:tc>
      </w:tr>
    </w:tbl>
    <w:p w14:paraId="5B7FD739" w14:textId="77777777" w:rsidR="004B7AE0" w:rsidRDefault="004B7AE0" w:rsidP="004B7AE0">
      <w:pPr>
        <w:pStyle w:val="Kopfzeile"/>
        <w:tabs>
          <w:tab w:val="clear" w:pos="4536"/>
          <w:tab w:val="clear" w:pos="9072"/>
        </w:tabs>
      </w:pPr>
    </w:p>
    <w:tbl>
      <w:tblPr>
        <w:tblStyle w:val="Tabellenraster"/>
        <w:tblW w:w="9644" w:type="dxa"/>
        <w:tblBorders>
          <w:top w:val="none" w:sz="0" w:space="0" w:color="auto"/>
          <w:left w:val="none" w:sz="0" w:space="0" w:color="auto"/>
          <w:bottom w:val="none" w:sz="0" w:space="0" w:color="auto"/>
          <w:right w:val="none" w:sz="0" w:space="0" w:color="auto"/>
          <w:insideH w:val="dotted" w:sz="4" w:space="0" w:color="808080" w:themeColor="background1" w:themeShade="80"/>
          <w:insideV w:val="dotted" w:sz="4" w:space="0" w:color="808080" w:themeColor="background1" w:themeShade="80"/>
        </w:tblBorders>
        <w:tblCellMar>
          <w:left w:w="0" w:type="dxa"/>
          <w:right w:w="0" w:type="dxa"/>
        </w:tblCellMar>
        <w:tblLook w:val="04A0" w:firstRow="1" w:lastRow="0" w:firstColumn="1" w:lastColumn="0" w:noHBand="0" w:noVBand="1"/>
      </w:tblPr>
      <w:tblGrid>
        <w:gridCol w:w="1191"/>
        <w:gridCol w:w="1191"/>
        <w:gridCol w:w="1221"/>
        <w:gridCol w:w="1222"/>
        <w:gridCol w:w="142"/>
        <w:gridCol w:w="2268"/>
        <w:gridCol w:w="2409"/>
      </w:tblGrid>
      <w:tr w:rsidR="004B7AE0" w:rsidRPr="00637301" w14:paraId="03E6AEF9" w14:textId="77777777" w:rsidTr="004B7AE0">
        <w:tc>
          <w:tcPr>
            <w:tcW w:w="2382" w:type="dxa"/>
            <w:gridSpan w:val="2"/>
            <w:tcBorders>
              <w:top w:val="single" w:sz="4" w:space="0" w:color="auto"/>
              <w:left w:val="single" w:sz="4" w:space="0" w:color="auto"/>
              <w:bottom w:val="dotted" w:sz="4" w:space="0" w:color="808080" w:themeColor="background1" w:themeShade="80"/>
            </w:tcBorders>
          </w:tcPr>
          <w:p w14:paraId="527090DB" w14:textId="77777777" w:rsidR="004B7AE0" w:rsidRPr="00637301" w:rsidRDefault="004B7AE0" w:rsidP="004B7AE0">
            <w:pPr>
              <w:pStyle w:val="Kopfzeile"/>
              <w:rPr>
                <w:sz w:val="14"/>
                <w:szCs w:val="14"/>
              </w:rPr>
            </w:pPr>
            <w:r>
              <w:rPr>
                <w:sz w:val="14"/>
                <w:szCs w:val="14"/>
              </w:rPr>
              <w:t>A</w:t>
            </w:r>
            <w:r w:rsidRPr="00637301">
              <w:rPr>
                <w:sz w:val="14"/>
                <w:szCs w:val="14"/>
              </w:rPr>
              <w:t>ktueller</w:t>
            </w:r>
            <w:r>
              <w:rPr>
                <w:sz w:val="14"/>
                <w:szCs w:val="14"/>
              </w:rPr>
              <w:t xml:space="preserve"> Kapitalanteil</w:t>
            </w:r>
          </w:p>
        </w:tc>
        <w:tc>
          <w:tcPr>
            <w:tcW w:w="2443" w:type="dxa"/>
            <w:gridSpan w:val="2"/>
            <w:tcBorders>
              <w:top w:val="single" w:sz="4" w:space="0" w:color="auto"/>
              <w:bottom w:val="dotted" w:sz="4" w:space="0" w:color="808080" w:themeColor="background1" w:themeShade="80"/>
            </w:tcBorders>
          </w:tcPr>
          <w:p w14:paraId="4371F1A8" w14:textId="77777777" w:rsidR="004B7AE0" w:rsidRPr="00637301" w:rsidRDefault="004B7AE0" w:rsidP="004B7AE0">
            <w:pPr>
              <w:pStyle w:val="Kopfzeile"/>
              <w:rPr>
                <w:sz w:val="14"/>
                <w:szCs w:val="14"/>
              </w:rPr>
            </w:pPr>
            <w:r w:rsidRPr="00637301">
              <w:rPr>
                <w:sz w:val="14"/>
                <w:szCs w:val="14"/>
              </w:rPr>
              <w:t>Geplanter Kapitalanteil</w:t>
            </w:r>
          </w:p>
        </w:tc>
        <w:tc>
          <w:tcPr>
            <w:tcW w:w="2410" w:type="dxa"/>
            <w:gridSpan w:val="2"/>
            <w:vMerge w:val="restart"/>
            <w:tcBorders>
              <w:top w:val="single" w:sz="4" w:space="0" w:color="auto"/>
              <w:bottom w:val="dotted" w:sz="4" w:space="0" w:color="808080" w:themeColor="background1" w:themeShade="80"/>
            </w:tcBorders>
          </w:tcPr>
          <w:p w14:paraId="05509A8B" w14:textId="77777777" w:rsidR="004B7AE0" w:rsidRDefault="004B7AE0" w:rsidP="004B7AE0">
            <w:pPr>
              <w:pStyle w:val="Kopfzeile"/>
              <w:jc w:val="left"/>
              <w:rPr>
                <w:sz w:val="14"/>
                <w:szCs w:val="14"/>
              </w:rPr>
            </w:pPr>
            <w:r w:rsidRPr="00637301">
              <w:rPr>
                <w:sz w:val="14"/>
                <w:szCs w:val="14"/>
              </w:rPr>
              <w:t xml:space="preserve">Geplanter Stimmrechtsanteil </w:t>
            </w:r>
          </w:p>
          <w:p w14:paraId="0045782E" w14:textId="77777777" w:rsidR="004B7AE0" w:rsidRPr="00637301" w:rsidRDefault="004B7AE0" w:rsidP="004B7AE0">
            <w:pPr>
              <w:pStyle w:val="Kopfzeile"/>
              <w:jc w:val="left"/>
              <w:rPr>
                <w:sz w:val="14"/>
                <w:szCs w:val="14"/>
              </w:rPr>
            </w:pPr>
            <w:r w:rsidRPr="00637301">
              <w:rPr>
                <w:sz w:val="14"/>
                <w:szCs w:val="14"/>
              </w:rPr>
              <w:t>in Prozent</w:t>
            </w:r>
          </w:p>
        </w:tc>
        <w:tc>
          <w:tcPr>
            <w:tcW w:w="2409" w:type="dxa"/>
            <w:vMerge w:val="restart"/>
            <w:tcBorders>
              <w:top w:val="single" w:sz="4" w:space="0" w:color="auto"/>
              <w:bottom w:val="dotted" w:sz="4" w:space="0" w:color="808080" w:themeColor="background1" w:themeShade="80"/>
              <w:right w:val="single" w:sz="4" w:space="0" w:color="auto"/>
            </w:tcBorders>
          </w:tcPr>
          <w:p w14:paraId="04201A3D" w14:textId="77777777" w:rsidR="004B7AE0" w:rsidRDefault="004B7AE0" w:rsidP="004B7AE0">
            <w:pPr>
              <w:pStyle w:val="Kopfzeile"/>
              <w:jc w:val="left"/>
              <w:rPr>
                <w:sz w:val="14"/>
                <w:szCs w:val="14"/>
              </w:rPr>
            </w:pPr>
            <w:r w:rsidRPr="00637301">
              <w:rPr>
                <w:sz w:val="14"/>
                <w:szCs w:val="14"/>
              </w:rPr>
              <w:t xml:space="preserve">Kapital des Zielunternehmens </w:t>
            </w:r>
          </w:p>
          <w:p w14:paraId="5E9B3900" w14:textId="77777777" w:rsidR="004B7AE0" w:rsidRPr="00637301" w:rsidRDefault="004B7AE0" w:rsidP="004B7AE0">
            <w:pPr>
              <w:pStyle w:val="Kopfzeile"/>
              <w:jc w:val="left"/>
              <w:rPr>
                <w:sz w:val="14"/>
                <w:szCs w:val="14"/>
              </w:rPr>
            </w:pPr>
            <w:r w:rsidRPr="00637301">
              <w:rPr>
                <w:sz w:val="14"/>
                <w:szCs w:val="14"/>
              </w:rPr>
              <w:t>in CHF</w:t>
            </w:r>
          </w:p>
        </w:tc>
      </w:tr>
      <w:tr w:rsidR="004B7AE0" w:rsidRPr="00637301" w14:paraId="557929B3" w14:textId="77777777" w:rsidTr="004B7AE0">
        <w:tc>
          <w:tcPr>
            <w:tcW w:w="1191" w:type="dxa"/>
            <w:tcBorders>
              <w:top w:val="dotted" w:sz="4" w:space="0" w:color="808080" w:themeColor="background1" w:themeShade="80"/>
              <w:left w:val="single" w:sz="4" w:space="0" w:color="auto"/>
              <w:bottom w:val="single" w:sz="4" w:space="0" w:color="auto"/>
            </w:tcBorders>
          </w:tcPr>
          <w:p w14:paraId="43D33E5B" w14:textId="77777777" w:rsidR="004B7AE0" w:rsidRPr="00637301" w:rsidRDefault="004B7AE0" w:rsidP="004B7AE0">
            <w:pPr>
              <w:pStyle w:val="Kopfzeile"/>
              <w:rPr>
                <w:sz w:val="14"/>
                <w:szCs w:val="14"/>
              </w:rPr>
            </w:pPr>
            <w:r>
              <w:rPr>
                <w:sz w:val="14"/>
                <w:szCs w:val="14"/>
              </w:rPr>
              <w:t>in Prozent</w:t>
            </w:r>
          </w:p>
        </w:tc>
        <w:tc>
          <w:tcPr>
            <w:tcW w:w="1191" w:type="dxa"/>
            <w:tcBorders>
              <w:top w:val="dotted" w:sz="4" w:space="0" w:color="808080" w:themeColor="background1" w:themeShade="80"/>
              <w:bottom w:val="single" w:sz="4" w:space="0" w:color="auto"/>
            </w:tcBorders>
          </w:tcPr>
          <w:p w14:paraId="1A0BEFDE" w14:textId="77777777" w:rsidR="004B7AE0" w:rsidRPr="00637301" w:rsidRDefault="004B7AE0" w:rsidP="004B7AE0">
            <w:pPr>
              <w:pStyle w:val="Kopfzeile"/>
              <w:jc w:val="left"/>
              <w:rPr>
                <w:sz w:val="14"/>
                <w:szCs w:val="14"/>
              </w:rPr>
            </w:pPr>
            <w:r w:rsidRPr="00637301">
              <w:rPr>
                <w:sz w:val="14"/>
                <w:szCs w:val="14"/>
              </w:rPr>
              <w:t>in CHF</w:t>
            </w:r>
            <w:r>
              <w:rPr>
                <w:rStyle w:val="Funotenzeichen"/>
                <w:sz w:val="14"/>
                <w:szCs w:val="14"/>
              </w:rPr>
              <w:footnoteReference w:id="3"/>
            </w:r>
          </w:p>
        </w:tc>
        <w:tc>
          <w:tcPr>
            <w:tcW w:w="1221" w:type="dxa"/>
            <w:tcBorders>
              <w:top w:val="dotted" w:sz="4" w:space="0" w:color="808080" w:themeColor="background1" w:themeShade="80"/>
              <w:bottom w:val="single" w:sz="4" w:space="0" w:color="auto"/>
            </w:tcBorders>
          </w:tcPr>
          <w:p w14:paraId="56FDE413" w14:textId="77777777" w:rsidR="004B7AE0" w:rsidRPr="00637301" w:rsidRDefault="004B7AE0" w:rsidP="004B7AE0">
            <w:pPr>
              <w:pStyle w:val="Kopfzeile"/>
              <w:rPr>
                <w:sz w:val="14"/>
                <w:szCs w:val="14"/>
              </w:rPr>
            </w:pPr>
            <w:r>
              <w:rPr>
                <w:sz w:val="14"/>
                <w:szCs w:val="14"/>
              </w:rPr>
              <w:t>in Prozent</w:t>
            </w:r>
          </w:p>
        </w:tc>
        <w:tc>
          <w:tcPr>
            <w:tcW w:w="1222" w:type="dxa"/>
            <w:tcBorders>
              <w:top w:val="dotted" w:sz="4" w:space="0" w:color="808080" w:themeColor="background1" w:themeShade="80"/>
              <w:bottom w:val="single" w:sz="4" w:space="0" w:color="auto"/>
            </w:tcBorders>
          </w:tcPr>
          <w:p w14:paraId="6523913B" w14:textId="77777777" w:rsidR="004B7AE0" w:rsidRPr="00637301" w:rsidRDefault="004B7AE0" w:rsidP="004B7AE0">
            <w:pPr>
              <w:pStyle w:val="Kopfzeile"/>
              <w:rPr>
                <w:sz w:val="14"/>
                <w:szCs w:val="14"/>
              </w:rPr>
            </w:pPr>
            <w:r w:rsidRPr="00637301">
              <w:rPr>
                <w:sz w:val="14"/>
                <w:szCs w:val="14"/>
              </w:rPr>
              <w:t>in CHF</w:t>
            </w:r>
          </w:p>
        </w:tc>
        <w:tc>
          <w:tcPr>
            <w:tcW w:w="2410" w:type="dxa"/>
            <w:gridSpan w:val="2"/>
            <w:vMerge/>
            <w:tcBorders>
              <w:top w:val="dotted" w:sz="4" w:space="0" w:color="808080" w:themeColor="background1" w:themeShade="80"/>
              <w:bottom w:val="single" w:sz="4" w:space="0" w:color="auto"/>
            </w:tcBorders>
          </w:tcPr>
          <w:p w14:paraId="20876698" w14:textId="77777777" w:rsidR="004B7AE0" w:rsidRPr="00637301" w:rsidRDefault="004B7AE0" w:rsidP="004B7AE0">
            <w:pPr>
              <w:pStyle w:val="Kopfzeile"/>
              <w:rPr>
                <w:sz w:val="14"/>
                <w:szCs w:val="14"/>
              </w:rPr>
            </w:pPr>
          </w:p>
        </w:tc>
        <w:tc>
          <w:tcPr>
            <w:tcW w:w="2409" w:type="dxa"/>
            <w:vMerge/>
            <w:tcBorders>
              <w:top w:val="dotted" w:sz="4" w:space="0" w:color="808080" w:themeColor="background1" w:themeShade="80"/>
              <w:bottom w:val="single" w:sz="4" w:space="0" w:color="auto"/>
              <w:right w:val="single" w:sz="4" w:space="0" w:color="auto"/>
            </w:tcBorders>
          </w:tcPr>
          <w:p w14:paraId="057786C0" w14:textId="77777777" w:rsidR="004B7AE0" w:rsidRPr="00637301" w:rsidRDefault="004B7AE0" w:rsidP="004B7AE0">
            <w:pPr>
              <w:pStyle w:val="Kopfzeile"/>
              <w:rPr>
                <w:sz w:val="14"/>
                <w:szCs w:val="14"/>
              </w:rPr>
            </w:pPr>
          </w:p>
        </w:tc>
      </w:tr>
      <w:tr w:rsidR="004B7AE0" w14:paraId="1524B558" w14:textId="77777777" w:rsidTr="004B7AE0">
        <w:trPr>
          <w:trHeight w:val="1085"/>
        </w:trPr>
        <w:tc>
          <w:tcPr>
            <w:tcW w:w="2382" w:type="dxa"/>
            <w:gridSpan w:val="2"/>
            <w:tcBorders>
              <w:top w:val="single" w:sz="4" w:space="0" w:color="auto"/>
              <w:left w:val="single" w:sz="4" w:space="0" w:color="auto"/>
              <w:bottom w:val="single" w:sz="4" w:space="0" w:color="auto"/>
            </w:tcBorders>
          </w:tcPr>
          <w:sdt>
            <w:sdtPr>
              <w:rPr>
                <w:color w:val="808080" w:themeColor="background1" w:themeShade="80"/>
                <w:sz w:val="16"/>
                <w:szCs w:val="16"/>
              </w:rPr>
              <w:id w:val="1145855861"/>
            </w:sdtPr>
            <w:sdtEndPr/>
            <w:sdtContent>
              <w:p w14:paraId="2441897A"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p w14:paraId="0143D1CF" w14:textId="77777777" w:rsidR="004B7AE0" w:rsidRDefault="004B7AE0" w:rsidP="004B7AE0">
            <w:pPr>
              <w:pStyle w:val="Kopfzeile"/>
            </w:pPr>
          </w:p>
          <w:p w14:paraId="21D4A66D" w14:textId="77777777" w:rsidR="004B7AE0" w:rsidRDefault="004B7AE0" w:rsidP="004B7AE0">
            <w:pPr>
              <w:pStyle w:val="Kopfzeile"/>
            </w:pPr>
          </w:p>
        </w:tc>
        <w:tc>
          <w:tcPr>
            <w:tcW w:w="2443" w:type="dxa"/>
            <w:gridSpan w:val="2"/>
            <w:tcBorders>
              <w:top w:val="single" w:sz="4" w:space="0" w:color="auto"/>
              <w:bottom w:val="single" w:sz="4" w:space="0" w:color="auto"/>
            </w:tcBorders>
          </w:tcPr>
          <w:sdt>
            <w:sdtPr>
              <w:rPr>
                <w:color w:val="808080" w:themeColor="background1" w:themeShade="80"/>
                <w:sz w:val="16"/>
                <w:szCs w:val="16"/>
              </w:rPr>
              <w:id w:val="-1017387582"/>
            </w:sdtPr>
            <w:sdtEndPr/>
            <w:sdtContent>
              <w:p w14:paraId="76016E3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p w14:paraId="2FEE891E" w14:textId="77777777" w:rsidR="004B7AE0" w:rsidRDefault="004B7AE0" w:rsidP="004B7AE0">
            <w:pPr>
              <w:pStyle w:val="Kopfzeile"/>
            </w:pPr>
          </w:p>
        </w:tc>
        <w:tc>
          <w:tcPr>
            <w:tcW w:w="2410" w:type="dxa"/>
            <w:gridSpan w:val="2"/>
            <w:tcBorders>
              <w:top w:val="single" w:sz="4" w:space="0" w:color="auto"/>
              <w:bottom w:val="single" w:sz="4" w:space="0" w:color="auto"/>
            </w:tcBorders>
          </w:tcPr>
          <w:sdt>
            <w:sdtPr>
              <w:rPr>
                <w:color w:val="808080" w:themeColor="background1" w:themeShade="80"/>
                <w:sz w:val="16"/>
                <w:szCs w:val="16"/>
              </w:rPr>
              <w:id w:val="787315779"/>
            </w:sdtPr>
            <w:sdtEndPr/>
            <w:sdtContent>
              <w:p w14:paraId="6D0EFE44"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2409" w:type="dxa"/>
            <w:tcBorders>
              <w:top w:val="single" w:sz="4" w:space="0" w:color="auto"/>
              <w:bottom w:val="single" w:sz="4" w:space="0" w:color="auto"/>
              <w:right w:val="single" w:sz="4" w:space="0" w:color="auto"/>
            </w:tcBorders>
          </w:tcPr>
          <w:sdt>
            <w:sdtPr>
              <w:rPr>
                <w:color w:val="808080" w:themeColor="background1" w:themeShade="80"/>
                <w:sz w:val="16"/>
                <w:szCs w:val="16"/>
              </w:rPr>
              <w:id w:val="107395973"/>
            </w:sdtPr>
            <w:sdtEndPr/>
            <w:sdtContent>
              <w:p w14:paraId="733D63A5"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14:paraId="4C2A3DC5" w14:textId="77777777" w:rsidTr="004B7AE0">
        <w:tblPrEx>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PrEx>
        <w:tc>
          <w:tcPr>
            <w:tcW w:w="4967" w:type="dxa"/>
            <w:gridSpan w:val="5"/>
          </w:tcPr>
          <w:p w14:paraId="3C4DA2F2" w14:textId="77777777" w:rsidR="004B7AE0" w:rsidRPr="007F274A" w:rsidRDefault="004B7AE0" w:rsidP="004B7AE0">
            <w:pPr>
              <w:pStyle w:val="Kopfzeile"/>
              <w:jc w:val="left"/>
              <w:rPr>
                <w:sz w:val="14"/>
                <w:szCs w:val="14"/>
              </w:rPr>
            </w:pPr>
            <w:r w:rsidRPr="007F274A">
              <w:rPr>
                <w:sz w:val="14"/>
                <w:szCs w:val="14"/>
              </w:rPr>
              <w:t>Aktuelle durchgerechnete Kapitalquote am Zielunternehmen:</w:t>
            </w:r>
          </w:p>
        </w:tc>
        <w:tc>
          <w:tcPr>
            <w:tcW w:w="4672" w:type="dxa"/>
            <w:gridSpan w:val="2"/>
          </w:tcPr>
          <w:sdt>
            <w:sdtPr>
              <w:rPr>
                <w:color w:val="808080" w:themeColor="background1" w:themeShade="80"/>
                <w:sz w:val="16"/>
                <w:szCs w:val="16"/>
              </w:rPr>
              <w:id w:val="-904520671"/>
            </w:sdtPr>
            <w:sdtEndPr/>
            <w:sdtContent>
              <w:p w14:paraId="0970FDAD"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p w14:paraId="4EC08E91" w14:textId="77777777" w:rsidR="004B7AE0" w:rsidRDefault="004B7AE0" w:rsidP="004B7AE0">
            <w:pPr>
              <w:pStyle w:val="Kopfzeile"/>
              <w:tabs>
                <w:tab w:val="clear" w:pos="4536"/>
                <w:tab w:val="clear" w:pos="9072"/>
              </w:tabs>
            </w:pPr>
          </w:p>
        </w:tc>
      </w:tr>
      <w:tr w:rsidR="004B7AE0" w14:paraId="5FD4564B" w14:textId="77777777" w:rsidTr="004B7AE0">
        <w:tblPrEx>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PrEx>
        <w:tc>
          <w:tcPr>
            <w:tcW w:w="4967" w:type="dxa"/>
            <w:gridSpan w:val="5"/>
          </w:tcPr>
          <w:p w14:paraId="0B909A64" w14:textId="77777777" w:rsidR="004B7AE0" w:rsidRPr="007F274A" w:rsidRDefault="004B7AE0" w:rsidP="004B7AE0">
            <w:pPr>
              <w:pStyle w:val="Kopfzeile"/>
              <w:jc w:val="left"/>
              <w:rPr>
                <w:sz w:val="14"/>
                <w:szCs w:val="14"/>
              </w:rPr>
            </w:pPr>
            <w:r w:rsidRPr="007F274A">
              <w:rPr>
                <w:sz w:val="14"/>
                <w:szCs w:val="14"/>
              </w:rPr>
              <w:t>Geplante durchgerechnete Kapitalquote am Zielunternehmen:</w:t>
            </w:r>
          </w:p>
        </w:tc>
        <w:tc>
          <w:tcPr>
            <w:tcW w:w="4672" w:type="dxa"/>
            <w:gridSpan w:val="2"/>
          </w:tcPr>
          <w:sdt>
            <w:sdtPr>
              <w:rPr>
                <w:color w:val="808080" w:themeColor="background1" w:themeShade="80"/>
                <w:sz w:val="16"/>
                <w:szCs w:val="16"/>
              </w:rPr>
              <w:id w:val="1569376246"/>
            </w:sdtPr>
            <w:sdtEndPr/>
            <w:sdtContent>
              <w:p w14:paraId="457FB06A"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p w14:paraId="4E9FB44A" w14:textId="77777777" w:rsidR="004B7AE0" w:rsidRDefault="004B7AE0" w:rsidP="004B7AE0">
            <w:pPr>
              <w:pStyle w:val="Kopfzeile"/>
              <w:tabs>
                <w:tab w:val="clear" w:pos="4536"/>
                <w:tab w:val="clear" w:pos="9072"/>
              </w:tabs>
            </w:pPr>
          </w:p>
        </w:tc>
      </w:tr>
    </w:tbl>
    <w:p w14:paraId="6FFF6C29" w14:textId="77777777" w:rsidR="004B7AE0" w:rsidRDefault="004B7AE0" w:rsidP="004B7AE0">
      <w:pPr>
        <w:pStyle w:val="Kopfzeile"/>
        <w:tabs>
          <w:tab w:val="clear" w:pos="4536"/>
          <w:tab w:val="clear" w:pos="9072"/>
        </w:tabs>
      </w:pPr>
    </w:p>
    <w:p w14:paraId="34E556D5" w14:textId="77777777" w:rsidR="004B7AE0" w:rsidRDefault="004B7AE0" w:rsidP="004B7AE0">
      <w:pPr>
        <w:pStyle w:val="Kopfzeile"/>
        <w:tabs>
          <w:tab w:val="clear" w:pos="4536"/>
          <w:tab w:val="clear" w:pos="9072"/>
        </w:tabs>
      </w:pPr>
      <w:r>
        <w:t xml:space="preserve">Durch die geplante Beteiligung erwirbt der interessierte Erwerber die Kontrolle </w:t>
      </w:r>
      <w:proofErr w:type="spellStart"/>
      <w:r>
        <w:t>iS</w:t>
      </w:r>
      <w:proofErr w:type="spellEnd"/>
      <w:r>
        <w:t xml:space="preserve"> eines beherrschenden Einflusses gemäss </w:t>
      </w:r>
      <w:r w:rsidRPr="00A82B2A">
        <w:t xml:space="preserve">Art. 1097 Abs. 1 </w:t>
      </w:r>
      <w:r w:rsidRPr="00204190">
        <w:t>P</w:t>
      </w:r>
      <w:r>
        <w:t>ersonen- und Gesellschaftsrecht (</w:t>
      </w:r>
      <w:r w:rsidRPr="00A82B2A">
        <w:t>PGR</w:t>
      </w:r>
      <w:r>
        <w:t>) über das Zielunternehmen:</w:t>
      </w:r>
    </w:p>
    <w:tbl>
      <w:tblPr>
        <w:tblStyle w:val="Tabellenraster"/>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1"/>
        <w:gridCol w:w="7224"/>
      </w:tblGrid>
      <w:tr w:rsidR="004B7AE0" w14:paraId="1BCF01F7" w14:textId="77777777" w:rsidTr="004B7AE0">
        <w:tc>
          <w:tcPr>
            <w:tcW w:w="2131" w:type="dxa"/>
            <w:vAlign w:val="bottom"/>
          </w:tcPr>
          <w:p w14:paraId="5D40FF9F" w14:textId="77777777" w:rsidR="004B7AE0" w:rsidRPr="007F274A" w:rsidRDefault="004B7AE0" w:rsidP="004B7AE0">
            <w:pPr>
              <w:pStyle w:val="Kopfzeile"/>
              <w:tabs>
                <w:tab w:val="center" w:pos="284"/>
              </w:tabs>
              <w:jc w:val="left"/>
              <w:rPr>
                <w:sz w:val="14"/>
                <w:szCs w:val="14"/>
              </w:rPr>
            </w:pPr>
            <w:r>
              <w:tab/>
            </w:r>
            <w:sdt>
              <w:sdtPr>
                <w:id w:val="-6233171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Begründung:</w:t>
            </w:r>
          </w:p>
        </w:tc>
        <w:tc>
          <w:tcPr>
            <w:tcW w:w="7224" w:type="dxa"/>
            <w:tcBorders>
              <w:bottom w:val="dotted" w:sz="4" w:space="0" w:color="808080" w:themeColor="background1" w:themeShade="80"/>
            </w:tcBorders>
          </w:tcPr>
          <w:p w14:paraId="219B533A" w14:textId="77777777" w:rsidR="004B7AE0" w:rsidRDefault="004B7AE0" w:rsidP="004B7AE0">
            <w:pPr>
              <w:pStyle w:val="Kopfzeile"/>
              <w:tabs>
                <w:tab w:val="clear" w:pos="4536"/>
                <w:tab w:val="clear" w:pos="9072"/>
              </w:tabs>
            </w:pPr>
          </w:p>
          <w:sdt>
            <w:sdtPr>
              <w:rPr>
                <w:color w:val="808080" w:themeColor="background1" w:themeShade="80"/>
                <w:sz w:val="16"/>
                <w:szCs w:val="16"/>
              </w:rPr>
              <w:id w:val="-40746123"/>
            </w:sdtPr>
            <w:sdtEndPr/>
            <w:sdtContent>
              <w:p w14:paraId="5ED49117"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r w:rsidR="004B7AE0" w14:paraId="11590C6F" w14:textId="77777777" w:rsidTr="004B7AE0">
        <w:tc>
          <w:tcPr>
            <w:tcW w:w="2131" w:type="dxa"/>
            <w:vAlign w:val="bottom"/>
          </w:tcPr>
          <w:p w14:paraId="6F8B15B4" w14:textId="77777777" w:rsidR="004B7AE0" w:rsidRPr="00D74AE6" w:rsidRDefault="0063487C" w:rsidP="004B7AE0">
            <w:pPr>
              <w:tabs>
                <w:tab w:val="center" w:pos="284"/>
                <w:tab w:val="left" w:pos="7371"/>
                <w:tab w:val="left" w:pos="7797"/>
                <w:tab w:val="left" w:pos="8647"/>
                <w:tab w:val="left" w:pos="9072"/>
              </w:tabs>
              <w:jc w:val="left"/>
            </w:pPr>
            <w:sdt>
              <w:sdtPr>
                <w:id w:val="-1295675670"/>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 xml:space="preserve">  Ja, Begründung:</w:t>
            </w:r>
          </w:p>
        </w:tc>
        <w:tc>
          <w:tcPr>
            <w:tcW w:w="7224" w:type="dxa"/>
            <w:tcBorders>
              <w:top w:val="dotted" w:sz="4" w:space="0" w:color="808080" w:themeColor="background1" w:themeShade="80"/>
              <w:bottom w:val="dotted" w:sz="4" w:space="0" w:color="808080" w:themeColor="background1" w:themeShade="80"/>
            </w:tcBorders>
          </w:tcPr>
          <w:p w14:paraId="45CC8457" w14:textId="77777777" w:rsidR="004B7AE0" w:rsidRDefault="004B7AE0" w:rsidP="004B7AE0">
            <w:pPr>
              <w:pStyle w:val="Kopfzeile"/>
              <w:tabs>
                <w:tab w:val="clear" w:pos="4536"/>
                <w:tab w:val="clear" w:pos="9072"/>
              </w:tabs>
            </w:pPr>
          </w:p>
          <w:sdt>
            <w:sdtPr>
              <w:rPr>
                <w:color w:val="808080" w:themeColor="background1" w:themeShade="80"/>
                <w:sz w:val="16"/>
                <w:szCs w:val="16"/>
              </w:rPr>
              <w:id w:val="-73975394"/>
            </w:sdtPr>
            <w:sdtEndPr/>
            <w:sdtContent>
              <w:p w14:paraId="51FDD173"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r>
    </w:tbl>
    <w:p w14:paraId="3A57965E" w14:textId="77777777" w:rsidR="00530366" w:rsidRDefault="00530366">
      <w:pPr>
        <w:jc w:val="left"/>
      </w:pPr>
      <w:r>
        <w:br w:type="page"/>
      </w:r>
    </w:p>
    <w:p w14:paraId="773CC33F" w14:textId="77777777" w:rsidR="004B7AE0" w:rsidRDefault="004B7AE0" w:rsidP="004B7AE0">
      <w:pPr>
        <w:pStyle w:val="Kopfzeile"/>
        <w:tabs>
          <w:tab w:val="clear" w:pos="4536"/>
          <w:tab w:val="clear" w:pos="9072"/>
        </w:tabs>
        <w:jc w:val="center"/>
        <w:rPr>
          <w:b/>
        </w:rPr>
      </w:pPr>
      <w:r w:rsidRPr="006E6924">
        <w:rPr>
          <w:b/>
        </w:rPr>
        <w:lastRenderedPageBreak/>
        <w:t>3. Beizufügende Informationen</w:t>
      </w:r>
    </w:p>
    <w:p w14:paraId="711B3907" w14:textId="77777777" w:rsidR="004B7AE0" w:rsidRPr="006E6924" w:rsidRDefault="004B7AE0" w:rsidP="004B7AE0">
      <w:pPr>
        <w:pStyle w:val="Kopfzeile"/>
        <w:tabs>
          <w:tab w:val="clear" w:pos="4536"/>
          <w:tab w:val="clear" w:pos="9072"/>
        </w:tabs>
        <w:jc w:val="center"/>
        <w:rPr>
          <w:b/>
        </w:rPr>
      </w:pPr>
    </w:p>
    <w:p w14:paraId="3C67A62C" w14:textId="77777777" w:rsidR="004B7AE0" w:rsidRDefault="004B7AE0" w:rsidP="004B7AE0">
      <w:r w:rsidRPr="006E6924">
        <w:t xml:space="preserve">Welche Informationen die </w:t>
      </w:r>
      <w:r>
        <w:t>Beilagen</w:t>
      </w:r>
      <w:r w:rsidRPr="006E6924">
        <w:t xml:space="preserve"> im Detail zu enthalten haben, ergibt sich aus der FMA-</w:t>
      </w:r>
      <w:r>
        <w:t>Wegleitung</w:t>
      </w:r>
      <w:r w:rsidRPr="006E6924">
        <w:t xml:space="preserve"> 2017/20</w:t>
      </w:r>
      <w:r>
        <w:t xml:space="preserve"> bzw. aus der JC/GL/2016/01</w:t>
      </w:r>
      <w:r w:rsidRPr="006E6924">
        <w:t xml:space="preserve">. </w:t>
      </w:r>
    </w:p>
    <w:p w14:paraId="6F5EBDB9" w14:textId="77777777" w:rsidR="004B7AE0" w:rsidRDefault="004B7AE0" w:rsidP="004B7AE0"/>
    <w:tbl>
      <w:tblPr>
        <w:tblStyle w:val="Tabellenraster"/>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4546"/>
      </w:tblGrid>
      <w:tr w:rsidR="004B7AE0" w14:paraId="68915BC0" w14:textId="77777777" w:rsidTr="004B7AE0">
        <w:trPr>
          <w:trHeight w:val="592"/>
        </w:trPr>
        <w:tc>
          <w:tcPr>
            <w:tcW w:w="9616" w:type="dxa"/>
            <w:gridSpan w:val="2"/>
            <w:tcBorders>
              <w:top w:val="single" w:sz="4" w:space="0" w:color="auto"/>
              <w:left w:val="single" w:sz="4" w:space="0" w:color="auto"/>
              <w:bottom w:val="dotted" w:sz="4" w:space="0" w:color="808080" w:themeColor="background1" w:themeShade="80"/>
              <w:right w:val="single" w:sz="4" w:space="0" w:color="auto"/>
            </w:tcBorders>
            <w:vAlign w:val="center"/>
          </w:tcPr>
          <w:p w14:paraId="20A156F3" w14:textId="77777777" w:rsidR="004B7AE0" w:rsidRDefault="004B7AE0" w:rsidP="004B7AE0">
            <w:pPr>
              <w:pStyle w:val="Kopfzeile"/>
              <w:tabs>
                <w:tab w:val="clear" w:pos="4536"/>
                <w:tab w:val="clear" w:pos="9072"/>
              </w:tabs>
              <w:jc w:val="center"/>
            </w:pPr>
            <w:r>
              <w:t>Anwendbarkeit der v</w:t>
            </w:r>
            <w:r w:rsidRPr="002B5B59">
              <w:t>erringerte</w:t>
            </w:r>
            <w:r>
              <w:t>n</w:t>
            </w:r>
            <w:r w:rsidRPr="002B5B59">
              <w:t xml:space="preserve"> Informationspflichten</w:t>
            </w:r>
            <w:r>
              <w:t xml:space="preserve"> </w:t>
            </w:r>
            <w:r w:rsidRPr="00B91101">
              <w:t>Anh</w:t>
            </w:r>
            <w:r>
              <w:t>ang</w:t>
            </w:r>
            <w:r w:rsidRPr="00B91101">
              <w:t xml:space="preserve"> 2 Abschn</w:t>
            </w:r>
            <w:r>
              <w:t>itt</w:t>
            </w:r>
            <w:r w:rsidRPr="00B91101">
              <w:t xml:space="preserve"> </w:t>
            </w:r>
            <w:r>
              <w:t>13 FMA-Wegleitung:</w:t>
            </w:r>
          </w:p>
        </w:tc>
      </w:tr>
      <w:tr w:rsidR="004B7AE0" w14:paraId="1CC5CE5F" w14:textId="77777777" w:rsidTr="004B7AE0">
        <w:trPr>
          <w:trHeight w:val="556"/>
        </w:trPr>
        <w:tc>
          <w:tcPr>
            <w:tcW w:w="5081" w:type="dxa"/>
            <w:tcBorders>
              <w:top w:val="dotted" w:sz="4" w:space="0" w:color="808080" w:themeColor="background1" w:themeShade="80"/>
              <w:left w:val="single" w:sz="4" w:space="0" w:color="auto"/>
              <w:right w:val="dotted" w:sz="4" w:space="0" w:color="808080" w:themeColor="background1" w:themeShade="80"/>
            </w:tcBorders>
            <w:vAlign w:val="center"/>
          </w:tcPr>
          <w:p w14:paraId="2B79CCC9" w14:textId="77777777" w:rsidR="004B7AE0" w:rsidRPr="007F274A" w:rsidRDefault="0063487C" w:rsidP="004B7AE0">
            <w:pPr>
              <w:pStyle w:val="Kopfzeile"/>
              <w:tabs>
                <w:tab w:val="center" w:pos="284"/>
              </w:tabs>
              <w:jc w:val="center"/>
              <w:rPr>
                <w:sz w:val="14"/>
                <w:szCs w:val="14"/>
              </w:rPr>
            </w:pPr>
            <w:sdt>
              <w:sdtPr>
                <w:id w:val="-1078440251"/>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 xml:space="preserve">  Nein</w:t>
            </w:r>
          </w:p>
        </w:tc>
        <w:tc>
          <w:tcPr>
            <w:tcW w:w="4535" w:type="dxa"/>
            <w:tcBorders>
              <w:top w:val="dotted" w:sz="4" w:space="0" w:color="808080" w:themeColor="background1" w:themeShade="80"/>
              <w:left w:val="dotted" w:sz="4" w:space="0" w:color="808080" w:themeColor="background1" w:themeShade="80"/>
              <w:right w:val="single" w:sz="4" w:space="0" w:color="auto"/>
            </w:tcBorders>
            <w:vAlign w:val="center"/>
          </w:tcPr>
          <w:p w14:paraId="7AB21468" w14:textId="77777777" w:rsidR="004B7AE0" w:rsidRDefault="0063487C" w:rsidP="004B7AE0">
            <w:pPr>
              <w:pStyle w:val="Kopfzeile"/>
              <w:tabs>
                <w:tab w:val="clear" w:pos="4536"/>
                <w:tab w:val="clear" w:pos="9072"/>
              </w:tabs>
              <w:jc w:val="center"/>
            </w:pPr>
            <w:sdt>
              <w:sdtPr>
                <w:id w:val="1009102043"/>
                <w14:checkbox>
                  <w14:checked w14:val="0"/>
                  <w14:checkedState w14:val="2612" w14:font="MS Gothic"/>
                  <w14:uncheckedState w14:val="2610" w14:font="MS Gothic"/>
                </w14:checkbox>
              </w:sdtPr>
              <w:sdtEndPr/>
              <w:sdtContent>
                <w:r w:rsidR="004B7AE0">
                  <w:rPr>
                    <w:rFonts w:ascii="MS Gothic" w:eastAsia="MS Gothic" w:hAnsi="MS Gothic" w:hint="eastAsia"/>
                  </w:rPr>
                  <w:t>☐</w:t>
                </w:r>
              </w:sdtContent>
            </w:sdt>
            <w:r w:rsidR="004B7AE0">
              <w:t xml:space="preserve">  Ja</w:t>
            </w:r>
          </w:p>
        </w:tc>
      </w:tr>
      <w:tr w:rsidR="004B7AE0" w14:paraId="788624BB" w14:textId="77777777" w:rsidTr="004B7AE0">
        <w:trPr>
          <w:trHeight w:val="548"/>
        </w:trPr>
        <w:tc>
          <w:tcPr>
            <w:tcW w:w="5081" w:type="dxa"/>
            <w:tcBorders>
              <w:left w:val="single" w:sz="4" w:space="0" w:color="auto"/>
              <w:bottom w:val="single" w:sz="4" w:space="0" w:color="auto"/>
              <w:right w:val="dotted" w:sz="4" w:space="0" w:color="808080" w:themeColor="background1" w:themeShade="80"/>
            </w:tcBorders>
          </w:tcPr>
          <w:p w14:paraId="6B8ADE43" w14:textId="77777777" w:rsidR="004B7AE0" w:rsidRPr="001A0C0B" w:rsidRDefault="004B7AE0" w:rsidP="004B7AE0">
            <w:pPr>
              <w:tabs>
                <w:tab w:val="center" w:pos="284"/>
                <w:tab w:val="left" w:pos="7371"/>
                <w:tab w:val="left" w:pos="7797"/>
                <w:tab w:val="left" w:pos="8647"/>
                <w:tab w:val="left" w:pos="9072"/>
              </w:tabs>
              <w:jc w:val="center"/>
              <w:rPr>
                <w:i/>
                <w:color w:val="808080" w:themeColor="background1" w:themeShade="80"/>
                <w:sz w:val="14"/>
                <w:szCs w:val="14"/>
              </w:rPr>
            </w:pPr>
            <w:r w:rsidRPr="001A0C0B">
              <w:rPr>
                <w:i/>
                <w:color w:val="808080" w:themeColor="background1" w:themeShade="80"/>
                <w:sz w:val="14"/>
                <w:szCs w:val="14"/>
              </w:rPr>
              <w:t>Der interessierte Erwerber hat nachfolgende</w:t>
            </w:r>
          </w:p>
          <w:p w14:paraId="497DA2AE" w14:textId="77777777" w:rsidR="004B7AE0" w:rsidRPr="007B1C13" w:rsidRDefault="004B7AE0" w:rsidP="004B7AE0">
            <w:pPr>
              <w:tabs>
                <w:tab w:val="center" w:pos="284"/>
                <w:tab w:val="left" w:pos="7371"/>
                <w:tab w:val="left" w:pos="7797"/>
                <w:tab w:val="left" w:pos="8647"/>
                <w:tab w:val="left" w:pos="9072"/>
              </w:tabs>
              <w:jc w:val="center"/>
              <w:rPr>
                <w:sz w:val="14"/>
                <w:szCs w:val="14"/>
              </w:rPr>
            </w:pPr>
            <w:r w:rsidRPr="001A0C0B">
              <w:rPr>
                <w:i/>
                <w:color w:val="808080" w:themeColor="background1" w:themeShade="80"/>
                <w:sz w:val="14"/>
                <w:szCs w:val="14"/>
              </w:rPr>
              <w:t>Informationen zu übermitteln.</w:t>
            </w:r>
          </w:p>
        </w:tc>
        <w:tc>
          <w:tcPr>
            <w:tcW w:w="4535" w:type="dxa"/>
            <w:tcBorders>
              <w:left w:val="dotted" w:sz="4" w:space="0" w:color="808080" w:themeColor="background1" w:themeShade="80"/>
              <w:bottom w:val="single" w:sz="4" w:space="0" w:color="auto"/>
              <w:right w:val="single" w:sz="4" w:space="0" w:color="auto"/>
            </w:tcBorders>
          </w:tcPr>
          <w:p w14:paraId="73D6CE3E" w14:textId="77777777" w:rsidR="004B7AE0" w:rsidRPr="001A0C0B" w:rsidRDefault="004B7AE0" w:rsidP="004B7AE0">
            <w:pPr>
              <w:pStyle w:val="Kopfzeile"/>
              <w:tabs>
                <w:tab w:val="clear" w:pos="4536"/>
                <w:tab w:val="clear" w:pos="9072"/>
              </w:tabs>
              <w:jc w:val="center"/>
              <w:rPr>
                <w:i/>
                <w:color w:val="808080" w:themeColor="background1" w:themeShade="80"/>
                <w:sz w:val="14"/>
                <w:szCs w:val="14"/>
              </w:rPr>
            </w:pPr>
            <w:r w:rsidRPr="001A0C0B">
              <w:rPr>
                <w:i/>
                <w:color w:val="808080" w:themeColor="background1" w:themeShade="80"/>
                <w:sz w:val="14"/>
                <w:szCs w:val="14"/>
              </w:rPr>
              <w:t xml:space="preserve">Der interessierte Erwerber hat die in </w:t>
            </w:r>
            <w:proofErr w:type="spellStart"/>
            <w:r>
              <w:rPr>
                <w:i/>
                <w:color w:val="808080" w:themeColor="background1" w:themeShade="80"/>
                <w:sz w:val="14"/>
                <w:szCs w:val="14"/>
              </w:rPr>
              <w:t>Anh</w:t>
            </w:r>
            <w:proofErr w:type="spellEnd"/>
            <w:r>
              <w:rPr>
                <w:i/>
                <w:color w:val="808080" w:themeColor="background1" w:themeShade="80"/>
                <w:sz w:val="14"/>
                <w:szCs w:val="14"/>
              </w:rPr>
              <w:t xml:space="preserve">. 2 </w:t>
            </w:r>
            <w:r w:rsidRPr="001A0C0B">
              <w:rPr>
                <w:b/>
                <w:i/>
                <w:color w:val="808080" w:themeColor="background1" w:themeShade="80"/>
                <w:sz w:val="14"/>
                <w:szCs w:val="14"/>
              </w:rPr>
              <w:t>Abschn. 13</w:t>
            </w:r>
            <w:r w:rsidRPr="001A0C0B">
              <w:rPr>
                <w:i/>
                <w:color w:val="808080" w:themeColor="background1" w:themeShade="80"/>
                <w:sz w:val="14"/>
                <w:szCs w:val="14"/>
              </w:rPr>
              <w:t xml:space="preserve"> </w:t>
            </w:r>
            <w:r>
              <w:rPr>
                <w:i/>
                <w:color w:val="808080" w:themeColor="background1" w:themeShade="80"/>
                <w:sz w:val="14"/>
                <w:szCs w:val="14"/>
              </w:rPr>
              <w:t>aufgezählten</w:t>
            </w:r>
            <w:r w:rsidRPr="001A0C0B">
              <w:rPr>
                <w:i/>
                <w:color w:val="808080" w:themeColor="background1" w:themeShade="80"/>
                <w:sz w:val="14"/>
                <w:szCs w:val="14"/>
              </w:rPr>
              <w:t xml:space="preserve"> </w:t>
            </w:r>
          </w:p>
          <w:p w14:paraId="12B302FB" w14:textId="77777777" w:rsidR="004B7AE0" w:rsidRPr="007B1C13" w:rsidRDefault="004B7AE0" w:rsidP="004B7AE0">
            <w:pPr>
              <w:pStyle w:val="Kopfzeile"/>
              <w:tabs>
                <w:tab w:val="clear" w:pos="4536"/>
                <w:tab w:val="clear" w:pos="9072"/>
              </w:tabs>
              <w:jc w:val="center"/>
              <w:rPr>
                <w:sz w:val="14"/>
                <w:szCs w:val="14"/>
              </w:rPr>
            </w:pPr>
            <w:r w:rsidRPr="001A0C0B">
              <w:rPr>
                <w:i/>
                <w:color w:val="808080" w:themeColor="background1" w:themeShade="80"/>
                <w:sz w:val="14"/>
                <w:szCs w:val="14"/>
              </w:rPr>
              <w:t>eingeschränkten Unterlagen und Dokumentationen zu übermitteln.</w:t>
            </w:r>
          </w:p>
        </w:tc>
      </w:tr>
    </w:tbl>
    <w:p w14:paraId="4D3C1A0F" w14:textId="77777777" w:rsidR="004B7AE0" w:rsidRDefault="004B7AE0" w:rsidP="004B7AE0"/>
    <w:p w14:paraId="15C0A2AB" w14:textId="77777777" w:rsidR="004B7AE0" w:rsidRDefault="004B7AE0" w:rsidP="004B7AE0">
      <w:r w:rsidRPr="006E6924">
        <w:t xml:space="preserve">Die vorgelegten </w:t>
      </w:r>
      <w:r>
        <w:t>Beilagen</w:t>
      </w:r>
      <w:r w:rsidRPr="006E6924">
        <w:t xml:space="preserve"> sind mit der entsprechenden </w:t>
      </w:r>
      <w:r>
        <w:t>Beilagen-Nummer</w:t>
      </w:r>
      <w:r w:rsidRPr="006E6924">
        <w:t xml:space="preserve"> gemäss nachfolgender Tabelle zu versehen.</w:t>
      </w:r>
      <w:r>
        <w:t xml:space="preserve"> Sollte im konkreten Fall eine Beilage nur eingeschränkt bzw. teilweise zu erbringen sein, ist jedenfalls eine entsprechende datierte und unterzeichnete Erklärung des interessierten Erwerbers im Original beizulegen. </w:t>
      </w:r>
      <w:r w:rsidRPr="00F152DA">
        <w:t xml:space="preserve">Kann für einen der genannten Punkte keine Erklärung abgegeben werden, ist </w:t>
      </w:r>
      <w:r>
        <w:t xml:space="preserve">ebenfalls </w:t>
      </w:r>
      <w:r w:rsidRPr="00F152DA">
        <w:t>eine Begründung in schriftlicher Form bei der FMA einzureichen.</w:t>
      </w:r>
    </w:p>
    <w:p w14:paraId="1A2D3F35" w14:textId="77777777" w:rsidR="004B7AE0" w:rsidRDefault="004B7AE0" w:rsidP="004B7AE0">
      <w:pPr>
        <w:spacing w:line="240" w:lineRule="auto"/>
        <w:jc w:val="left"/>
      </w:pPr>
      <w:r>
        <w:br w:type="page"/>
      </w:r>
    </w:p>
    <w:tbl>
      <w:tblPr>
        <w:tblStyle w:val="Tabellenraster"/>
        <w:tblW w:w="9588" w:type="dxa"/>
        <w:tblInd w:w="108"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57" w:type="dxa"/>
          <w:right w:w="57" w:type="dxa"/>
        </w:tblCellMar>
        <w:tblLook w:val="04A0" w:firstRow="1" w:lastRow="0" w:firstColumn="1" w:lastColumn="0" w:noHBand="0" w:noVBand="1"/>
      </w:tblPr>
      <w:tblGrid>
        <w:gridCol w:w="360"/>
        <w:gridCol w:w="395"/>
        <w:gridCol w:w="470"/>
        <w:gridCol w:w="2126"/>
        <w:gridCol w:w="284"/>
        <w:gridCol w:w="283"/>
        <w:gridCol w:w="284"/>
        <w:gridCol w:w="283"/>
        <w:gridCol w:w="4111"/>
        <w:gridCol w:w="992"/>
      </w:tblGrid>
      <w:tr w:rsidR="004B7AE0" w:rsidRPr="001018EA" w14:paraId="761B7A3E" w14:textId="77777777" w:rsidTr="004B7AE0">
        <w:trPr>
          <w:trHeight w:val="251"/>
        </w:trPr>
        <w:tc>
          <w:tcPr>
            <w:tcW w:w="1225" w:type="dxa"/>
            <w:gridSpan w:val="3"/>
            <w:vMerge w:val="restart"/>
            <w:tcBorders>
              <w:top w:val="nil"/>
              <w:left w:val="nil"/>
              <w:bottom w:val="single" w:sz="4" w:space="0" w:color="auto"/>
              <w:right w:val="nil"/>
            </w:tcBorders>
            <w:vAlign w:val="bottom"/>
          </w:tcPr>
          <w:p w14:paraId="54DE99DD" w14:textId="77777777" w:rsidR="004B7AE0" w:rsidRPr="003E0D04" w:rsidRDefault="004B7AE0" w:rsidP="004B7AE0">
            <w:pPr>
              <w:jc w:val="center"/>
              <w:rPr>
                <w:rFonts w:cs="Arial"/>
                <w:b/>
                <w:bCs/>
                <w:color w:val="000000"/>
                <w:sz w:val="14"/>
                <w:szCs w:val="14"/>
              </w:rPr>
            </w:pPr>
            <w:r>
              <w:rPr>
                <w:rFonts w:cs="Arial"/>
                <w:b/>
                <w:bCs/>
                <w:color w:val="000000"/>
                <w:sz w:val="14"/>
                <w:szCs w:val="14"/>
              </w:rPr>
              <w:lastRenderedPageBreak/>
              <w:t xml:space="preserve">Anhang 2 </w:t>
            </w:r>
            <w:r>
              <w:rPr>
                <w:rFonts w:cs="Arial"/>
                <w:b/>
                <w:bCs/>
                <w:color w:val="000000"/>
                <w:sz w:val="14"/>
                <w:szCs w:val="14"/>
              </w:rPr>
              <w:br/>
              <w:t>FMA-Wegleitung</w:t>
            </w:r>
          </w:p>
        </w:tc>
        <w:tc>
          <w:tcPr>
            <w:tcW w:w="2126" w:type="dxa"/>
            <w:vMerge w:val="restart"/>
            <w:tcBorders>
              <w:top w:val="nil"/>
              <w:left w:val="nil"/>
              <w:bottom w:val="single" w:sz="4" w:space="0" w:color="auto"/>
              <w:right w:val="nil"/>
            </w:tcBorders>
            <w:vAlign w:val="bottom"/>
          </w:tcPr>
          <w:p w14:paraId="7AC1834E" w14:textId="77777777" w:rsidR="004B7AE0" w:rsidRPr="003E0D04" w:rsidRDefault="004B7AE0" w:rsidP="004B7AE0">
            <w:pPr>
              <w:jc w:val="left"/>
              <w:rPr>
                <w:rFonts w:cs="Arial"/>
                <w:b/>
                <w:bCs/>
                <w:color w:val="000000"/>
                <w:sz w:val="14"/>
                <w:szCs w:val="14"/>
              </w:rPr>
            </w:pPr>
            <w:r w:rsidRPr="003E0D04">
              <w:rPr>
                <w:rFonts w:cs="Arial"/>
                <w:b/>
                <w:bCs/>
                <w:color w:val="000000"/>
                <w:sz w:val="14"/>
                <w:szCs w:val="14"/>
              </w:rPr>
              <w:t>Kurzbezeichnung der Beilage</w:t>
            </w:r>
          </w:p>
        </w:tc>
        <w:tc>
          <w:tcPr>
            <w:tcW w:w="1134" w:type="dxa"/>
            <w:gridSpan w:val="4"/>
            <w:tcBorders>
              <w:top w:val="nil"/>
              <w:left w:val="nil"/>
              <w:bottom w:val="single" w:sz="4" w:space="0" w:color="auto"/>
              <w:right w:val="nil"/>
            </w:tcBorders>
            <w:vAlign w:val="bottom"/>
          </w:tcPr>
          <w:p w14:paraId="6CD7473C" w14:textId="77777777" w:rsidR="004B7AE0" w:rsidRPr="003E0D04" w:rsidRDefault="004B7AE0" w:rsidP="004B7AE0">
            <w:pPr>
              <w:jc w:val="center"/>
              <w:rPr>
                <w:rFonts w:cs="Arial"/>
                <w:b/>
                <w:bCs/>
                <w:color w:val="000000"/>
                <w:sz w:val="14"/>
                <w:szCs w:val="14"/>
              </w:rPr>
            </w:pPr>
            <w:r w:rsidRPr="003E0D04">
              <w:rPr>
                <w:rFonts w:cs="Arial"/>
                <w:b/>
                <w:bCs/>
                <w:color w:val="000000"/>
                <w:sz w:val="14"/>
                <w:szCs w:val="14"/>
              </w:rPr>
              <w:t>Beilage</w:t>
            </w:r>
          </w:p>
        </w:tc>
        <w:tc>
          <w:tcPr>
            <w:tcW w:w="4111" w:type="dxa"/>
            <w:vMerge w:val="restart"/>
            <w:tcBorders>
              <w:top w:val="nil"/>
              <w:left w:val="nil"/>
              <w:right w:val="nil"/>
            </w:tcBorders>
            <w:vAlign w:val="bottom"/>
          </w:tcPr>
          <w:p w14:paraId="19D4CB66" w14:textId="77777777" w:rsidR="004B7AE0" w:rsidRPr="003E0D04" w:rsidRDefault="004B7AE0" w:rsidP="004B7AE0">
            <w:pPr>
              <w:jc w:val="left"/>
              <w:rPr>
                <w:rFonts w:cs="Arial"/>
                <w:b/>
                <w:bCs/>
                <w:color w:val="000000"/>
                <w:sz w:val="14"/>
                <w:szCs w:val="14"/>
              </w:rPr>
            </w:pPr>
            <w:r w:rsidRPr="003E0D04">
              <w:rPr>
                <w:rFonts w:cs="Arial"/>
                <w:b/>
                <w:bCs/>
                <w:color w:val="000000"/>
                <w:sz w:val="14"/>
                <w:szCs w:val="14"/>
              </w:rPr>
              <w:t>Anmerkungen</w:t>
            </w:r>
          </w:p>
        </w:tc>
        <w:tc>
          <w:tcPr>
            <w:tcW w:w="992" w:type="dxa"/>
            <w:vMerge w:val="restart"/>
            <w:tcBorders>
              <w:top w:val="nil"/>
              <w:left w:val="nil"/>
              <w:right w:val="nil"/>
            </w:tcBorders>
            <w:shd w:val="clear" w:color="auto" w:fill="auto"/>
            <w:vAlign w:val="bottom"/>
          </w:tcPr>
          <w:p w14:paraId="138BD29D" w14:textId="77777777" w:rsidR="004B7AE0" w:rsidRPr="003E0D04" w:rsidRDefault="004B7AE0" w:rsidP="004B7AE0">
            <w:pPr>
              <w:jc w:val="center"/>
              <w:rPr>
                <w:rFonts w:cs="Arial"/>
                <w:b/>
                <w:bCs/>
                <w:color w:val="000000"/>
                <w:sz w:val="14"/>
                <w:szCs w:val="14"/>
              </w:rPr>
            </w:pPr>
            <w:r w:rsidRPr="006B2A44">
              <w:rPr>
                <w:rFonts w:cs="Arial"/>
                <w:b/>
                <w:bCs/>
                <w:color w:val="FF0000"/>
                <w:sz w:val="14"/>
                <w:szCs w:val="14"/>
              </w:rPr>
              <w:t>Feld</w:t>
            </w:r>
            <w:r>
              <w:rPr>
                <w:rFonts w:cs="Arial"/>
                <w:b/>
                <w:bCs/>
                <w:color w:val="FF0000"/>
                <w:sz w:val="14"/>
                <w:szCs w:val="14"/>
              </w:rPr>
              <w:t xml:space="preserve"> der FMA vorbehalten</w:t>
            </w:r>
          </w:p>
        </w:tc>
      </w:tr>
      <w:tr w:rsidR="004B7AE0" w:rsidRPr="001018EA" w14:paraId="0D01689B" w14:textId="77777777" w:rsidTr="004B7AE0">
        <w:trPr>
          <w:cantSplit/>
          <w:trHeight w:val="422"/>
        </w:trPr>
        <w:tc>
          <w:tcPr>
            <w:tcW w:w="1225" w:type="dxa"/>
            <w:gridSpan w:val="3"/>
            <w:vMerge/>
            <w:tcBorders>
              <w:left w:val="nil"/>
              <w:bottom w:val="single" w:sz="4" w:space="0" w:color="auto"/>
              <w:right w:val="nil"/>
            </w:tcBorders>
          </w:tcPr>
          <w:p w14:paraId="172D98FB" w14:textId="77777777" w:rsidR="004B7AE0" w:rsidRPr="001018EA" w:rsidRDefault="004B7AE0" w:rsidP="004B7AE0">
            <w:pPr>
              <w:jc w:val="center"/>
              <w:rPr>
                <w:rFonts w:cs="Arial"/>
                <w:b/>
                <w:bCs/>
                <w:color w:val="000000"/>
                <w:sz w:val="22"/>
                <w:szCs w:val="22"/>
              </w:rPr>
            </w:pPr>
          </w:p>
        </w:tc>
        <w:tc>
          <w:tcPr>
            <w:tcW w:w="2126" w:type="dxa"/>
            <w:vMerge/>
            <w:tcBorders>
              <w:top w:val="single" w:sz="4" w:space="0" w:color="auto"/>
              <w:left w:val="nil"/>
              <w:bottom w:val="single" w:sz="4" w:space="0" w:color="auto"/>
              <w:right w:val="single" w:sz="4" w:space="0" w:color="auto"/>
            </w:tcBorders>
            <w:vAlign w:val="bottom"/>
          </w:tcPr>
          <w:p w14:paraId="4B52A3C8" w14:textId="77777777" w:rsidR="004B7AE0" w:rsidRPr="001018EA" w:rsidRDefault="004B7AE0" w:rsidP="004B7AE0">
            <w:pPr>
              <w:jc w:val="left"/>
              <w:rPr>
                <w:rFonts w:cs="Arial"/>
                <w:b/>
                <w:bCs/>
                <w:color w:val="000000"/>
                <w:sz w:val="22"/>
                <w:szCs w:val="22"/>
              </w:rPr>
            </w:pPr>
          </w:p>
        </w:tc>
        <w:tc>
          <w:tcPr>
            <w:tcW w:w="284" w:type="dxa"/>
            <w:vMerge w:val="restart"/>
            <w:tcBorders>
              <w:top w:val="single" w:sz="4" w:space="0" w:color="auto"/>
              <w:left w:val="single" w:sz="4" w:space="0" w:color="auto"/>
              <w:right w:val="dotted" w:sz="4" w:space="0" w:color="808080" w:themeColor="background1" w:themeShade="80"/>
            </w:tcBorders>
            <w:textDirection w:val="btLr"/>
            <w:vAlign w:val="center"/>
          </w:tcPr>
          <w:p w14:paraId="3C621E40"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Beilagen-Nr.</w:t>
            </w:r>
          </w:p>
        </w:tc>
        <w:tc>
          <w:tcPr>
            <w:tcW w:w="283"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1B2F5AFD"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liegt bei</w:t>
            </w:r>
          </w:p>
        </w:tc>
        <w:tc>
          <w:tcPr>
            <w:tcW w:w="284"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02C2584E"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liegt nicht bei</w:t>
            </w:r>
          </w:p>
        </w:tc>
        <w:tc>
          <w:tcPr>
            <w:tcW w:w="283" w:type="dxa"/>
            <w:vMerge w:val="restart"/>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74C26B3E" w14:textId="77777777" w:rsidR="004B7AE0" w:rsidRPr="001018EA" w:rsidRDefault="004B7AE0" w:rsidP="004B7AE0">
            <w:pPr>
              <w:tabs>
                <w:tab w:val="right" w:pos="2199"/>
              </w:tabs>
              <w:jc w:val="left"/>
              <w:rPr>
                <w:rFonts w:cs="Arial"/>
                <w:b/>
                <w:bCs/>
                <w:color w:val="000000"/>
                <w:sz w:val="14"/>
                <w:szCs w:val="14"/>
              </w:rPr>
            </w:pPr>
            <w:r w:rsidRPr="001018EA">
              <w:rPr>
                <w:rFonts w:cs="Arial"/>
                <w:b/>
                <w:bCs/>
                <w:color w:val="000000"/>
                <w:sz w:val="14"/>
                <w:szCs w:val="14"/>
              </w:rPr>
              <w:t>n</w:t>
            </w:r>
            <w:r>
              <w:rPr>
                <w:rFonts w:cs="Arial"/>
                <w:b/>
                <w:bCs/>
                <w:color w:val="000000"/>
                <w:sz w:val="14"/>
                <w:szCs w:val="14"/>
              </w:rPr>
              <w:t>icht</w:t>
            </w:r>
            <w:r w:rsidRPr="001018EA">
              <w:rPr>
                <w:rFonts w:cs="Arial"/>
                <w:b/>
                <w:bCs/>
                <w:color w:val="000000"/>
                <w:sz w:val="14"/>
                <w:szCs w:val="14"/>
              </w:rPr>
              <w:t xml:space="preserve"> anwendbar</w:t>
            </w:r>
          </w:p>
        </w:tc>
        <w:tc>
          <w:tcPr>
            <w:tcW w:w="4111" w:type="dxa"/>
            <w:vMerge/>
            <w:tcBorders>
              <w:left w:val="single" w:sz="4" w:space="0" w:color="auto"/>
              <w:right w:val="nil"/>
            </w:tcBorders>
            <w:vAlign w:val="bottom"/>
          </w:tcPr>
          <w:p w14:paraId="61993198" w14:textId="77777777" w:rsidR="004B7AE0" w:rsidRPr="001018EA" w:rsidRDefault="004B7AE0" w:rsidP="004B7AE0">
            <w:pPr>
              <w:jc w:val="left"/>
              <w:rPr>
                <w:rFonts w:cs="Arial"/>
                <w:b/>
                <w:bCs/>
                <w:color w:val="000000"/>
                <w:sz w:val="22"/>
                <w:szCs w:val="22"/>
              </w:rPr>
            </w:pPr>
          </w:p>
        </w:tc>
        <w:tc>
          <w:tcPr>
            <w:tcW w:w="992" w:type="dxa"/>
            <w:vMerge/>
            <w:tcBorders>
              <w:left w:val="nil"/>
              <w:right w:val="nil"/>
            </w:tcBorders>
            <w:shd w:val="clear" w:color="auto" w:fill="auto"/>
            <w:vAlign w:val="bottom"/>
          </w:tcPr>
          <w:p w14:paraId="4D107FBE" w14:textId="77777777" w:rsidR="004B7AE0" w:rsidRPr="001018EA" w:rsidRDefault="004B7AE0" w:rsidP="004B7AE0">
            <w:pPr>
              <w:jc w:val="left"/>
              <w:rPr>
                <w:rFonts w:cs="Arial"/>
                <w:b/>
                <w:bCs/>
                <w:color w:val="000000"/>
                <w:sz w:val="22"/>
                <w:szCs w:val="22"/>
              </w:rPr>
            </w:pPr>
          </w:p>
        </w:tc>
      </w:tr>
      <w:tr w:rsidR="004B7AE0" w:rsidRPr="001018EA" w14:paraId="27B47A72" w14:textId="77777777" w:rsidTr="004B7AE0">
        <w:trPr>
          <w:cantSplit/>
          <w:trHeight w:val="987"/>
        </w:trPr>
        <w:tc>
          <w:tcPr>
            <w:tcW w:w="360" w:type="dxa"/>
            <w:tcBorders>
              <w:top w:val="single" w:sz="4" w:space="0" w:color="auto"/>
              <w:left w:val="single" w:sz="4" w:space="0" w:color="auto"/>
              <w:bottom w:val="single" w:sz="4" w:space="0" w:color="auto"/>
              <w:right w:val="dotted" w:sz="4" w:space="0" w:color="808080" w:themeColor="background1" w:themeShade="80"/>
            </w:tcBorders>
            <w:textDirection w:val="btLr"/>
            <w:vAlign w:val="center"/>
          </w:tcPr>
          <w:p w14:paraId="0A16A7DA"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Abschnitt</w:t>
            </w:r>
          </w:p>
        </w:tc>
        <w:tc>
          <w:tcPr>
            <w:tcW w:w="395" w:type="dxa"/>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223209C0"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Ziffer</w:t>
            </w:r>
          </w:p>
        </w:tc>
        <w:tc>
          <w:tcPr>
            <w:tcW w:w="470" w:type="dxa"/>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74ACBD06"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Buchstabe</w:t>
            </w:r>
          </w:p>
        </w:tc>
        <w:tc>
          <w:tcPr>
            <w:tcW w:w="2126" w:type="dxa"/>
            <w:vMerge/>
            <w:tcBorders>
              <w:top w:val="single" w:sz="4" w:space="0" w:color="auto"/>
              <w:left w:val="single" w:sz="4" w:space="0" w:color="auto"/>
              <w:bottom w:val="single" w:sz="4" w:space="0" w:color="auto"/>
              <w:right w:val="single" w:sz="4" w:space="0" w:color="auto"/>
            </w:tcBorders>
            <w:vAlign w:val="bottom"/>
          </w:tcPr>
          <w:p w14:paraId="21DC8AD0" w14:textId="77777777" w:rsidR="004B7AE0" w:rsidRPr="001018EA" w:rsidRDefault="004B7AE0" w:rsidP="004B7AE0">
            <w:pPr>
              <w:jc w:val="left"/>
              <w:rPr>
                <w:rFonts w:cs="Arial"/>
                <w:b/>
                <w:bCs/>
                <w:color w:val="000000"/>
                <w:sz w:val="22"/>
                <w:szCs w:val="22"/>
              </w:rPr>
            </w:pPr>
          </w:p>
        </w:tc>
        <w:tc>
          <w:tcPr>
            <w:tcW w:w="284" w:type="dxa"/>
            <w:vMerge/>
            <w:tcBorders>
              <w:left w:val="single" w:sz="4" w:space="0" w:color="auto"/>
              <w:bottom w:val="single" w:sz="4" w:space="0" w:color="auto"/>
              <w:right w:val="dotted" w:sz="4" w:space="0" w:color="808080" w:themeColor="background1" w:themeShade="80"/>
            </w:tcBorders>
            <w:textDirection w:val="btLr"/>
            <w:vAlign w:val="center"/>
          </w:tcPr>
          <w:p w14:paraId="24C61C50" w14:textId="77777777" w:rsidR="004B7AE0" w:rsidRPr="001018EA" w:rsidRDefault="004B7AE0" w:rsidP="004B7AE0">
            <w:pPr>
              <w:tabs>
                <w:tab w:val="right" w:pos="2199"/>
              </w:tabs>
              <w:jc w:val="left"/>
              <w:rPr>
                <w:rFonts w:cs="Arial"/>
                <w:b/>
                <w:bCs/>
                <w:i/>
                <w:color w:val="000000"/>
                <w:sz w:val="14"/>
                <w:szCs w:val="14"/>
              </w:rPr>
            </w:pPr>
          </w:p>
        </w:tc>
        <w:tc>
          <w:tcPr>
            <w:tcW w:w="283"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vAlign w:val="bottom"/>
          </w:tcPr>
          <w:p w14:paraId="5F38FF3A" w14:textId="77777777" w:rsidR="004B7AE0" w:rsidRPr="001018EA" w:rsidRDefault="004B7AE0" w:rsidP="004B7AE0">
            <w:pPr>
              <w:tabs>
                <w:tab w:val="right" w:pos="2199"/>
              </w:tabs>
              <w:ind w:left="113" w:right="113"/>
              <w:jc w:val="left"/>
              <w:rPr>
                <w:rFonts w:cs="Arial"/>
                <w:b/>
                <w:bCs/>
                <w:color w:val="000000"/>
                <w:sz w:val="22"/>
                <w:szCs w:val="22"/>
              </w:rPr>
            </w:pPr>
          </w:p>
        </w:tc>
        <w:tc>
          <w:tcPr>
            <w:tcW w:w="284"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tcPr>
          <w:p w14:paraId="28A44FEE" w14:textId="77777777" w:rsidR="004B7AE0" w:rsidRPr="001018EA" w:rsidRDefault="004B7AE0" w:rsidP="004B7AE0">
            <w:pPr>
              <w:ind w:left="113" w:right="113"/>
              <w:jc w:val="left"/>
              <w:rPr>
                <w:rFonts w:cs="Arial"/>
                <w:b/>
                <w:bCs/>
                <w:color w:val="000000"/>
                <w:sz w:val="22"/>
                <w:szCs w:val="22"/>
              </w:rPr>
            </w:pPr>
          </w:p>
        </w:tc>
        <w:tc>
          <w:tcPr>
            <w:tcW w:w="283" w:type="dxa"/>
            <w:vMerge/>
            <w:tcBorders>
              <w:top w:val="single" w:sz="4" w:space="0" w:color="auto"/>
              <w:left w:val="dotted" w:sz="4" w:space="0" w:color="808080" w:themeColor="background1" w:themeShade="80"/>
              <w:bottom w:val="single" w:sz="4" w:space="0" w:color="auto"/>
              <w:right w:val="single" w:sz="4" w:space="0" w:color="auto"/>
            </w:tcBorders>
            <w:textDirection w:val="btLr"/>
          </w:tcPr>
          <w:p w14:paraId="429B1A9A" w14:textId="77777777" w:rsidR="004B7AE0" w:rsidRPr="001018EA" w:rsidRDefault="004B7AE0" w:rsidP="004B7AE0">
            <w:pPr>
              <w:ind w:left="113" w:right="113"/>
              <w:jc w:val="left"/>
              <w:rPr>
                <w:rFonts w:cs="Arial"/>
                <w:b/>
                <w:bCs/>
                <w:color w:val="000000"/>
                <w:sz w:val="22"/>
                <w:szCs w:val="22"/>
              </w:rPr>
            </w:pPr>
          </w:p>
        </w:tc>
        <w:tc>
          <w:tcPr>
            <w:tcW w:w="4111" w:type="dxa"/>
            <w:vMerge/>
            <w:tcBorders>
              <w:left w:val="single" w:sz="4" w:space="0" w:color="auto"/>
              <w:bottom w:val="single" w:sz="4" w:space="0" w:color="auto"/>
              <w:right w:val="nil"/>
            </w:tcBorders>
            <w:vAlign w:val="bottom"/>
          </w:tcPr>
          <w:p w14:paraId="5358682D" w14:textId="77777777" w:rsidR="004B7AE0" w:rsidRPr="001018EA" w:rsidRDefault="004B7AE0" w:rsidP="004B7AE0">
            <w:pPr>
              <w:jc w:val="left"/>
              <w:rPr>
                <w:rFonts w:cs="Arial"/>
                <w:b/>
                <w:bCs/>
                <w:color w:val="000000"/>
                <w:sz w:val="22"/>
                <w:szCs w:val="22"/>
              </w:rPr>
            </w:pPr>
          </w:p>
        </w:tc>
        <w:tc>
          <w:tcPr>
            <w:tcW w:w="992" w:type="dxa"/>
            <w:vMerge/>
            <w:tcBorders>
              <w:left w:val="nil"/>
              <w:bottom w:val="single" w:sz="4" w:space="0" w:color="auto"/>
              <w:right w:val="nil"/>
            </w:tcBorders>
            <w:shd w:val="clear" w:color="auto" w:fill="auto"/>
            <w:vAlign w:val="bottom"/>
          </w:tcPr>
          <w:p w14:paraId="01A16536" w14:textId="77777777" w:rsidR="004B7AE0" w:rsidRPr="001018EA" w:rsidRDefault="004B7AE0" w:rsidP="004B7AE0">
            <w:pPr>
              <w:jc w:val="left"/>
              <w:rPr>
                <w:rFonts w:cs="Arial"/>
                <w:b/>
                <w:bCs/>
                <w:color w:val="000000"/>
                <w:sz w:val="22"/>
                <w:szCs w:val="22"/>
              </w:rPr>
            </w:pPr>
          </w:p>
        </w:tc>
      </w:tr>
      <w:tr w:rsidR="004B7AE0" w:rsidRPr="001018EA" w14:paraId="0FE0118A" w14:textId="77777777" w:rsidTr="004B7AE0">
        <w:trPr>
          <w:trHeight w:val="310"/>
        </w:trPr>
        <w:tc>
          <w:tcPr>
            <w:tcW w:w="360" w:type="dxa"/>
            <w:vMerge w:val="restart"/>
            <w:tcBorders>
              <w:top w:val="single" w:sz="4" w:space="0" w:color="auto"/>
              <w:left w:val="dotted" w:sz="4" w:space="0" w:color="808080" w:themeColor="background1" w:themeShade="80"/>
              <w:right w:val="dotted" w:sz="4" w:space="0" w:color="808080" w:themeColor="background1" w:themeShade="80"/>
            </w:tcBorders>
          </w:tcPr>
          <w:p w14:paraId="51CA393C" w14:textId="77777777" w:rsidR="004B7AE0" w:rsidRPr="001018EA" w:rsidRDefault="004B7AE0" w:rsidP="004B7AE0">
            <w:pPr>
              <w:pStyle w:val="Kopfzeile"/>
              <w:tabs>
                <w:tab w:val="clear" w:pos="4536"/>
                <w:tab w:val="clear" w:pos="9072"/>
              </w:tabs>
              <w:jc w:val="center"/>
              <w:rPr>
                <w:rFonts w:cs="Arial"/>
                <w:sz w:val="14"/>
                <w:szCs w:val="14"/>
              </w:rPr>
            </w:pPr>
            <w:r>
              <w:rPr>
                <w:rFonts w:cs="Arial"/>
                <w:sz w:val="14"/>
                <w:szCs w:val="14"/>
              </w:rPr>
              <w:t>3</w:t>
            </w:r>
          </w:p>
          <w:p w14:paraId="5602A5A0" w14:textId="77777777" w:rsidR="004B7AE0" w:rsidRDefault="004B7AE0" w:rsidP="004B7AE0">
            <w:pPr>
              <w:jc w:val="center"/>
              <w:rPr>
                <w:rFonts w:cs="Arial"/>
                <w:sz w:val="14"/>
                <w:szCs w:val="14"/>
              </w:rPr>
            </w:pPr>
          </w:p>
          <w:p w14:paraId="3E98BFCB" w14:textId="77777777" w:rsidR="004B7AE0" w:rsidRPr="001018EA" w:rsidRDefault="004B7AE0" w:rsidP="004B7AE0">
            <w:pPr>
              <w:jc w:val="center"/>
              <w:rPr>
                <w:rFonts w:cs="Arial"/>
                <w:sz w:val="14"/>
                <w:szCs w:val="14"/>
              </w:rPr>
            </w:pPr>
          </w:p>
        </w:tc>
        <w:tc>
          <w:tcPr>
            <w:tcW w:w="395" w:type="dxa"/>
            <w:vMerge w:val="restart"/>
            <w:tcBorders>
              <w:top w:val="single" w:sz="4" w:space="0" w:color="auto"/>
              <w:left w:val="dotted" w:sz="4" w:space="0" w:color="808080" w:themeColor="background1" w:themeShade="80"/>
              <w:right w:val="dotted" w:sz="4" w:space="0" w:color="808080" w:themeColor="background1" w:themeShade="80"/>
            </w:tcBorders>
          </w:tcPr>
          <w:p w14:paraId="0502B254" w14:textId="77777777" w:rsidR="004B7AE0" w:rsidRPr="001018EA" w:rsidRDefault="004B7AE0" w:rsidP="004B7AE0">
            <w:pPr>
              <w:pStyle w:val="Kopfzeile"/>
              <w:tabs>
                <w:tab w:val="clear" w:pos="4536"/>
                <w:tab w:val="clear" w:pos="9072"/>
              </w:tabs>
              <w:jc w:val="center"/>
              <w:rPr>
                <w:rFonts w:cs="Arial"/>
                <w:sz w:val="14"/>
                <w:szCs w:val="14"/>
              </w:rPr>
            </w:pPr>
            <w:r>
              <w:rPr>
                <w:rFonts w:cs="Arial"/>
                <w:sz w:val="14"/>
                <w:szCs w:val="14"/>
              </w:rPr>
              <w:t>1*</w:t>
            </w:r>
          </w:p>
        </w:tc>
        <w:tc>
          <w:tcPr>
            <w:tcW w:w="470" w:type="dxa"/>
            <w:vMerge w:val="restart"/>
            <w:tcBorders>
              <w:top w:val="single" w:sz="4" w:space="0" w:color="auto"/>
              <w:left w:val="dotted" w:sz="4" w:space="0" w:color="808080" w:themeColor="background1" w:themeShade="80"/>
            </w:tcBorders>
          </w:tcPr>
          <w:p w14:paraId="5380035A" w14:textId="77777777" w:rsidR="004B7AE0" w:rsidRPr="001018EA" w:rsidRDefault="004B7AE0" w:rsidP="004B7AE0">
            <w:pPr>
              <w:pStyle w:val="Kopfzeile"/>
              <w:tabs>
                <w:tab w:val="clear" w:pos="4536"/>
                <w:tab w:val="clear" w:pos="9072"/>
              </w:tabs>
              <w:jc w:val="center"/>
              <w:rPr>
                <w:rFonts w:cs="Arial"/>
                <w:sz w:val="14"/>
                <w:szCs w:val="14"/>
              </w:rPr>
            </w:pPr>
            <w:r>
              <w:rPr>
                <w:rFonts w:cs="Arial"/>
                <w:sz w:val="14"/>
                <w:szCs w:val="14"/>
              </w:rPr>
              <w:t>a</w:t>
            </w:r>
          </w:p>
        </w:tc>
        <w:tc>
          <w:tcPr>
            <w:tcW w:w="2126" w:type="dxa"/>
            <w:vMerge w:val="restart"/>
            <w:tcBorders>
              <w:top w:val="single" w:sz="4" w:space="0" w:color="auto"/>
              <w:left w:val="nil"/>
            </w:tcBorders>
          </w:tcPr>
          <w:p w14:paraId="710D6E6E" w14:textId="77777777" w:rsidR="004B7AE0" w:rsidRPr="001018EA" w:rsidRDefault="004B7AE0" w:rsidP="004B7AE0">
            <w:pPr>
              <w:pStyle w:val="Kopfzeile"/>
              <w:tabs>
                <w:tab w:val="clear" w:pos="4536"/>
                <w:tab w:val="clear" w:pos="9072"/>
              </w:tabs>
              <w:jc w:val="left"/>
              <w:rPr>
                <w:rFonts w:cs="Arial"/>
                <w:sz w:val="14"/>
                <w:szCs w:val="14"/>
              </w:rPr>
            </w:pPr>
            <w:r w:rsidRPr="001018EA">
              <w:rPr>
                <w:rFonts w:cs="Arial"/>
                <w:sz w:val="14"/>
                <w:szCs w:val="14"/>
              </w:rPr>
              <w:t>Allgemeine Informationen zur Identität</w:t>
            </w:r>
            <w:r>
              <w:rPr>
                <w:rFonts w:cs="Arial"/>
                <w:sz w:val="14"/>
                <w:szCs w:val="14"/>
              </w:rPr>
              <w:t xml:space="preserve"> des interessierten Erwerbers</w:t>
            </w:r>
          </w:p>
        </w:tc>
        <w:tc>
          <w:tcPr>
            <w:tcW w:w="284" w:type="dxa"/>
            <w:tcBorders>
              <w:top w:val="single" w:sz="4" w:space="0" w:color="auto"/>
            </w:tcBorders>
            <w:vAlign w:val="center"/>
          </w:tcPr>
          <w:p w14:paraId="2B5270E4" w14:textId="77777777" w:rsidR="004B7AE0" w:rsidRPr="006E3B33" w:rsidRDefault="004B7AE0" w:rsidP="004B7AE0">
            <w:pPr>
              <w:jc w:val="center"/>
              <w:rPr>
                <w:rFonts w:cs="Arial"/>
                <w:sz w:val="14"/>
                <w:szCs w:val="14"/>
              </w:rPr>
            </w:pPr>
          </w:p>
        </w:tc>
        <w:tc>
          <w:tcPr>
            <w:tcW w:w="283" w:type="dxa"/>
            <w:tcBorders>
              <w:top w:val="single" w:sz="4" w:space="0" w:color="auto"/>
            </w:tcBorders>
            <w:vAlign w:val="center"/>
          </w:tcPr>
          <w:p w14:paraId="14C1A948" w14:textId="77777777" w:rsidR="004B7AE0" w:rsidRPr="006E3B33" w:rsidRDefault="0063487C" w:rsidP="004B7AE0">
            <w:pPr>
              <w:jc w:val="center"/>
              <w:rPr>
                <w:rFonts w:cs="Arial"/>
                <w:sz w:val="14"/>
                <w:szCs w:val="14"/>
              </w:rPr>
            </w:pPr>
            <w:sdt>
              <w:sdtPr>
                <w:rPr>
                  <w:rFonts w:cs="Arial"/>
                  <w:sz w:val="14"/>
                  <w:szCs w:val="14"/>
                </w:rPr>
                <w:id w:val="914352926"/>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tcBorders>
              <w:top w:val="single" w:sz="4" w:space="0" w:color="auto"/>
            </w:tcBorders>
            <w:vAlign w:val="center"/>
          </w:tcPr>
          <w:p w14:paraId="6487E973" w14:textId="77777777" w:rsidR="004B7AE0" w:rsidRPr="006E3B33" w:rsidRDefault="0063487C" w:rsidP="004B7AE0">
            <w:pPr>
              <w:jc w:val="center"/>
              <w:rPr>
                <w:rFonts w:cs="Arial"/>
                <w:sz w:val="14"/>
                <w:szCs w:val="14"/>
              </w:rPr>
            </w:pPr>
            <w:sdt>
              <w:sdtPr>
                <w:rPr>
                  <w:rFonts w:cs="Arial"/>
                  <w:sz w:val="14"/>
                  <w:szCs w:val="14"/>
                </w:rPr>
                <w:id w:val="6769102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tcBorders>
              <w:top w:val="single" w:sz="4" w:space="0" w:color="auto"/>
            </w:tcBorders>
            <w:vAlign w:val="center"/>
          </w:tcPr>
          <w:p w14:paraId="4D13C6C1" w14:textId="77777777" w:rsidR="004B7AE0" w:rsidRPr="006E3B33" w:rsidRDefault="0063487C" w:rsidP="004B7AE0">
            <w:pPr>
              <w:jc w:val="center"/>
              <w:rPr>
                <w:rFonts w:cs="Arial"/>
                <w:sz w:val="14"/>
                <w:szCs w:val="14"/>
              </w:rPr>
            </w:pPr>
            <w:sdt>
              <w:sdtPr>
                <w:rPr>
                  <w:rFonts w:cs="Arial"/>
                  <w:sz w:val="14"/>
                  <w:szCs w:val="14"/>
                </w:rPr>
                <w:id w:val="-441920761"/>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4111" w:type="dxa"/>
            <w:vMerge w:val="restart"/>
            <w:tcBorders>
              <w:top w:val="single" w:sz="4" w:space="0" w:color="auto"/>
            </w:tcBorders>
          </w:tcPr>
          <w:sdt>
            <w:sdtPr>
              <w:rPr>
                <w:color w:val="808080" w:themeColor="background1" w:themeShade="80"/>
                <w:sz w:val="16"/>
                <w:szCs w:val="16"/>
              </w:rPr>
              <w:id w:val="1983881451"/>
            </w:sdtPr>
            <w:sdtEndPr/>
            <w:sdtContent>
              <w:p w14:paraId="0ABCBC20"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tcBorders>
              <w:top w:val="single" w:sz="4" w:space="0" w:color="auto"/>
            </w:tcBorders>
            <w:shd w:val="clear" w:color="auto" w:fill="F2F2F2" w:themeFill="background1" w:themeFillShade="F2"/>
          </w:tcPr>
          <w:p w14:paraId="0589BB38" w14:textId="77777777" w:rsidR="004B7AE0" w:rsidRPr="001018EA" w:rsidRDefault="004B7AE0" w:rsidP="004B7AE0">
            <w:pPr>
              <w:rPr>
                <w:rFonts w:cs="Arial"/>
              </w:rPr>
            </w:pPr>
          </w:p>
        </w:tc>
      </w:tr>
      <w:tr w:rsidR="004B7AE0" w:rsidRPr="001018EA" w14:paraId="628982E5" w14:textId="77777777" w:rsidTr="004B7AE0">
        <w:trPr>
          <w:trHeight w:val="161"/>
        </w:trPr>
        <w:tc>
          <w:tcPr>
            <w:tcW w:w="360" w:type="dxa"/>
            <w:vMerge/>
            <w:tcBorders>
              <w:left w:val="dotted" w:sz="4" w:space="0" w:color="808080" w:themeColor="background1" w:themeShade="80"/>
              <w:right w:val="dotted" w:sz="4" w:space="0" w:color="808080" w:themeColor="background1" w:themeShade="80"/>
            </w:tcBorders>
          </w:tcPr>
          <w:p w14:paraId="220D8578"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7BC6181E" w14:textId="77777777" w:rsidR="004B7AE0" w:rsidRPr="001018EA" w:rsidRDefault="004B7AE0" w:rsidP="004B7AE0">
            <w:pPr>
              <w:pStyle w:val="Kopfzeile"/>
              <w:tabs>
                <w:tab w:val="clear" w:pos="4536"/>
                <w:tab w:val="clear" w:pos="9072"/>
              </w:tabs>
              <w:jc w:val="center"/>
              <w:rPr>
                <w:rFonts w:cs="Arial"/>
                <w:sz w:val="14"/>
                <w:szCs w:val="14"/>
              </w:rPr>
            </w:pPr>
          </w:p>
        </w:tc>
        <w:tc>
          <w:tcPr>
            <w:tcW w:w="470" w:type="dxa"/>
            <w:vMerge/>
            <w:tcBorders>
              <w:left w:val="dotted" w:sz="4" w:space="0" w:color="808080" w:themeColor="background1" w:themeShade="80"/>
            </w:tcBorders>
          </w:tcPr>
          <w:p w14:paraId="79983AB2" w14:textId="77777777" w:rsidR="004B7AE0" w:rsidRPr="001018EA" w:rsidRDefault="004B7AE0" w:rsidP="004B7AE0">
            <w:pPr>
              <w:pStyle w:val="Kopfzeile"/>
              <w:tabs>
                <w:tab w:val="clear" w:pos="4536"/>
                <w:tab w:val="clear" w:pos="9072"/>
              </w:tabs>
              <w:jc w:val="center"/>
              <w:rPr>
                <w:rFonts w:cs="Arial"/>
                <w:sz w:val="14"/>
                <w:szCs w:val="14"/>
              </w:rPr>
            </w:pPr>
          </w:p>
        </w:tc>
        <w:tc>
          <w:tcPr>
            <w:tcW w:w="2126" w:type="dxa"/>
            <w:vMerge/>
            <w:tcBorders>
              <w:left w:val="nil"/>
            </w:tcBorders>
          </w:tcPr>
          <w:p w14:paraId="6010ABFC" w14:textId="77777777" w:rsidR="004B7AE0" w:rsidRPr="001018EA" w:rsidRDefault="004B7AE0" w:rsidP="004B7AE0">
            <w:pPr>
              <w:pStyle w:val="Kopfzeile"/>
              <w:tabs>
                <w:tab w:val="clear" w:pos="4536"/>
                <w:tab w:val="clear" w:pos="9072"/>
              </w:tabs>
              <w:jc w:val="left"/>
              <w:rPr>
                <w:rFonts w:cs="Arial"/>
                <w:sz w:val="14"/>
                <w:szCs w:val="14"/>
              </w:rPr>
            </w:pPr>
          </w:p>
        </w:tc>
        <w:tc>
          <w:tcPr>
            <w:tcW w:w="1134" w:type="dxa"/>
            <w:gridSpan w:val="4"/>
            <w:vAlign w:val="center"/>
          </w:tcPr>
          <w:sdt>
            <w:sdtPr>
              <w:rPr>
                <w:color w:val="808080" w:themeColor="background1" w:themeShade="80"/>
                <w:sz w:val="14"/>
                <w:szCs w:val="14"/>
              </w:rPr>
              <w:id w:val="-655695594"/>
            </w:sdtPr>
            <w:sdtEndPr/>
            <w:sdtContent>
              <w:p w14:paraId="7AA2BCFB" w14:textId="77777777" w:rsidR="004B7AE0" w:rsidRPr="006E3B33" w:rsidRDefault="004B7AE0" w:rsidP="004B7AE0">
                <w:pPr>
                  <w:pStyle w:val="Kopfzeile"/>
                  <w:rPr>
                    <w:color w:val="808080" w:themeColor="background1" w:themeShade="80"/>
                    <w:sz w:val="14"/>
                    <w:szCs w:val="14"/>
                  </w:rPr>
                </w:pPr>
                <w:proofErr w:type="spellStart"/>
                <w:r>
                  <w:rPr>
                    <w:color w:val="808080" w:themeColor="background1" w:themeShade="80"/>
                    <w:sz w:val="14"/>
                    <w:szCs w:val="14"/>
                  </w:rPr>
                  <w:t>zB</w:t>
                </w:r>
                <w:proofErr w:type="spellEnd"/>
                <w:r>
                  <w:rPr>
                    <w:color w:val="808080" w:themeColor="background1" w:themeShade="80"/>
                    <w:sz w:val="14"/>
                    <w:szCs w:val="14"/>
                  </w:rPr>
                  <w:t>.: Beilage 1</w:t>
                </w:r>
              </w:p>
            </w:sdtContent>
          </w:sdt>
        </w:tc>
        <w:tc>
          <w:tcPr>
            <w:tcW w:w="4111" w:type="dxa"/>
            <w:vMerge/>
          </w:tcPr>
          <w:p w14:paraId="5038F29A" w14:textId="77777777" w:rsidR="004B7AE0" w:rsidRPr="001018EA" w:rsidRDefault="004B7AE0" w:rsidP="004B7AE0">
            <w:pPr>
              <w:rPr>
                <w:rFonts w:cs="Arial"/>
              </w:rPr>
            </w:pPr>
          </w:p>
        </w:tc>
        <w:tc>
          <w:tcPr>
            <w:tcW w:w="992" w:type="dxa"/>
            <w:vMerge/>
            <w:shd w:val="clear" w:color="auto" w:fill="F2F2F2" w:themeFill="background1" w:themeFillShade="F2"/>
          </w:tcPr>
          <w:p w14:paraId="33BFDCE1" w14:textId="77777777" w:rsidR="004B7AE0" w:rsidRPr="001018EA" w:rsidRDefault="004B7AE0" w:rsidP="004B7AE0">
            <w:pPr>
              <w:rPr>
                <w:rFonts w:cs="Arial"/>
              </w:rPr>
            </w:pPr>
          </w:p>
        </w:tc>
      </w:tr>
      <w:tr w:rsidR="004B7AE0" w:rsidRPr="001018EA" w14:paraId="642E0344" w14:textId="77777777" w:rsidTr="004B7AE0">
        <w:trPr>
          <w:trHeight w:val="290"/>
        </w:trPr>
        <w:tc>
          <w:tcPr>
            <w:tcW w:w="360" w:type="dxa"/>
            <w:vMerge/>
            <w:tcBorders>
              <w:left w:val="dotted" w:sz="4" w:space="0" w:color="808080" w:themeColor="background1" w:themeShade="80"/>
              <w:right w:val="dotted" w:sz="4" w:space="0" w:color="808080" w:themeColor="background1" w:themeShade="80"/>
            </w:tcBorders>
          </w:tcPr>
          <w:p w14:paraId="506F7F41"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071C850"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081E8DE4" w14:textId="77777777" w:rsidR="004B7AE0" w:rsidRPr="00722258" w:rsidRDefault="004B7AE0" w:rsidP="004B7AE0">
            <w:pPr>
              <w:jc w:val="center"/>
              <w:rPr>
                <w:rFonts w:cs="Arial"/>
                <w:sz w:val="14"/>
                <w:szCs w:val="14"/>
              </w:rPr>
            </w:pPr>
            <w:r>
              <w:rPr>
                <w:rFonts w:cs="Arial"/>
                <w:sz w:val="14"/>
                <w:szCs w:val="14"/>
              </w:rPr>
              <w:t>b</w:t>
            </w:r>
          </w:p>
        </w:tc>
        <w:tc>
          <w:tcPr>
            <w:tcW w:w="2126" w:type="dxa"/>
            <w:vMerge/>
            <w:tcBorders>
              <w:left w:val="nil"/>
            </w:tcBorders>
          </w:tcPr>
          <w:p w14:paraId="17361BBA" w14:textId="77777777" w:rsidR="004B7AE0" w:rsidRPr="001018EA" w:rsidRDefault="004B7AE0" w:rsidP="004B7AE0">
            <w:pPr>
              <w:jc w:val="left"/>
              <w:rPr>
                <w:rFonts w:cs="Arial"/>
                <w:sz w:val="14"/>
                <w:szCs w:val="14"/>
              </w:rPr>
            </w:pPr>
          </w:p>
        </w:tc>
        <w:tc>
          <w:tcPr>
            <w:tcW w:w="284" w:type="dxa"/>
            <w:vAlign w:val="center"/>
          </w:tcPr>
          <w:p w14:paraId="11D27561" w14:textId="77777777" w:rsidR="004B7AE0" w:rsidRPr="006E3B33" w:rsidRDefault="004B7AE0" w:rsidP="004B7AE0">
            <w:pPr>
              <w:jc w:val="center"/>
              <w:rPr>
                <w:rFonts w:cs="Arial"/>
                <w:sz w:val="14"/>
                <w:szCs w:val="14"/>
              </w:rPr>
            </w:pPr>
          </w:p>
        </w:tc>
        <w:tc>
          <w:tcPr>
            <w:tcW w:w="283" w:type="dxa"/>
            <w:vAlign w:val="center"/>
          </w:tcPr>
          <w:p w14:paraId="51EDD6AA" w14:textId="77777777" w:rsidR="004B7AE0" w:rsidRPr="006E3B33" w:rsidRDefault="0063487C" w:rsidP="004B7AE0">
            <w:pPr>
              <w:jc w:val="center"/>
              <w:rPr>
                <w:rFonts w:cs="Arial"/>
                <w:sz w:val="14"/>
                <w:szCs w:val="14"/>
              </w:rPr>
            </w:pPr>
            <w:sdt>
              <w:sdtPr>
                <w:rPr>
                  <w:rFonts w:cs="Arial"/>
                  <w:sz w:val="14"/>
                  <w:szCs w:val="14"/>
                </w:rPr>
                <w:id w:val="1111322202"/>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2C511C17" w14:textId="77777777" w:rsidR="004B7AE0" w:rsidRPr="006E3B33" w:rsidRDefault="0063487C" w:rsidP="004B7AE0">
            <w:pPr>
              <w:jc w:val="center"/>
              <w:rPr>
                <w:rFonts w:cs="Arial"/>
                <w:sz w:val="14"/>
                <w:szCs w:val="14"/>
              </w:rPr>
            </w:pPr>
            <w:sdt>
              <w:sdtPr>
                <w:rPr>
                  <w:rFonts w:cs="Arial"/>
                  <w:sz w:val="14"/>
                  <w:szCs w:val="14"/>
                </w:rPr>
                <w:id w:val="-67310390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3EAF5A26" w14:textId="77777777" w:rsidR="004B7AE0" w:rsidRPr="006E3B33" w:rsidRDefault="0063487C" w:rsidP="004B7AE0">
            <w:pPr>
              <w:jc w:val="center"/>
              <w:rPr>
                <w:rFonts w:cs="Arial"/>
                <w:sz w:val="14"/>
                <w:szCs w:val="14"/>
              </w:rPr>
            </w:pPr>
            <w:sdt>
              <w:sdtPr>
                <w:rPr>
                  <w:rFonts w:cs="Arial"/>
                  <w:sz w:val="14"/>
                  <w:szCs w:val="14"/>
                </w:rPr>
                <w:id w:val="-154544358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315025180"/>
            </w:sdtPr>
            <w:sdtEndPr/>
            <w:sdtContent>
              <w:p w14:paraId="68223BB2"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458F7FB" w14:textId="77777777" w:rsidR="004B7AE0" w:rsidRPr="001018EA" w:rsidRDefault="004B7AE0" w:rsidP="004B7AE0">
            <w:pPr>
              <w:rPr>
                <w:rFonts w:cs="Arial"/>
              </w:rPr>
            </w:pPr>
          </w:p>
        </w:tc>
      </w:tr>
      <w:tr w:rsidR="004B7AE0" w:rsidRPr="001018EA" w14:paraId="24F3285B" w14:textId="77777777" w:rsidTr="004B7AE0">
        <w:trPr>
          <w:trHeight w:val="290"/>
        </w:trPr>
        <w:tc>
          <w:tcPr>
            <w:tcW w:w="360" w:type="dxa"/>
            <w:vMerge/>
            <w:tcBorders>
              <w:left w:val="dotted" w:sz="4" w:space="0" w:color="808080" w:themeColor="background1" w:themeShade="80"/>
              <w:right w:val="dotted" w:sz="4" w:space="0" w:color="808080" w:themeColor="background1" w:themeShade="80"/>
            </w:tcBorders>
          </w:tcPr>
          <w:p w14:paraId="5440328D"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DE025D0"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5B176731" w14:textId="77777777" w:rsidR="004B7AE0" w:rsidRPr="00722258" w:rsidRDefault="004B7AE0" w:rsidP="004B7AE0">
            <w:pPr>
              <w:jc w:val="center"/>
              <w:rPr>
                <w:rFonts w:cs="Arial"/>
                <w:sz w:val="14"/>
                <w:szCs w:val="14"/>
              </w:rPr>
            </w:pPr>
          </w:p>
        </w:tc>
        <w:tc>
          <w:tcPr>
            <w:tcW w:w="2126" w:type="dxa"/>
            <w:vMerge/>
            <w:tcBorders>
              <w:left w:val="nil"/>
            </w:tcBorders>
          </w:tcPr>
          <w:p w14:paraId="2BDE9958"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64708227"/>
            </w:sdtPr>
            <w:sdtEndPr/>
            <w:sdtContent>
              <w:sdt>
                <w:sdtPr>
                  <w:rPr>
                    <w:color w:val="808080" w:themeColor="background1" w:themeShade="80"/>
                    <w:sz w:val="14"/>
                    <w:szCs w:val="14"/>
                  </w:rPr>
                  <w:id w:val="-585227206"/>
                </w:sdtPr>
                <w:sdtEndPr/>
                <w:sdtContent>
                  <w:p w14:paraId="15AD96F1" w14:textId="77777777" w:rsidR="004B7AE0" w:rsidRPr="006E3B33" w:rsidRDefault="004B7AE0" w:rsidP="004B7AE0">
                    <w:pPr>
                      <w:pStyle w:val="Kopfzeile"/>
                      <w:rPr>
                        <w:color w:val="808080" w:themeColor="background1" w:themeShade="80"/>
                        <w:sz w:val="14"/>
                        <w:szCs w:val="14"/>
                      </w:rPr>
                    </w:pPr>
                    <w:proofErr w:type="spellStart"/>
                    <w:r>
                      <w:rPr>
                        <w:color w:val="808080" w:themeColor="background1" w:themeShade="80"/>
                        <w:sz w:val="14"/>
                        <w:szCs w:val="14"/>
                      </w:rPr>
                      <w:t>zB</w:t>
                    </w:r>
                    <w:proofErr w:type="spellEnd"/>
                    <w:r>
                      <w:rPr>
                        <w:color w:val="808080" w:themeColor="background1" w:themeShade="80"/>
                        <w:sz w:val="14"/>
                        <w:szCs w:val="14"/>
                      </w:rPr>
                      <w:t>.: Beilage 2</w:t>
                    </w:r>
                  </w:p>
                </w:sdtContent>
              </w:sdt>
            </w:sdtContent>
          </w:sdt>
        </w:tc>
        <w:tc>
          <w:tcPr>
            <w:tcW w:w="4111" w:type="dxa"/>
            <w:vMerge/>
          </w:tcPr>
          <w:p w14:paraId="3F846A73" w14:textId="77777777" w:rsidR="004B7AE0" w:rsidRPr="007E309B"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55F4A1E1" w14:textId="77777777" w:rsidR="004B7AE0" w:rsidRPr="001018EA" w:rsidRDefault="004B7AE0" w:rsidP="004B7AE0">
            <w:pPr>
              <w:rPr>
                <w:rFonts w:cs="Arial"/>
              </w:rPr>
            </w:pPr>
          </w:p>
        </w:tc>
      </w:tr>
      <w:tr w:rsidR="004B7AE0" w:rsidRPr="001018EA" w14:paraId="253775B2" w14:textId="77777777" w:rsidTr="004B7AE0">
        <w:trPr>
          <w:trHeight w:val="290"/>
        </w:trPr>
        <w:tc>
          <w:tcPr>
            <w:tcW w:w="360" w:type="dxa"/>
            <w:vMerge/>
            <w:tcBorders>
              <w:left w:val="dotted" w:sz="4" w:space="0" w:color="808080" w:themeColor="background1" w:themeShade="80"/>
              <w:right w:val="dotted" w:sz="4" w:space="0" w:color="808080" w:themeColor="background1" w:themeShade="80"/>
            </w:tcBorders>
          </w:tcPr>
          <w:p w14:paraId="1F5FE8F4" w14:textId="77777777" w:rsidR="004B7AE0" w:rsidRPr="001018EA" w:rsidRDefault="004B7AE0" w:rsidP="004B7AE0">
            <w:pPr>
              <w:jc w:val="center"/>
              <w:rPr>
                <w:rFonts w:cs="Arial"/>
                <w:sz w:val="14"/>
                <w:szCs w:val="14"/>
              </w:rPr>
            </w:pPr>
          </w:p>
        </w:tc>
        <w:tc>
          <w:tcPr>
            <w:tcW w:w="395" w:type="dxa"/>
            <w:vMerge w:val="restart"/>
            <w:tcBorders>
              <w:left w:val="dotted" w:sz="4" w:space="0" w:color="808080" w:themeColor="background1" w:themeShade="80"/>
              <w:right w:val="dotted" w:sz="4" w:space="0" w:color="808080" w:themeColor="background1" w:themeShade="80"/>
            </w:tcBorders>
          </w:tcPr>
          <w:p w14:paraId="3D788D77" w14:textId="77777777" w:rsidR="004B7AE0" w:rsidRPr="001018EA" w:rsidRDefault="004B7AE0" w:rsidP="004B7AE0">
            <w:pPr>
              <w:jc w:val="center"/>
              <w:rPr>
                <w:rFonts w:cs="Arial"/>
                <w:sz w:val="14"/>
                <w:szCs w:val="14"/>
              </w:rPr>
            </w:pPr>
            <w:r>
              <w:rPr>
                <w:rFonts w:cs="Arial"/>
                <w:sz w:val="14"/>
                <w:szCs w:val="14"/>
              </w:rPr>
              <w:t>2</w:t>
            </w:r>
          </w:p>
        </w:tc>
        <w:tc>
          <w:tcPr>
            <w:tcW w:w="470" w:type="dxa"/>
            <w:vMerge w:val="restart"/>
            <w:tcBorders>
              <w:left w:val="dotted" w:sz="4" w:space="0" w:color="808080" w:themeColor="background1" w:themeShade="80"/>
            </w:tcBorders>
          </w:tcPr>
          <w:p w14:paraId="54D7EA3E" w14:textId="77777777" w:rsidR="004B7AE0" w:rsidRPr="001018EA" w:rsidRDefault="004B7AE0" w:rsidP="004B7AE0">
            <w:pPr>
              <w:jc w:val="center"/>
              <w:rPr>
                <w:rFonts w:cs="Arial"/>
                <w:sz w:val="14"/>
                <w:szCs w:val="14"/>
              </w:rPr>
            </w:pPr>
            <w:r>
              <w:rPr>
                <w:rFonts w:cs="Arial"/>
                <w:sz w:val="14"/>
                <w:szCs w:val="14"/>
              </w:rPr>
              <w:t>a</w:t>
            </w:r>
          </w:p>
        </w:tc>
        <w:tc>
          <w:tcPr>
            <w:tcW w:w="2126" w:type="dxa"/>
            <w:vMerge/>
            <w:tcBorders>
              <w:left w:val="nil"/>
            </w:tcBorders>
          </w:tcPr>
          <w:p w14:paraId="7A422875" w14:textId="77777777" w:rsidR="004B7AE0" w:rsidRPr="001018EA" w:rsidRDefault="004B7AE0" w:rsidP="004B7AE0">
            <w:pPr>
              <w:jc w:val="left"/>
              <w:rPr>
                <w:rFonts w:cs="Arial"/>
                <w:sz w:val="14"/>
                <w:szCs w:val="14"/>
              </w:rPr>
            </w:pPr>
          </w:p>
        </w:tc>
        <w:tc>
          <w:tcPr>
            <w:tcW w:w="284" w:type="dxa"/>
            <w:vAlign w:val="center"/>
          </w:tcPr>
          <w:p w14:paraId="57170BD6" w14:textId="77777777" w:rsidR="004B7AE0" w:rsidRPr="006E3B33" w:rsidRDefault="004B7AE0" w:rsidP="004B7AE0">
            <w:pPr>
              <w:jc w:val="center"/>
              <w:rPr>
                <w:rFonts w:cs="Arial"/>
                <w:sz w:val="14"/>
                <w:szCs w:val="14"/>
              </w:rPr>
            </w:pPr>
          </w:p>
        </w:tc>
        <w:tc>
          <w:tcPr>
            <w:tcW w:w="283" w:type="dxa"/>
            <w:vAlign w:val="center"/>
          </w:tcPr>
          <w:p w14:paraId="2A2DE9FC" w14:textId="77777777" w:rsidR="004B7AE0" w:rsidRPr="006E3B33" w:rsidRDefault="0063487C" w:rsidP="004B7AE0">
            <w:pPr>
              <w:jc w:val="center"/>
              <w:rPr>
                <w:rFonts w:cs="Arial"/>
                <w:sz w:val="14"/>
                <w:szCs w:val="14"/>
              </w:rPr>
            </w:pPr>
            <w:sdt>
              <w:sdtPr>
                <w:rPr>
                  <w:rFonts w:cs="Arial"/>
                  <w:sz w:val="14"/>
                  <w:szCs w:val="14"/>
                </w:rPr>
                <w:id w:val="-951013577"/>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3E7628D6" w14:textId="77777777" w:rsidR="004B7AE0" w:rsidRPr="006E3B33" w:rsidRDefault="0063487C" w:rsidP="004B7AE0">
            <w:pPr>
              <w:jc w:val="center"/>
              <w:rPr>
                <w:rFonts w:cs="Arial"/>
                <w:sz w:val="14"/>
                <w:szCs w:val="14"/>
              </w:rPr>
            </w:pPr>
            <w:sdt>
              <w:sdtPr>
                <w:rPr>
                  <w:rFonts w:cs="Arial"/>
                  <w:sz w:val="14"/>
                  <w:szCs w:val="14"/>
                </w:rPr>
                <w:id w:val="73382171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6096DBC" w14:textId="77777777" w:rsidR="004B7AE0" w:rsidRPr="006E3B33" w:rsidRDefault="0063487C" w:rsidP="004B7AE0">
            <w:pPr>
              <w:jc w:val="center"/>
              <w:rPr>
                <w:rFonts w:cs="Arial"/>
                <w:sz w:val="14"/>
                <w:szCs w:val="14"/>
              </w:rPr>
            </w:pPr>
            <w:sdt>
              <w:sdtPr>
                <w:rPr>
                  <w:rFonts w:cs="Arial"/>
                  <w:sz w:val="14"/>
                  <w:szCs w:val="14"/>
                </w:rPr>
                <w:id w:val="1545640692"/>
                <w14:checkbox>
                  <w14:checked w14:val="0"/>
                  <w14:checkedState w14:val="2612" w14:font="MS Gothic"/>
                  <w14:uncheckedState w14:val="2610" w14:font="MS Gothic"/>
                </w14:checkbox>
              </w:sdtPr>
              <w:sdtEndPr/>
              <w:sdtContent>
                <w:r w:rsidR="004B7AE0">
                  <w:rPr>
                    <w:rFonts w:ascii="MS Gothic" w:eastAsia="MS Gothic" w:hAnsi="MS Gothic" w:cs="Arial" w:hint="eastAsia"/>
                    <w:sz w:val="14"/>
                    <w:szCs w:val="14"/>
                  </w:rPr>
                  <w:t>☐</w:t>
                </w:r>
              </w:sdtContent>
            </w:sdt>
          </w:p>
        </w:tc>
        <w:tc>
          <w:tcPr>
            <w:tcW w:w="4111" w:type="dxa"/>
            <w:vMerge w:val="restart"/>
          </w:tcPr>
          <w:sdt>
            <w:sdtPr>
              <w:rPr>
                <w:color w:val="808080" w:themeColor="background1" w:themeShade="80"/>
                <w:sz w:val="16"/>
                <w:szCs w:val="16"/>
              </w:rPr>
              <w:id w:val="-36901609"/>
            </w:sdtPr>
            <w:sdtEndPr/>
            <w:sdtContent>
              <w:p w14:paraId="42C3B6E3"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94C0A63" w14:textId="77777777" w:rsidR="004B7AE0" w:rsidRPr="001018EA" w:rsidRDefault="004B7AE0" w:rsidP="004B7AE0">
            <w:pPr>
              <w:rPr>
                <w:rFonts w:cs="Arial"/>
              </w:rPr>
            </w:pPr>
          </w:p>
        </w:tc>
      </w:tr>
      <w:tr w:rsidR="004B7AE0" w:rsidRPr="001018EA" w14:paraId="7B4B0023" w14:textId="77777777" w:rsidTr="004B7AE0">
        <w:trPr>
          <w:trHeight w:val="155"/>
        </w:trPr>
        <w:tc>
          <w:tcPr>
            <w:tcW w:w="360" w:type="dxa"/>
            <w:vMerge/>
            <w:tcBorders>
              <w:left w:val="dotted" w:sz="4" w:space="0" w:color="808080" w:themeColor="background1" w:themeShade="80"/>
              <w:right w:val="dotted" w:sz="4" w:space="0" w:color="808080" w:themeColor="background1" w:themeShade="80"/>
            </w:tcBorders>
          </w:tcPr>
          <w:p w14:paraId="5BAAFF8F"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4A1AFF3E"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08BED5C1" w14:textId="77777777" w:rsidR="004B7AE0" w:rsidRPr="001018EA" w:rsidRDefault="004B7AE0" w:rsidP="004B7AE0">
            <w:pPr>
              <w:jc w:val="center"/>
              <w:rPr>
                <w:rFonts w:cs="Arial"/>
                <w:sz w:val="14"/>
                <w:szCs w:val="14"/>
              </w:rPr>
            </w:pPr>
          </w:p>
        </w:tc>
        <w:tc>
          <w:tcPr>
            <w:tcW w:w="2126" w:type="dxa"/>
            <w:vMerge/>
            <w:tcBorders>
              <w:left w:val="nil"/>
            </w:tcBorders>
          </w:tcPr>
          <w:p w14:paraId="1C1AF3A1"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543643527"/>
              <w:showingPlcHdr/>
            </w:sdtPr>
            <w:sdtEndPr/>
            <w:sdtContent>
              <w:p w14:paraId="510128E6"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348AEF59" w14:textId="77777777" w:rsidR="004B7AE0" w:rsidRPr="007E309B"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510D0378" w14:textId="77777777" w:rsidR="004B7AE0" w:rsidRPr="001018EA" w:rsidRDefault="004B7AE0" w:rsidP="004B7AE0">
            <w:pPr>
              <w:rPr>
                <w:rFonts w:cs="Arial"/>
              </w:rPr>
            </w:pPr>
          </w:p>
        </w:tc>
      </w:tr>
      <w:tr w:rsidR="004B7AE0" w:rsidRPr="001018EA" w14:paraId="4B04CD33" w14:textId="77777777" w:rsidTr="004B7AE0">
        <w:trPr>
          <w:trHeight w:val="298"/>
        </w:trPr>
        <w:tc>
          <w:tcPr>
            <w:tcW w:w="360" w:type="dxa"/>
            <w:vMerge/>
            <w:tcBorders>
              <w:left w:val="dotted" w:sz="4" w:space="0" w:color="808080" w:themeColor="background1" w:themeShade="80"/>
              <w:right w:val="dotted" w:sz="4" w:space="0" w:color="808080" w:themeColor="background1" w:themeShade="80"/>
            </w:tcBorders>
          </w:tcPr>
          <w:p w14:paraId="07512DFD"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05DEC58"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3E40D6F7" w14:textId="77777777" w:rsidR="004B7AE0" w:rsidRPr="00722258" w:rsidRDefault="004B7AE0" w:rsidP="004B7AE0">
            <w:pPr>
              <w:jc w:val="center"/>
              <w:rPr>
                <w:rFonts w:cs="Arial"/>
                <w:sz w:val="14"/>
                <w:szCs w:val="14"/>
              </w:rPr>
            </w:pPr>
            <w:r>
              <w:rPr>
                <w:rFonts w:cs="Arial"/>
                <w:sz w:val="14"/>
                <w:szCs w:val="14"/>
              </w:rPr>
              <w:t>b</w:t>
            </w:r>
          </w:p>
        </w:tc>
        <w:tc>
          <w:tcPr>
            <w:tcW w:w="2126" w:type="dxa"/>
            <w:vMerge/>
            <w:tcBorders>
              <w:left w:val="nil"/>
            </w:tcBorders>
          </w:tcPr>
          <w:p w14:paraId="5883AA41" w14:textId="77777777" w:rsidR="004B7AE0" w:rsidRPr="001018EA" w:rsidRDefault="004B7AE0" w:rsidP="004B7AE0">
            <w:pPr>
              <w:jc w:val="left"/>
              <w:rPr>
                <w:rFonts w:cs="Arial"/>
                <w:sz w:val="14"/>
                <w:szCs w:val="14"/>
              </w:rPr>
            </w:pPr>
          </w:p>
        </w:tc>
        <w:tc>
          <w:tcPr>
            <w:tcW w:w="284" w:type="dxa"/>
            <w:vAlign w:val="center"/>
          </w:tcPr>
          <w:p w14:paraId="4E27685D" w14:textId="77777777" w:rsidR="004B7AE0" w:rsidRPr="006E3B33" w:rsidRDefault="004B7AE0" w:rsidP="004B7AE0">
            <w:pPr>
              <w:jc w:val="center"/>
              <w:rPr>
                <w:rFonts w:cs="Arial"/>
                <w:sz w:val="14"/>
                <w:szCs w:val="14"/>
              </w:rPr>
            </w:pPr>
          </w:p>
        </w:tc>
        <w:tc>
          <w:tcPr>
            <w:tcW w:w="283" w:type="dxa"/>
            <w:vAlign w:val="center"/>
          </w:tcPr>
          <w:p w14:paraId="58DB8F13" w14:textId="77777777" w:rsidR="004B7AE0" w:rsidRPr="006E3B33" w:rsidRDefault="0063487C" w:rsidP="004B7AE0">
            <w:pPr>
              <w:jc w:val="center"/>
              <w:rPr>
                <w:rFonts w:cs="Arial"/>
                <w:sz w:val="14"/>
                <w:szCs w:val="14"/>
              </w:rPr>
            </w:pPr>
            <w:sdt>
              <w:sdtPr>
                <w:rPr>
                  <w:rFonts w:cs="Arial"/>
                  <w:sz w:val="14"/>
                  <w:szCs w:val="14"/>
                </w:rPr>
                <w:id w:val="2133123442"/>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7A0CBD31" w14:textId="77777777" w:rsidR="004B7AE0" w:rsidRPr="006E3B33" w:rsidRDefault="0063487C" w:rsidP="004B7AE0">
            <w:pPr>
              <w:jc w:val="center"/>
              <w:rPr>
                <w:rFonts w:cs="Arial"/>
                <w:sz w:val="14"/>
                <w:szCs w:val="14"/>
              </w:rPr>
            </w:pPr>
            <w:sdt>
              <w:sdtPr>
                <w:rPr>
                  <w:rFonts w:cs="Arial"/>
                  <w:sz w:val="14"/>
                  <w:szCs w:val="14"/>
                </w:rPr>
                <w:id w:val="121238281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5C2F337" w14:textId="77777777" w:rsidR="004B7AE0" w:rsidRPr="006E3B33" w:rsidRDefault="0063487C" w:rsidP="004B7AE0">
            <w:pPr>
              <w:jc w:val="center"/>
              <w:rPr>
                <w:rFonts w:cs="Arial"/>
                <w:sz w:val="14"/>
                <w:szCs w:val="14"/>
              </w:rPr>
            </w:pPr>
            <w:sdt>
              <w:sdtPr>
                <w:rPr>
                  <w:rFonts w:cs="Arial"/>
                  <w:sz w:val="14"/>
                  <w:szCs w:val="14"/>
                </w:rPr>
                <w:id w:val="-111119776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462464725"/>
            </w:sdtPr>
            <w:sdtEndPr/>
            <w:sdtContent>
              <w:p w14:paraId="32F96CE8"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25D3D7A6" w14:textId="77777777" w:rsidR="004B7AE0" w:rsidRPr="001018EA" w:rsidRDefault="004B7AE0" w:rsidP="004B7AE0">
            <w:pPr>
              <w:rPr>
                <w:rFonts w:cs="Arial"/>
              </w:rPr>
            </w:pPr>
          </w:p>
        </w:tc>
      </w:tr>
      <w:tr w:rsidR="004B7AE0" w:rsidRPr="001018EA" w14:paraId="2E51E220" w14:textId="77777777" w:rsidTr="004B7AE0">
        <w:trPr>
          <w:trHeight w:val="298"/>
        </w:trPr>
        <w:tc>
          <w:tcPr>
            <w:tcW w:w="360" w:type="dxa"/>
            <w:vMerge/>
            <w:tcBorders>
              <w:left w:val="dotted" w:sz="4" w:space="0" w:color="808080" w:themeColor="background1" w:themeShade="80"/>
              <w:right w:val="dotted" w:sz="4" w:space="0" w:color="808080" w:themeColor="background1" w:themeShade="80"/>
            </w:tcBorders>
          </w:tcPr>
          <w:p w14:paraId="12410BD3"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46F5F83"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1FB017D5" w14:textId="77777777" w:rsidR="004B7AE0" w:rsidRPr="00722258" w:rsidRDefault="004B7AE0" w:rsidP="004B7AE0">
            <w:pPr>
              <w:jc w:val="center"/>
              <w:rPr>
                <w:rFonts w:cs="Arial"/>
                <w:sz w:val="14"/>
                <w:szCs w:val="14"/>
              </w:rPr>
            </w:pPr>
          </w:p>
        </w:tc>
        <w:tc>
          <w:tcPr>
            <w:tcW w:w="2126" w:type="dxa"/>
            <w:vMerge/>
            <w:tcBorders>
              <w:left w:val="nil"/>
            </w:tcBorders>
          </w:tcPr>
          <w:p w14:paraId="418F07CB"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368528992"/>
              <w:showingPlcHdr/>
            </w:sdtPr>
            <w:sdtEndPr/>
            <w:sdtContent>
              <w:p w14:paraId="272AC02D"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2E1B587D" w14:textId="77777777" w:rsidR="004B7AE0" w:rsidRPr="001018EA" w:rsidRDefault="004B7AE0" w:rsidP="004B7AE0">
            <w:pPr>
              <w:rPr>
                <w:rFonts w:cs="Arial"/>
              </w:rPr>
            </w:pPr>
          </w:p>
        </w:tc>
        <w:tc>
          <w:tcPr>
            <w:tcW w:w="992" w:type="dxa"/>
            <w:vMerge/>
            <w:shd w:val="clear" w:color="auto" w:fill="F2F2F2" w:themeFill="background1" w:themeFillShade="F2"/>
          </w:tcPr>
          <w:p w14:paraId="6A1E7A97" w14:textId="77777777" w:rsidR="004B7AE0" w:rsidRPr="001018EA" w:rsidRDefault="004B7AE0" w:rsidP="004B7AE0">
            <w:pPr>
              <w:rPr>
                <w:rFonts w:cs="Arial"/>
              </w:rPr>
            </w:pPr>
          </w:p>
        </w:tc>
      </w:tr>
      <w:tr w:rsidR="004B7AE0" w:rsidRPr="001018EA" w14:paraId="3C1F31BD" w14:textId="77777777" w:rsidTr="004B7AE0">
        <w:trPr>
          <w:trHeight w:val="298"/>
        </w:trPr>
        <w:tc>
          <w:tcPr>
            <w:tcW w:w="360" w:type="dxa"/>
            <w:vMerge/>
            <w:tcBorders>
              <w:left w:val="dotted" w:sz="4" w:space="0" w:color="808080" w:themeColor="background1" w:themeShade="80"/>
              <w:right w:val="dotted" w:sz="4" w:space="0" w:color="808080" w:themeColor="background1" w:themeShade="80"/>
            </w:tcBorders>
          </w:tcPr>
          <w:p w14:paraId="165CB55A"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7DA5FB5C"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63A8E511" w14:textId="77777777" w:rsidR="004B7AE0" w:rsidRPr="00722258" w:rsidRDefault="004B7AE0" w:rsidP="004B7AE0">
            <w:pPr>
              <w:jc w:val="center"/>
              <w:rPr>
                <w:rFonts w:cs="Arial"/>
                <w:sz w:val="14"/>
                <w:szCs w:val="14"/>
              </w:rPr>
            </w:pPr>
            <w:r>
              <w:rPr>
                <w:rFonts w:cs="Arial"/>
                <w:sz w:val="14"/>
                <w:szCs w:val="14"/>
              </w:rPr>
              <w:t>c</w:t>
            </w:r>
          </w:p>
        </w:tc>
        <w:tc>
          <w:tcPr>
            <w:tcW w:w="2126" w:type="dxa"/>
            <w:vMerge/>
            <w:tcBorders>
              <w:left w:val="nil"/>
            </w:tcBorders>
          </w:tcPr>
          <w:p w14:paraId="6168A5B3" w14:textId="77777777" w:rsidR="004B7AE0" w:rsidRPr="001018EA" w:rsidRDefault="004B7AE0" w:rsidP="004B7AE0">
            <w:pPr>
              <w:jc w:val="left"/>
              <w:rPr>
                <w:rFonts w:cs="Arial"/>
                <w:sz w:val="14"/>
                <w:szCs w:val="14"/>
              </w:rPr>
            </w:pPr>
          </w:p>
        </w:tc>
        <w:tc>
          <w:tcPr>
            <w:tcW w:w="284" w:type="dxa"/>
            <w:vAlign w:val="center"/>
          </w:tcPr>
          <w:p w14:paraId="06A9ACC8" w14:textId="77777777" w:rsidR="004B7AE0" w:rsidRPr="006E3B33" w:rsidRDefault="004B7AE0" w:rsidP="004B7AE0">
            <w:pPr>
              <w:jc w:val="center"/>
              <w:rPr>
                <w:rFonts w:cs="Arial"/>
                <w:sz w:val="14"/>
                <w:szCs w:val="14"/>
              </w:rPr>
            </w:pPr>
          </w:p>
        </w:tc>
        <w:tc>
          <w:tcPr>
            <w:tcW w:w="283" w:type="dxa"/>
            <w:vAlign w:val="center"/>
          </w:tcPr>
          <w:p w14:paraId="36562596" w14:textId="77777777" w:rsidR="004B7AE0" w:rsidRPr="006E3B33" w:rsidRDefault="0063487C" w:rsidP="004B7AE0">
            <w:pPr>
              <w:jc w:val="center"/>
              <w:rPr>
                <w:rFonts w:cs="Arial"/>
                <w:sz w:val="14"/>
                <w:szCs w:val="14"/>
              </w:rPr>
            </w:pPr>
            <w:sdt>
              <w:sdtPr>
                <w:rPr>
                  <w:rFonts w:cs="Arial"/>
                  <w:sz w:val="14"/>
                  <w:szCs w:val="14"/>
                </w:rPr>
                <w:id w:val="1527679623"/>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21ECB66C" w14:textId="77777777" w:rsidR="004B7AE0" w:rsidRPr="006E3B33" w:rsidRDefault="0063487C" w:rsidP="004B7AE0">
            <w:pPr>
              <w:jc w:val="center"/>
              <w:rPr>
                <w:rFonts w:cs="Arial"/>
                <w:sz w:val="14"/>
                <w:szCs w:val="14"/>
              </w:rPr>
            </w:pPr>
            <w:sdt>
              <w:sdtPr>
                <w:rPr>
                  <w:rFonts w:cs="Arial"/>
                  <w:sz w:val="14"/>
                  <w:szCs w:val="14"/>
                </w:rPr>
                <w:id w:val="-111182232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111F194A" w14:textId="77777777" w:rsidR="004B7AE0" w:rsidRPr="006E3B33" w:rsidRDefault="0063487C" w:rsidP="004B7AE0">
            <w:pPr>
              <w:jc w:val="center"/>
              <w:rPr>
                <w:rFonts w:cs="Arial"/>
                <w:sz w:val="14"/>
                <w:szCs w:val="14"/>
              </w:rPr>
            </w:pPr>
            <w:sdt>
              <w:sdtPr>
                <w:rPr>
                  <w:rFonts w:cs="Arial"/>
                  <w:sz w:val="14"/>
                  <w:szCs w:val="14"/>
                </w:rPr>
                <w:id w:val="15766176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123692833"/>
            </w:sdtPr>
            <w:sdtEndPr/>
            <w:sdtContent>
              <w:p w14:paraId="7119ED5E"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AB425EA" w14:textId="77777777" w:rsidR="004B7AE0" w:rsidRPr="001018EA" w:rsidRDefault="004B7AE0" w:rsidP="004B7AE0">
            <w:pPr>
              <w:rPr>
                <w:rFonts w:cs="Arial"/>
              </w:rPr>
            </w:pPr>
          </w:p>
        </w:tc>
      </w:tr>
      <w:tr w:rsidR="004B7AE0" w:rsidRPr="001018EA" w14:paraId="6CC325AA" w14:textId="77777777" w:rsidTr="004B7AE0">
        <w:trPr>
          <w:trHeight w:val="221"/>
        </w:trPr>
        <w:tc>
          <w:tcPr>
            <w:tcW w:w="360" w:type="dxa"/>
            <w:vMerge/>
            <w:tcBorders>
              <w:left w:val="dotted" w:sz="4" w:space="0" w:color="808080" w:themeColor="background1" w:themeShade="80"/>
              <w:right w:val="dotted" w:sz="4" w:space="0" w:color="808080" w:themeColor="background1" w:themeShade="80"/>
            </w:tcBorders>
          </w:tcPr>
          <w:p w14:paraId="13C3EE30"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E9568B3"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4DE7CE3" w14:textId="77777777" w:rsidR="004B7AE0" w:rsidRPr="00722258" w:rsidRDefault="004B7AE0" w:rsidP="004B7AE0">
            <w:pPr>
              <w:jc w:val="center"/>
              <w:rPr>
                <w:rFonts w:cs="Arial"/>
                <w:sz w:val="14"/>
                <w:szCs w:val="14"/>
              </w:rPr>
            </w:pPr>
          </w:p>
        </w:tc>
        <w:tc>
          <w:tcPr>
            <w:tcW w:w="2126" w:type="dxa"/>
            <w:vMerge/>
            <w:tcBorders>
              <w:left w:val="nil"/>
            </w:tcBorders>
          </w:tcPr>
          <w:p w14:paraId="0669CC7C"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486408322"/>
              <w:showingPlcHdr/>
            </w:sdtPr>
            <w:sdtEndPr/>
            <w:sdtContent>
              <w:p w14:paraId="23D6777B"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75B279A1" w14:textId="77777777" w:rsidR="004B7AE0" w:rsidRPr="001018EA" w:rsidRDefault="004B7AE0" w:rsidP="004B7AE0">
            <w:pPr>
              <w:rPr>
                <w:rFonts w:cs="Arial"/>
              </w:rPr>
            </w:pPr>
          </w:p>
        </w:tc>
        <w:tc>
          <w:tcPr>
            <w:tcW w:w="992" w:type="dxa"/>
            <w:vMerge/>
            <w:shd w:val="clear" w:color="auto" w:fill="F2F2F2" w:themeFill="background1" w:themeFillShade="F2"/>
          </w:tcPr>
          <w:p w14:paraId="5AF10E6C" w14:textId="77777777" w:rsidR="004B7AE0" w:rsidRPr="001018EA" w:rsidRDefault="004B7AE0" w:rsidP="004B7AE0">
            <w:pPr>
              <w:rPr>
                <w:rFonts w:cs="Arial"/>
              </w:rPr>
            </w:pPr>
          </w:p>
        </w:tc>
      </w:tr>
      <w:tr w:rsidR="004B7AE0" w:rsidRPr="001018EA" w14:paraId="5702216A" w14:textId="77777777" w:rsidTr="004B7AE0">
        <w:trPr>
          <w:trHeight w:val="298"/>
        </w:trPr>
        <w:tc>
          <w:tcPr>
            <w:tcW w:w="360" w:type="dxa"/>
            <w:vMerge/>
            <w:tcBorders>
              <w:left w:val="dotted" w:sz="4" w:space="0" w:color="808080" w:themeColor="background1" w:themeShade="80"/>
              <w:right w:val="dotted" w:sz="4" w:space="0" w:color="808080" w:themeColor="background1" w:themeShade="80"/>
            </w:tcBorders>
          </w:tcPr>
          <w:p w14:paraId="1588E232"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F5A6052"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092E008F" w14:textId="77777777" w:rsidR="004B7AE0" w:rsidRPr="00722258" w:rsidRDefault="004B7AE0" w:rsidP="004B7AE0">
            <w:pPr>
              <w:jc w:val="center"/>
              <w:rPr>
                <w:rFonts w:cs="Arial"/>
                <w:sz w:val="14"/>
                <w:szCs w:val="14"/>
              </w:rPr>
            </w:pPr>
            <w:r>
              <w:rPr>
                <w:rFonts w:cs="Arial"/>
                <w:sz w:val="14"/>
                <w:szCs w:val="14"/>
              </w:rPr>
              <w:t>d</w:t>
            </w:r>
          </w:p>
        </w:tc>
        <w:tc>
          <w:tcPr>
            <w:tcW w:w="2126" w:type="dxa"/>
            <w:vMerge w:val="restart"/>
            <w:tcBorders>
              <w:left w:val="nil"/>
            </w:tcBorders>
          </w:tcPr>
          <w:p w14:paraId="44D82E76" w14:textId="03309A95" w:rsidR="004B7AE0" w:rsidRPr="001018EA" w:rsidRDefault="004B7AE0" w:rsidP="004B7AE0">
            <w:pPr>
              <w:jc w:val="left"/>
              <w:rPr>
                <w:rFonts w:cs="Arial"/>
                <w:sz w:val="14"/>
                <w:szCs w:val="14"/>
              </w:rPr>
            </w:pPr>
            <w:r w:rsidRPr="001018EA">
              <w:rPr>
                <w:rFonts w:cs="Arial"/>
                <w:sz w:val="14"/>
                <w:szCs w:val="14"/>
              </w:rPr>
              <w:t>Allgemeine Informationen zur Identität</w:t>
            </w:r>
            <w:r>
              <w:rPr>
                <w:rFonts w:cs="Arial"/>
                <w:sz w:val="14"/>
                <w:szCs w:val="14"/>
              </w:rPr>
              <w:t xml:space="preserve"> des interessierten Erwerbers</w:t>
            </w:r>
          </w:p>
        </w:tc>
        <w:tc>
          <w:tcPr>
            <w:tcW w:w="284" w:type="dxa"/>
            <w:vAlign w:val="center"/>
          </w:tcPr>
          <w:p w14:paraId="347B4DC5" w14:textId="77777777" w:rsidR="004B7AE0" w:rsidRPr="006E3B33" w:rsidRDefault="004B7AE0" w:rsidP="004B7AE0">
            <w:pPr>
              <w:jc w:val="center"/>
              <w:rPr>
                <w:rFonts w:cs="Arial"/>
                <w:sz w:val="14"/>
                <w:szCs w:val="14"/>
              </w:rPr>
            </w:pPr>
          </w:p>
        </w:tc>
        <w:tc>
          <w:tcPr>
            <w:tcW w:w="283" w:type="dxa"/>
            <w:vAlign w:val="center"/>
          </w:tcPr>
          <w:p w14:paraId="79633D6E" w14:textId="77777777" w:rsidR="004B7AE0" w:rsidRPr="006E3B33" w:rsidRDefault="0063487C" w:rsidP="004B7AE0">
            <w:pPr>
              <w:jc w:val="center"/>
              <w:rPr>
                <w:rFonts w:cs="Arial"/>
                <w:sz w:val="14"/>
                <w:szCs w:val="14"/>
              </w:rPr>
            </w:pPr>
            <w:sdt>
              <w:sdtPr>
                <w:rPr>
                  <w:rFonts w:cs="Arial"/>
                  <w:sz w:val="14"/>
                  <w:szCs w:val="14"/>
                </w:rPr>
                <w:id w:val="1630272418"/>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6F388E02" w14:textId="77777777" w:rsidR="004B7AE0" w:rsidRPr="006E3B33" w:rsidRDefault="0063487C" w:rsidP="004B7AE0">
            <w:pPr>
              <w:jc w:val="center"/>
              <w:rPr>
                <w:rFonts w:cs="Arial"/>
                <w:sz w:val="14"/>
                <w:szCs w:val="14"/>
              </w:rPr>
            </w:pPr>
            <w:sdt>
              <w:sdtPr>
                <w:rPr>
                  <w:rFonts w:cs="Arial"/>
                  <w:sz w:val="14"/>
                  <w:szCs w:val="14"/>
                </w:rPr>
                <w:id w:val="-54275344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67ACD60A" w14:textId="77777777" w:rsidR="004B7AE0" w:rsidRPr="006E3B33" w:rsidRDefault="0063487C" w:rsidP="004B7AE0">
            <w:pPr>
              <w:jc w:val="center"/>
              <w:rPr>
                <w:rFonts w:cs="Arial"/>
                <w:sz w:val="14"/>
                <w:szCs w:val="14"/>
              </w:rPr>
            </w:pPr>
            <w:sdt>
              <w:sdtPr>
                <w:rPr>
                  <w:rFonts w:cs="Arial"/>
                  <w:sz w:val="14"/>
                  <w:szCs w:val="14"/>
                </w:rPr>
                <w:id w:val="134667275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745614699"/>
            </w:sdtPr>
            <w:sdtEndPr/>
            <w:sdtContent>
              <w:p w14:paraId="6C9C2C73"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E622A6B" w14:textId="77777777" w:rsidR="004B7AE0" w:rsidRPr="001018EA" w:rsidRDefault="004B7AE0" w:rsidP="004B7AE0">
            <w:pPr>
              <w:rPr>
                <w:rFonts w:cs="Arial"/>
              </w:rPr>
            </w:pPr>
          </w:p>
        </w:tc>
      </w:tr>
      <w:tr w:rsidR="004B7AE0" w:rsidRPr="001018EA" w14:paraId="15F83BFD" w14:textId="77777777" w:rsidTr="004B7AE0">
        <w:trPr>
          <w:trHeight w:val="298"/>
        </w:trPr>
        <w:tc>
          <w:tcPr>
            <w:tcW w:w="360" w:type="dxa"/>
            <w:vMerge/>
            <w:tcBorders>
              <w:left w:val="dotted" w:sz="4" w:space="0" w:color="808080" w:themeColor="background1" w:themeShade="80"/>
              <w:right w:val="dotted" w:sz="4" w:space="0" w:color="808080" w:themeColor="background1" w:themeShade="80"/>
            </w:tcBorders>
          </w:tcPr>
          <w:p w14:paraId="07C8B17C"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94D8A95"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6ECA5A3B" w14:textId="77777777" w:rsidR="004B7AE0" w:rsidRPr="00722258" w:rsidRDefault="004B7AE0" w:rsidP="004B7AE0">
            <w:pPr>
              <w:jc w:val="center"/>
              <w:rPr>
                <w:rFonts w:cs="Arial"/>
                <w:sz w:val="14"/>
                <w:szCs w:val="14"/>
              </w:rPr>
            </w:pPr>
          </w:p>
        </w:tc>
        <w:tc>
          <w:tcPr>
            <w:tcW w:w="2126" w:type="dxa"/>
            <w:vMerge/>
            <w:tcBorders>
              <w:left w:val="nil"/>
            </w:tcBorders>
          </w:tcPr>
          <w:p w14:paraId="63F47D0C"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880438131"/>
              <w:showingPlcHdr/>
            </w:sdtPr>
            <w:sdtEndPr/>
            <w:sdtContent>
              <w:p w14:paraId="356E19B0"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5BDC5718" w14:textId="77777777" w:rsidR="004B7AE0" w:rsidRPr="001018EA" w:rsidRDefault="004B7AE0" w:rsidP="004B7AE0">
            <w:pPr>
              <w:rPr>
                <w:rFonts w:cs="Arial"/>
              </w:rPr>
            </w:pPr>
          </w:p>
        </w:tc>
        <w:tc>
          <w:tcPr>
            <w:tcW w:w="992" w:type="dxa"/>
            <w:vMerge/>
            <w:shd w:val="clear" w:color="auto" w:fill="F2F2F2" w:themeFill="background1" w:themeFillShade="F2"/>
          </w:tcPr>
          <w:p w14:paraId="2F060B9C" w14:textId="77777777" w:rsidR="004B7AE0" w:rsidRPr="001018EA" w:rsidRDefault="004B7AE0" w:rsidP="004B7AE0">
            <w:pPr>
              <w:rPr>
                <w:rFonts w:cs="Arial"/>
              </w:rPr>
            </w:pPr>
          </w:p>
        </w:tc>
      </w:tr>
      <w:tr w:rsidR="004B7AE0" w:rsidRPr="001018EA" w14:paraId="6D673359" w14:textId="77777777" w:rsidTr="004B7AE0">
        <w:trPr>
          <w:trHeight w:val="298"/>
        </w:trPr>
        <w:tc>
          <w:tcPr>
            <w:tcW w:w="360" w:type="dxa"/>
            <w:vMerge/>
            <w:tcBorders>
              <w:left w:val="dotted" w:sz="4" w:space="0" w:color="808080" w:themeColor="background1" w:themeShade="80"/>
              <w:right w:val="dotted" w:sz="4" w:space="0" w:color="808080" w:themeColor="background1" w:themeShade="80"/>
            </w:tcBorders>
          </w:tcPr>
          <w:p w14:paraId="6F2203FE"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7001220"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28C40A00" w14:textId="77777777" w:rsidR="004B7AE0" w:rsidRPr="00722258" w:rsidRDefault="004B7AE0" w:rsidP="004B7AE0">
            <w:pPr>
              <w:jc w:val="center"/>
              <w:rPr>
                <w:rFonts w:cs="Arial"/>
                <w:sz w:val="14"/>
                <w:szCs w:val="14"/>
              </w:rPr>
            </w:pPr>
            <w:r>
              <w:rPr>
                <w:rFonts w:cs="Arial"/>
                <w:sz w:val="14"/>
                <w:szCs w:val="14"/>
              </w:rPr>
              <w:t>e</w:t>
            </w:r>
          </w:p>
        </w:tc>
        <w:tc>
          <w:tcPr>
            <w:tcW w:w="2126" w:type="dxa"/>
            <w:vMerge/>
            <w:tcBorders>
              <w:left w:val="nil"/>
            </w:tcBorders>
          </w:tcPr>
          <w:p w14:paraId="03C07A92" w14:textId="77777777" w:rsidR="004B7AE0" w:rsidRPr="001018EA" w:rsidRDefault="004B7AE0" w:rsidP="004B7AE0">
            <w:pPr>
              <w:jc w:val="left"/>
              <w:rPr>
                <w:rFonts w:cs="Arial"/>
                <w:sz w:val="14"/>
                <w:szCs w:val="14"/>
              </w:rPr>
            </w:pPr>
          </w:p>
        </w:tc>
        <w:tc>
          <w:tcPr>
            <w:tcW w:w="284" w:type="dxa"/>
            <w:vAlign w:val="center"/>
          </w:tcPr>
          <w:p w14:paraId="0A2ADAFB" w14:textId="77777777" w:rsidR="004B7AE0" w:rsidRPr="006E3B33" w:rsidRDefault="004B7AE0" w:rsidP="004B7AE0">
            <w:pPr>
              <w:jc w:val="center"/>
              <w:rPr>
                <w:rFonts w:cs="Arial"/>
                <w:sz w:val="14"/>
                <w:szCs w:val="14"/>
              </w:rPr>
            </w:pPr>
          </w:p>
        </w:tc>
        <w:tc>
          <w:tcPr>
            <w:tcW w:w="283" w:type="dxa"/>
            <w:vAlign w:val="center"/>
          </w:tcPr>
          <w:p w14:paraId="291F7B8B" w14:textId="77777777" w:rsidR="004B7AE0" w:rsidRPr="006E3B33" w:rsidRDefault="0063487C" w:rsidP="004B7AE0">
            <w:pPr>
              <w:jc w:val="center"/>
              <w:rPr>
                <w:rFonts w:cs="Arial"/>
                <w:sz w:val="14"/>
                <w:szCs w:val="14"/>
              </w:rPr>
            </w:pPr>
            <w:sdt>
              <w:sdtPr>
                <w:rPr>
                  <w:rFonts w:cs="Arial"/>
                  <w:sz w:val="14"/>
                  <w:szCs w:val="14"/>
                </w:rPr>
                <w:id w:val="-131557675"/>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37D34B5A" w14:textId="77777777" w:rsidR="004B7AE0" w:rsidRPr="006E3B33" w:rsidRDefault="0063487C" w:rsidP="004B7AE0">
            <w:pPr>
              <w:jc w:val="center"/>
              <w:rPr>
                <w:rFonts w:cs="Arial"/>
                <w:sz w:val="14"/>
                <w:szCs w:val="14"/>
              </w:rPr>
            </w:pPr>
            <w:sdt>
              <w:sdtPr>
                <w:rPr>
                  <w:rFonts w:cs="Arial"/>
                  <w:sz w:val="14"/>
                  <w:szCs w:val="14"/>
                </w:rPr>
                <w:id w:val="-107635202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3FFE9CF4" w14:textId="77777777" w:rsidR="004B7AE0" w:rsidRPr="006E3B33" w:rsidRDefault="0063487C" w:rsidP="004B7AE0">
            <w:pPr>
              <w:jc w:val="center"/>
              <w:rPr>
                <w:rFonts w:cs="Arial"/>
                <w:sz w:val="14"/>
                <w:szCs w:val="14"/>
              </w:rPr>
            </w:pPr>
            <w:sdt>
              <w:sdtPr>
                <w:rPr>
                  <w:rFonts w:cs="Arial"/>
                  <w:sz w:val="14"/>
                  <w:szCs w:val="14"/>
                </w:rPr>
                <w:id w:val="-32258486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906755106"/>
            </w:sdtPr>
            <w:sdtEndPr/>
            <w:sdtContent>
              <w:p w14:paraId="25D80DA4"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C900D9D" w14:textId="77777777" w:rsidR="004B7AE0" w:rsidRPr="001018EA" w:rsidRDefault="004B7AE0" w:rsidP="004B7AE0">
            <w:pPr>
              <w:rPr>
                <w:rFonts w:cs="Arial"/>
              </w:rPr>
            </w:pPr>
          </w:p>
        </w:tc>
      </w:tr>
      <w:tr w:rsidR="004B7AE0" w:rsidRPr="001018EA" w14:paraId="075E5961" w14:textId="77777777" w:rsidTr="004B7AE0">
        <w:trPr>
          <w:trHeight w:val="298"/>
        </w:trPr>
        <w:tc>
          <w:tcPr>
            <w:tcW w:w="360" w:type="dxa"/>
            <w:vMerge/>
            <w:tcBorders>
              <w:left w:val="dotted" w:sz="4" w:space="0" w:color="808080" w:themeColor="background1" w:themeShade="80"/>
              <w:right w:val="dotted" w:sz="4" w:space="0" w:color="808080" w:themeColor="background1" w:themeShade="80"/>
            </w:tcBorders>
          </w:tcPr>
          <w:p w14:paraId="2B29CC27"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7D89C084"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8AB8BAE" w14:textId="77777777" w:rsidR="004B7AE0" w:rsidRPr="00722258" w:rsidRDefault="004B7AE0" w:rsidP="004B7AE0">
            <w:pPr>
              <w:jc w:val="center"/>
              <w:rPr>
                <w:rFonts w:cs="Arial"/>
                <w:sz w:val="14"/>
                <w:szCs w:val="14"/>
              </w:rPr>
            </w:pPr>
          </w:p>
        </w:tc>
        <w:tc>
          <w:tcPr>
            <w:tcW w:w="2126" w:type="dxa"/>
            <w:vMerge/>
            <w:tcBorders>
              <w:left w:val="nil"/>
            </w:tcBorders>
          </w:tcPr>
          <w:p w14:paraId="581A5246"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829516891"/>
              <w:showingPlcHdr/>
            </w:sdtPr>
            <w:sdtEndPr/>
            <w:sdtContent>
              <w:p w14:paraId="04D32CE3"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346DB1B2" w14:textId="77777777" w:rsidR="004B7AE0" w:rsidRPr="001018EA" w:rsidRDefault="004B7AE0" w:rsidP="004B7AE0">
            <w:pPr>
              <w:rPr>
                <w:rFonts w:cs="Arial"/>
              </w:rPr>
            </w:pPr>
          </w:p>
        </w:tc>
        <w:tc>
          <w:tcPr>
            <w:tcW w:w="992" w:type="dxa"/>
            <w:vMerge/>
            <w:shd w:val="clear" w:color="auto" w:fill="F2F2F2" w:themeFill="background1" w:themeFillShade="F2"/>
          </w:tcPr>
          <w:p w14:paraId="6F46BA1A" w14:textId="77777777" w:rsidR="004B7AE0" w:rsidRPr="001018EA" w:rsidRDefault="004B7AE0" w:rsidP="004B7AE0">
            <w:pPr>
              <w:rPr>
                <w:rFonts w:cs="Arial"/>
              </w:rPr>
            </w:pPr>
          </w:p>
        </w:tc>
      </w:tr>
      <w:tr w:rsidR="004B7AE0" w:rsidRPr="001018EA" w14:paraId="1A7F152D" w14:textId="77777777" w:rsidTr="004B7AE0">
        <w:trPr>
          <w:trHeight w:val="298"/>
        </w:trPr>
        <w:tc>
          <w:tcPr>
            <w:tcW w:w="360" w:type="dxa"/>
            <w:vMerge/>
            <w:tcBorders>
              <w:left w:val="dotted" w:sz="4" w:space="0" w:color="808080" w:themeColor="background1" w:themeShade="80"/>
              <w:right w:val="dotted" w:sz="4" w:space="0" w:color="808080" w:themeColor="background1" w:themeShade="80"/>
            </w:tcBorders>
          </w:tcPr>
          <w:p w14:paraId="4997A14D" w14:textId="77777777" w:rsidR="004B7AE0" w:rsidRPr="001018EA" w:rsidRDefault="004B7AE0" w:rsidP="004B7AE0">
            <w:pPr>
              <w:jc w:val="center"/>
              <w:rPr>
                <w:rFonts w:cs="Arial"/>
                <w:sz w:val="14"/>
                <w:szCs w:val="14"/>
              </w:rPr>
            </w:pPr>
          </w:p>
        </w:tc>
        <w:tc>
          <w:tcPr>
            <w:tcW w:w="395" w:type="dxa"/>
            <w:vMerge w:val="restart"/>
            <w:tcBorders>
              <w:left w:val="dotted" w:sz="4" w:space="0" w:color="808080" w:themeColor="background1" w:themeShade="80"/>
              <w:right w:val="dotted" w:sz="4" w:space="0" w:color="808080" w:themeColor="background1" w:themeShade="80"/>
            </w:tcBorders>
          </w:tcPr>
          <w:p w14:paraId="5913D040" w14:textId="77777777" w:rsidR="004B7AE0" w:rsidRPr="001018EA" w:rsidRDefault="004B7AE0" w:rsidP="004B7AE0">
            <w:pPr>
              <w:jc w:val="center"/>
              <w:rPr>
                <w:rFonts w:cs="Arial"/>
                <w:sz w:val="14"/>
                <w:szCs w:val="14"/>
              </w:rPr>
            </w:pPr>
            <w:r>
              <w:rPr>
                <w:rFonts w:cs="Arial"/>
                <w:sz w:val="14"/>
                <w:szCs w:val="14"/>
              </w:rPr>
              <w:t>3</w:t>
            </w:r>
          </w:p>
        </w:tc>
        <w:tc>
          <w:tcPr>
            <w:tcW w:w="470" w:type="dxa"/>
            <w:vMerge w:val="restart"/>
            <w:tcBorders>
              <w:left w:val="dotted" w:sz="4" w:space="0" w:color="808080" w:themeColor="background1" w:themeShade="80"/>
            </w:tcBorders>
          </w:tcPr>
          <w:p w14:paraId="682919D0" w14:textId="77777777" w:rsidR="004B7AE0" w:rsidRPr="001018EA" w:rsidRDefault="004B7AE0" w:rsidP="004B7AE0">
            <w:pPr>
              <w:jc w:val="center"/>
              <w:rPr>
                <w:rFonts w:cs="Arial"/>
                <w:sz w:val="14"/>
                <w:szCs w:val="14"/>
              </w:rPr>
            </w:pPr>
            <w:r>
              <w:rPr>
                <w:rFonts w:cs="Arial"/>
                <w:sz w:val="14"/>
                <w:szCs w:val="14"/>
              </w:rPr>
              <w:t>a</w:t>
            </w:r>
          </w:p>
        </w:tc>
        <w:tc>
          <w:tcPr>
            <w:tcW w:w="2126" w:type="dxa"/>
            <w:vMerge/>
            <w:tcBorders>
              <w:left w:val="nil"/>
            </w:tcBorders>
          </w:tcPr>
          <w:p w14:paraId="0BD0365A" w14:textId="77777777" w:rsidR="004B7AE0" w:rsidRPr="001018EA" w:rsidRDefault="004B7AE0" w:rsidP="004B7AE0">
            <w:pPr>
              <w:jc w:val="left"/>
              <w:rPr>
                <w:rFonts w:cs="Arial"/>
                <w:sz w:val="14"/>
                <w:szCs w:val="14"/>
              </w:rPr>
            </w:pPr>
          </w:p>
        </w:tc>
        <w:tc>
          <w:tcPr>
            <w:tcW w:w="284" w:type="dxa"/>
            <w:vAlign w:val="center"/>
          </w:tcPr>
          <w:p w14:paraId="4DC1E2DA" w14:textId="77777777" w:rsidR="004B7AE0" w:rsidRPr="006E3B33" w:rsidRDefault="004B7AE0" w:rsidP="004B7AE0">
            <w:pPr>
              <w:jc w:val="center"/>
              <w:rPr>
                <w:rFonts w:cs="Arial"/>
                <w:sz w:val="14"/>
                <w:szCs w:val="14"/>
              </w:rPr>
            </w:pPr>
          </w:p>
        </w:tc>
        <w:tc>
          <w:tcPr>
            <w:tcW w:w="283" w:type="dxa"/>
            <w:vAlign w:val="center"/>
          </w:tcPr>
          <w:p w14:paraId="22289BF7" w14:textId="77777777" w:rsidR="004B7AE0" w:rsidRPr="006E3B33" w:rsidRDefault="0063487C" w:rsidP="004B7AE0">
            <w:pPr>
              <w:jc w:val="center"/>
              <w:rPr>
                <w:rFonts w:cs="Arial"/>
                <w:sz w:val="14"/>
                <w:szCs w:val="14"/>
              </w:rPr>
            </w:pPr>
            <w:sdt>
              <w:sdtPr>
                <w:rPr>
                  <w:rFonts w:cs="Arial"/>
                  <w:sz w:val="14"/>
                  <w:szCs w:val="14"/>
                </w:rPr>
                <w:id w:val="-2137631298"/>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0AF4133F" w14:textId="77777777" w:rsidR="004B7AE0" w:rsidRPr="006E3B33" w:rsidRDefault="0063487C" w:rsidP="004B7AE0">
            <w:pPr>
              <w:jc w:val="center"/>
              <w:rPr>
                <w:rFonts w:cs="Arial"/>
                <w:sz w:val="14"/>
                <w:szCs w:val="14"/>
              </w:rPr>
            </w:pPr>
            <w:sdt>
              <w:sdtPr>
                <w:rPr>
                  <w:rFonts w:cs="Arial"/>
                  <w:sz w:val="14"/>
                  <w:szCs w:val="14"/>
                </w:rPr>
                <w:id w:val="-146071193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0931A6C" w14:textId="77777777" w:rsidR="004B7AE0" w:rsidRPr="006E3B33" w:rsidRDefault="0063487C" w:rsidP="004B7AE0">
            <w:pPr>
              <w:jc w:val="center"/>
              <w:rPr>
                <w:rFonts w:cs="Arial"/>
                <w:sz w:val="14"/>
                <w:szCs w:val="14"/>
              </w:rPr>
            </w:pPr>
            <w:sdt>
              <w:sdtPr>
                <w:rPr>
                  <w:rFonts w:cs="Arial"/>
                  <w:sz w:val="14"/>
                  <w:szCs w:val="14"/>
                </w:rPr>
                <w:id w:val="80073893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136102551"/>
            </w:sdtPr>
            <w:sdtEndPr/>
            <w:sdtContent>
              <w:p w14:paraId="36698677"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95845EC" w14:textId="77777777" w:rsidR="004B7AE0" w:rsidRPr="001018EA" w:rsidRDefault="004B7AE0" w:rsidP="004B7AE0">
            <w:pPr>
              <w:rPr>
                <w:rFonts w:cs="Arial"/>
              </w:rPr>
            </w:pPr>
          </w:p>
        </w:tc>
      </w:tr>
      <w:tr w:rsidR="004B7AE0" w:rsidRPr="001018EA" w14:paraId="3C7EA790" w14:textId="77777777" w:rsidTr="004B7AE0">
        <w:trPr>
          <w:trHeight w:val="149"/>
        </w:trPr>
        <w:tc>
          <w:tcPr>
            <w:tcW w:w="360" w:type="dxa"/>
            <w:vMerge/>
            <w:tcBorders>
              <w:left w:val="dotted" w:sz="4" w:space="0" w:color="808080" w:themeColor="background1" w:themeShade="80"/>
              <w:right w:val="dotted" w:sz="4" w:space="0" w:color="808080" w:themeColor="background1" w:themeShade="80"/>
            </w:tcBorders>
          </w:tcPr>
          <w:p w14:paraId="185C19CB"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0564E4D"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bottom w:val="dotted" w:sz="4" w:space="0" w:color="808080" w:themeColor="background1" w:themeShade="80"/>
            </w:tcBorders>
          </w:tcPr>
          <w:p w14:paraId="2A069360" w14:textId="77777777" w:rsidR="004B7AE0" w:rsidRPr="001018EA" w:rsidRDefault="004B7AE0" w:rsidP="004B7AE0">
            <w:pPr>
              <w:jc w:val="center"/>
              <w:rPr>
                <w:rFonts w:cs="Arial"/>
                <w:sz w:val="14"/>
                <w:szCs w:val="14"/>
              </w:rPr>
            </w:pPr>
          </w:p>
        </w:tc>
        <w:tc>
          <w:tcPr>
            <w:tcW w:w="2126" w:type="dxa"/>
            <w:vMerge/>
            <w:tcBorders>
              <w:left w:val="nil"/>
            </w:tcBorders>
          </w:tcPr>
          <w:p w14:paraId="59509494" w14:textId="77777777" w:rsidR="004B7AE0" w:rsidRPr="001018EA" w:rsidRDefault="004B7AE0" w:rsidP="004B7AE0">
            <w:pPr>
              <w:jc w:val="left"/>
              <w:rPr>
                <w:rFonts w:cs="Arial"/>
                <w:sz w:val="14"/>
                <w:szCs w:val="14"/>
              </w:rPr>
            </w:pPr>
          </w:p>
        </w:tc>
        <w:tc>
          <w:tcPr>
            <w:tcW w:w="1134" w:type="dxa"/>
            <w:gridSpan w:val="4"/>
            <w:tcBorders>
              <w:bottom w:val="dotted" w:sz="4" w:space="0" w:color="808080" w:themeColor="background1" w:themeShade="80"/>
            </w:tcBorders>
            <w:vAlign w:val="center"/>
          </w:tcPr>
          <w:sdt>
            <w:sdtPr>
              <w:rPr>
                <w:color w:val="808080" w:themeColor="background1" w:themeShade="80"/>
                <w:sz w:val="14"/>
                <w:szCs w:val="14"/>
              </w:rPr>
              <w:id w:val="581100329"/>
              <w:showingPlcHdr/>
            </w:sdtPr>
            <w:sdtEndPr/>
            <w:sdtContent>
              <w:p w14:paraId="0360CF48"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Borders>
              <w:bottom w:val="dotted" w:sz="4" w:space="0" w:color="808080" w:themeColor="background1" w:themeShade="80"/>
            </w:tcBorders>
          </w:tcPr>
          <w:p w14:paraId="33FCA4A5" w14:textId="77777777" w:rsidR="004B7AE0" w:rsidRPr="001018EA" w:rsidRDefault="004B7AE0" w:rsidP="004B7AE0">
            <w:pPr>
              <w:rPr>
                <w:rFonts w:cs="Arial"/>
              </w:rPr>
            </w:pPr>
          </w:p>
        </w:tc>
        <w:tc>
          <w:tcPr>
            <w:tcW w:w="992" w:type="dxa"/>
            <w:vMerge/>
            <w:tcBorders>
              <w:bottom w:val="dotted" w:sz="4" w:space="0" w:color="808080" w:themeColor="background1" w:themeShade="80"/>
            </w:tcBorders>
            <w:shd w:val="clear" w:color="auto" w:fill="F2F2F2" w:themeFill="background1" w:themeFillShade="F2"/>
          </w:tcPr>
          <w:p w14:paraId="7E451D36" w14:textId="77777777" w:rsidR="004B7AE0" w:rsidRPr="001018EA" w:rsidRDefault="004B7AE0" w:rsidP="004B7AE0">
            <w:pPr>
              <w:rPr>
                <w:rFonts w:cs="Arial"/>
              </w:rPr>
            </w:pPr>
          </w:p>
        </w:tc>
      </w:tr>
      <w:tr w:rsidR="004B7AE0" w:rsidRPr="001018EA" w14:paraId="77B20665" w14:textId="77777777" w:rsidTr="004B7AE0">
        <w:trPr>
          <w:trHeight w:val="272"/>
        </w:trPr>
        <w:tc>
          <w:tcPr>
            <w:tcW w:w="360" w:type="dxa"/>
            <w:vMerge/>
            <w:tcBorders>
              <w:left w:val="dotted" w:sz="4" w:space="0" w:color="808080" w:themeColor="background1" w:themeShade="80"/>
              <w:right w:val="dotted" w:sz="4" w:space="0" w:color="808080" w:themeColor="background1" w:themeShade="80"/>
            </w:tcBorders>
          </w:tcPr>
          <w:p w14:paraId="61EF1E65"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D6DF5CA"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6E7B0BD7" w14:textId="77777777" w:rsidR="004B7AE0" w:rsidRDefault="004B7AE0" w:rsidP="004B7AE0">
            <w:pPr>
              <w:jc w:val="center"/>
              <w:rPr>
                <w:rFonts w:cs="Arial"/>
                <w:sz w:val="14"/>
                <w:szCs w:val="14"/>
              </w:rPr>
            </w:pPr>
            <w:r>
              <w:rPr>
                <w:rFonts w:cs="Arial"/>
                <w:sz w:val="14"/>
                <w:szCs w:val="14"/>
              </w:rPr>
              <w:t>b</w:t>
            </w:r>
          </w:p>
        </w:tc>
        <w:tc>
          <w:tcPr>
            <w:tcW w:w="2126" w:type="dxa"/>
            <w:vMerge/>
            <w:tcBorders>
              <w:left w:val="nil"/>
            </w:tcBorders>
          </w:tcPr>
          <w:p w14:paraId="01821F8F" w14:textId="77777777" w:rsidR="004B7AE0" w:rsidRPr="001018EA" w:rsidRDefault="004B7AE0" w:rsidP="004B7AE0">
            <w:pPr>
              <w:jc w:val="left"/>
              <w:rPr>
                <w:rFonts w:cs="Arial"/>
                <w:sz w:val="14"/>
                <w:szCs w:val="14"/>
              </w:rPr>
            </w:pPr>
          </w:p>
        </w:tc>
        <w:tc>
          <w:tcPr>
            <w:tcW w:w="284" w:type="dxa"/>
            <w:vAlign w:val="center"/>
          </w:tcPr>
          <w:p w14:paraId="78016C84" w14:textId="77777777" w:rsidR="004B7AE0" w:rsidRPr="006E3B33" w:rsidRDefault="004B7AE0" w:rsidP="004B7AE0">
            <w:pPr>
              <w:jc w:val="center"/>
              <w:rPr>
                <w:rFonts w:cs="Arial"/>
                <w:sz w:val="14"/>
                <w:szCs w:val="14"/>
              </w:rPr>
            </w:pPr>
          </w:p>
        </w:tc>
        <w:tc>
          <w:tcPr>
            <w:tcW w:w="283" w:type="dxa"/>
            <w:vAlign w:val="center"/>
          </w:tcPr>
          <w:p w14:paraId="69ACED4D" w14:textId="77777777" w:rsidR="004B7AE0" w:rsidRPr="006E3B33" w:rsidRDefault="0063487C" w:rsidP="004B7AE0">
            <w:pPr>
              <w:jc w:val="center"/>
              <w:rPr>
                <w:rFonts w:cs="Arial"/>
                <w:sz w:val="14"/>
                <w:szCs w:val="14"/>
              </w:rPr>
            </w:pPr>
            <w:sdt>
              <w:sdtPr>
                <w:rPr>
                  <w:rFonts w:cs="Arial"/>
                  <w:sz w:val="14"/>
                  <w:szCs w:val="14"/>
                </w:rPr>
                <w:id w:val="1363091634"/>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2A189730" w14:textId="77777777" w:rsidR="004B7AE0" w:rsidRPr="006E3B33" w:rsidRDefault="0063487C" w:rsidP="004B7AE0">
            <w:pPr>
              <w:jc w:val="center"/>
              <w:rPr>
                <w:rFonts w:cs="Arial"/>
                <w:sz w:val="14"/>
                <w:szCs w:val="14"/>
              </w:rPr>
            </w:pPr>
            <w:sdt>
              <w:sdtPr>
                <w:rPr>
                  <w:rFonts w:cs="Arial"/>
                  <w:sz w:val="14"/>
                  <w:szCs w:val="14"/>
                </w:rPr>
                <w:id w:val="-138517778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0C6CDBB7" w14:textId="77777777" w:rsidR="004B7AE0" w:rsidRPr="006E3B33" w:rsidRDefault="0063487C" w:rsidP="004B7AE0">
            <w:pPr>
              <w:jc w:val="center"/>
              <w:rPr>
                <w:rFonts w:cs="Arial"/>
                <w:sz w:val="14"/>
                <w:szCs w:val="14"/>
              </w:rPr>
            </w:pPr>
            <w:sdt>
              <w:sdtPr>
                <w:rPr>
                  <w:rFonts w:cs="Arial"/>
                  <w:sz w:val="14"/>
                  <w:szCs w:val="14"/>
                </w:rPr>
                <w:id w:val="120066319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855423843"/>
            </w:sdtPr>
            <w:sdtEndPr/>
            <w:sdtContent>
              <w:p w14:paraId="4735B5B3"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2887309" w14:textId="77777777" w:rsidR="004B7AE0" w:rsidRPr="001018EA" w:rsidRDefault="004B7AE0" w:rsidP="004B7AE0">
            <w:pPr>
              <w:rPr>
                <w:rFonts w:cs="Arial"/>
              </w:rPr>
            </w:pPr>
          </w:p>
        </w:tc>
      </w:tr>
      <w:tr w:rsidR="004B7AE0" w:rsidRPr="001018EA" w14:paraId="0DE88235" w14:textId="77777777" w:rsidTr="004B7AE0">
        <w:trPr>
          <w:trHeight w:val="272"/>
        </w:trPr>
        <w:tc>
          <w:tcPr>
            <w:tcW w:w="360"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tcPr>
          <w:p w14:paraId="03AC40B7"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tcPr>
          <w:p w14:paraId="023B4EE0"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bottom w:val="dotted" w:sz="4" w:space="0" w:color="808080" w:themeColor="background1" w:themeShade="80"/>
            </w:tcBorders>
          </w:tcPr>
          <w:p w14:paraId="384DA92A" w14:textId="77777777" w:rsidR="004B7AE0" w:rsidRDefault="004B7AE0" w:rsidP="004B7AE0">
            <w:pPr>
              <w:jc w:val="center"/>
              <w:rPr>
                <w:rFonts w:cs="Arial"/>
                <w:sz w:val="14"/>
                <w:szCs w:val="14"/>
              </w:rPr>
            </w:pPr>
          </w:p>
        </w:tc>
        <w:tc>
          <w:tcPr>
            <w:tcW w:w="2126" w:type="dxa"/>
            <w:vMerge/>
            <w:tcBorders>
              <w:left w:val="nil"/>
              <w:bottom w:val="dotted" w:sz="4" w:space="0" w:color="808080" w:themeColor="background1" w:themeShade="80"/>
            </w:tcBorders>
          </w:tcPr>
          <w:p w14:paraId="165F762C" w14:textId="77777777" w:rsidR="004B7AE0" w:rsidRPr="001018EA" w:rsidRDefault="004B7AE0" w:rsidP="004B7AE0">
            <w:pPr>
              <w:jc w:val="left"/>
              <w:rPr>
                <w:rFonts w:cs="Arial"/>
                <w:sz w:val="14"/>
                <w:szCs w:val="14"/>
              </w:rPr>
            </w:pPr>
          </w:p>
        </w:tc>
        <w:tc>
          <w:tcPr>
            <w:tcW w:w="1134" w:type="dxa"/>
            <w:gridSpan w:val="4"/>
            <w:tcBorders>
              <w:bottom w:val="dotted" w:sz="4" w:space="0" w:color="808080" w:themeColor="background1" w:themeShade="80"/>
            </w:tcBorders>
            <w:vAlign w:val="center"/>
          </w:tcPr>
          <w:sdt>
            <w:sdtPr>
              <w:rPr>
                <w:color w:val="808080" w:themeColor="background1" w:themeShade="80"/>
                <w:sz w:val="14"/>
                <w:szCs w:val="14"/>
              </w:rPr>
              <w:id w:val="11039410"/>
              <w:showingPlcHdr/>
            </w:sdtPr>
            <w:sdtEndPr/>
            <w:sdtContent>
              <w:p w14:paraId="67452C28"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Borders>
              <w:bottom w:val="dotted" w:sz="4" w:space="0" w:color="808080" w:themeColor="background1" w:themeShade="80"/>
            </w:tcBorders>
          </w:tcPr>
          <w:p w14:paraId="63BBE0E2" w14:textId="77777777" w:rsidR="004B7AE0" w:rsidRPr="001018EA" w:rsidRDefault="004B7AE0" w:rsidP="004B7AE0">
            <w:pPr>
              <w:rPr>
                <w:rFonts w:cs="Arial"/>
              </w:rPr>
            </w:pPr>
          </w:p>
        </w:tc>
        <w:tc>
          <w:tcPr>
            <w:tcW w:w="992" w:type="dxa"/>
            <w:vMerge/>
            <w:tcBorders>
              <w:bottom w:val="dotted" w:sz="4" w:space="0" w:color="808080" w:themeColor="background1" w:themeShade="80"/>
            </w:tcBorders>
            <w:shd w:val="clear" w:color="auto" w:fill="F2F2F2" w:themeFill="background1" w:themeFillShade="F2"/>
          </w:tcPr>
          <w:p w14:paraId="39AF1C96" w14:textId="77777777" w:rsidR="004B7AE0" w:rsidRPr="001018EA" w:rsidRDefault="004B7AE0" w:rsidP="004B7AE0">
            <w:pPr>
              <w:rPr>
                <w:rFonts w:cs="Arial"/>
              </w:rPr>
            </w:pPr>
          </w:p>
        </w:tc>
      </w:tr>
      <w:tr w:rsidR="004B7AE0" w:rsidRPr="001018EA" w14:paraId="2EB792AE" w14:textId="77777777" w:rsidTr="004B7AE0">
        <w:trPr>
          <w:trHeight w:val="272"/>
        </w:trPr>
        <w:tc>
          <w:tcPr>
            <w:tcW w:w="360" w:type="dxa"/>
            <w:vMerge w:val="restart"/>
            <w:tcBorders>
              <w:left w:val="dotted" w:sz="4" w:space="0" w:color="808080" w:themeColor="background1" w:themeShade="80"/>
              <w:right w:val="dotted" w:sz="4" w:space="0" w:color="808080" w:themeColor="background1" w:themeShade="80"/>
            </w:tcBorders>
          </w:tcPr>
          <w:p w14:paraId="2BD7EB52" w14:textId="77777777" w:rsidR="004B7AE0" w:rsidRPr="001018EA" w:rsidRDefault="004B7AE0" w:rsidP="004B7AE0">
            <w:pPr>
              <w:jc w:val="center"/>
              <w:rPr>
                <w:rFonts w:cs="Arial"/>
                <w:sz w:val="14"/>
                <w:szCs w:val="14"/>
              </w:rPr>
            </w:pPr>
            <w:r>
              <w:rPr>
                <w:rFonts w:cs="Arial"/>
                <w:sz w:val="14"/>
                <w:szCs w:val="14"/>
              </w:rPr>
              <w:t>4</w:t>
            </w:r>
          </w:p>
        </w:tc>
        <w:tc>
          <w:tcPr>
            <w:tcW w:w="395" w:type="dxa"/>
            <w:vMerge w:val="restart"/>
            <w:tcBorders>
              <w:left w:val="dotted" w:sz="4" w:space="0" w:color="808080" w:themeColor="background1" w:themeShade="80"/>
              <w:right w:val="dotted" w:sz="4" w:space="0" w:color="808080" w:themeColor="background1" w:themeShade="80"/>
            </w:tcBorders>
          </w:tcPr>
          <w:p w14:paraId="156B67E2" w14:textId="77777777" w:rsidR="004B7AE0" w:rsidRPr="001018EA" w:rsidRDefault="004B7AE0" w:rsidP="004B7AE0">
            <w:pPr>
              <w:jc w:val="center"/>
              <w:rPr>
                <w:rFonts w:cs="Arial"/>
                <w:sz w:val="14"/>
                <w:szCs w:val="14"/>
              </w:rPr>
            </w:pPr>
            <w:r>
              <w:rPr>
                <w:rFonts w:cs="Arial"/>
                <w:sz w:val="14"/>
                <w:szCs w:val="14"/>
              </w:rPr>
              <w:t>1</w:t>
            </w:r>
            <w:r w:rsidRPr="00605EB3">
              <w:rPr>
                <w:sz w:val="14"/>
                <w:szCs w:val="14"/>
              </w:rPr>
              <w:footnoteReference w:customMarkFollows="1" w:id="4"/>
              <w:t>*</w:t>
            </w:r>
          </w:p>
        </w:tc>
        <w:tc>
          <w:tcPr>
            <w:tcW w:w="470" w:type="dxa"/>
            <w:vMerge w:val="restart"/>
            <w:tcBorders>
              <w:left w:val="dotted" w:sz="4" w:space="0" w:color="808080" w:themeColor="background1" w:themeShade="80"/>
            </w:tcBorders>
          </w:tcPr>
          <w:p w14:paraId="547CFA54" w14:textId="77777777" w:rsidR="004B7AE0" w:rsidRDefault="004B7AE0" w:rsidP="004B7AE0">
            <w:pPr>
              <w:jc w:val="center"/>
              <w:rPr>
                <w:rFonts w:cs="Arial"/>
                <w:sz w:val="14"/>
                <w:szCs w:val="14"/>
              </w:rPr>
            </w:pPr>
            <w:r>
              <w:rPr>
                <w:rFonts w:cs="Arial"/>
                <w:sz w:val="14"/>
                <w:szCs w:val="14"/>
              </w:rPr>
              <w:t>a</w:t>
            </w:r>
          </w:p>
          <w:p w14:paraId="599C4F51" w14:textId="77777777" w:rsidR="004B7AE0" w:rsidRPr="001018EA" w:rsidRDefault="004B7AE0" w:rsidP="004B7AE0">
            <w:pPr>
              <w:jc w:val="center"/>
              <w:rPr>
                <w:rFonts w:cs="Arial"/>
                <w:sz w:val="14"/>
                <w:szCs w:val="14"/>
              </w:rPr>
            </w:pPr>
            <w:r>
              <w:rPr>
                <w:rFonts w:cs="Arial"/>
                <w:sz w:val="14"/>
                <w:szCs w:val="14"/>
              </w:rPr>
              <w:t>1-4</w:t>
            </w:r>
          </w:p>
        </w:tc>
        <w:tc>
          <w:tcPr>
            <w:tcW w:w="2126" w:type="dxa"/>
            <w:vMerge w:val="restart"/>
            <w:tcBorders>
              <w:left w:val="nil"/>
            </w:tcBorders>
          </w:tcPr>
          <w:p w14:paraId="5C9BB85B" w14:textId="77777777" w:rsidR="004B7AE0" w:rsidRPr="001018EA" w:rsidRDefault="004B7AE0" w:rsidP="004B7AE0">
            <w:pPr>
              <w:jc w:val="left"/>
              <w:rPr>
                <w:rFonts w:cs="Arial"/>
                <w:sz w:val="14"/>
                <w:szCs w:val="14"/>
              </w:rPr>
            </w:pPr>
            <w:r w:rsidRPr="001018EA">
              <w:rPr>
                <w:rFonts w:cs="Arial"/>
                <w:sz w:val="14"/>
                <w:szCs w:val="14"/>
              </w:rPr>
              <w:t>Zusatzinfo</w:t>
            </w:r>
            <w:r>
              <w:rPr>
                <w:rFonts w:cs="Arial"/>
                <w:sz w:val="14"/>
                <w:szCs w:val="14"/>
              </w:rPr>
              <w:t>rmationen</w:t>
            </w:r>
            <w:r w:rsidRPr="001018EA">
              <w:rPr>
                <w:rFonts w:cs="Arial"/>
                <w:sz w:val="14"/>
                <w:szCs w:val="14"/>
              </w:rPr>
              <w:t xml:space="preserve"> zum interessierten Erwerber als natürliche Person</w:t>
            </w:r>
          </w:p>
        </w:tc>
        <w:tc>
          <w:tcPr>
            <w:tcW w:w="284" w:type="dxa"/>
            <w:vAlign w:val="center"/>
          </w:tcPr>
          <w:p w14:paraId="5CFC6468" w14:textId="77777777" w:rsidR="004B7AE0" w:rsidRPr="006E3B33" w:rsidRDefault="004B7AE0" w:rsidP="004B7AE0">
            <w:pPr>
              <w:jc w:val="center"/>
              <w:rPr>
                <w:rFonts w:cs="Arial"/>
                <w:sz w:val="14"/>
                <w:szCs w:val="14"/>
              </w:rPr>
            </w:pPr>
          </w:p>
        </w:tc>
        <w:tc>
          <w:tcPr>
            <w:tcW w:w="283" w:type="dxa"/>
            <w:vAlign w:val="center"/>
          </w:tcPr>
          <w:p w14:paraId="59A4D274" w14:textId="77777777" w:rsidR="004B7AE0" w:rsidRPr="006E3B33" w:rsidRDefault="0063487C" w:rsidP="004B7AE0">
            <w:pPr>
              <w:jc w:val="center"/>
              <w:rPr>
                <w:rFonts w:cs="Arial"/>
                <w:sz w:val="14"/>
                <w:szCs w:val="14"/>
              </w:rPr>
            </w:pPr>
            <w:sdt>
              <w:sdtPr>
                <w:rPr>
                  <w:rFonts w:cs="Arial"/>
                  <w:sz w:val="14"/>
                  <w:szCs w:val="14"/>
                </w:rPr>
                <w:id w:val="-371002621"/>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232AA2D4" w14:textId="77777777" w:rsidR="004B7AE0" w:rsidRPr="006E3B33" w:rsidRDefault="0063487C" w:rsidP="004B7AE0">
            <w:pPr>
              <w:jc w:val="center"/>
              <w:rPr>
                <w:rFonts w:cs="Arial"/>
                <w:sz w:val="14"/>
                <w:szCs w:val="14"/>
              </w:rPr>
            </w:pPr>
            <w:sdt>
              <w:sdtPr>
                <w:rPr>
                  <w:rFonts w:cs="Arial"/>
                  <w:sz w:val="14"/>
                  <w:szCs w:val="14"/>
                </w:rPr>
                <w:id w:val="58156113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35B56E11" w14:textId="77777777" w:rsidR="004B7AE0" w:rsidRPr="006E3B33" w:rsidRDefault="0063487C" w:rsidP="004B7AE0">
            <w:pPr>
              <w:jc w:val="center"/>
              <w:rPr>
                <w:rFonts w:cs="Arial"/>
                <w:sz w:val="14"/>
                <w:szCs w:val="14"/>
              </w:rPr>
            </w:pPr>
            <w:sdt>
              <w:sdtPr>
                <w:rPr>
                  <w:rFonts w:cs="Arial"/>
                  <w:sz w:val="14"/>
                  <w:szCs w:val="14"/>
                </w:rPr>
                <w:id w:val="-127239741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501157273"/>
            </w:sdtPr>
            <w:sdtEndPr/>
            <w:sdtContent>
              <w:p w14:paraId="0C4C4DDB"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6538F91" w14:textId="77777777" w:rsidR="004B7AE0" w:rsidRPr="001018EA" w:rsidRDefault="004B7AE0" w:rsidP="004B7AE0">
            <w:pPr>
              <w:rPr>
                <w:rFonts w:cs="Arial"/>
              </w:rPr>
            </w:pPr>
          </w:p>
        </w:tc>
      </w:tr>
      <w:tr w:rsidR="004B7AE0" w:rsidRPr="001018EA" w14:paraId="70C41E50" w14:textId="77777777" w:rsidTr="004B7AE0">
        <w:trPr>
          <w:trHeight w:val="277"/>
        </w:trPr>
        <w:tc>
          <w:tcPr>
            <w:tcW w:w="360" w:type="dxa"/>
            <w:vMerge/>
            <w:tcBorders>
              <w:left w:val="dotted" w:sz="4" w:space="0" w:color="808080" w:themeColor="background1" w:themeShade="80"/>
              <w:right w:val="dotted" w:sz="4" w:space="0" w:color="808080" w:themeColor="background1" w:themeShade="80"/>
            </w:tcBorders>
          </w:tcPr>
          <w:p w14:paraId="5382F15B"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1720939"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bottom w:val="dotted" w:sz="4" w:space="0" w:color="808080" w:themeColor="background1" w:themeShade="80"/>
            </w:tcBorders>
          </w:tcPr>
          <w:p w14:paraId="6ED8AF63" w14:textId="77777777" w:rsidR="004B7AE0" w:rsidRPr="001018EA" w:rsidRDefault="004B7AE0" w:rsidP="004B7AE0">
            <w:pPr>
              <w:jc w:val="center"/>
              <w:rPr>
                <w:rFonts w:cs="Arial"/>
                <w:sz w:val="14"/>
                <w:szCs w:val="14"/>
              </w:rPr>
            </w:pPr>
          </w:p>
        </w:tc>
        <w:tc>
          <w:tcPr>
            <w:tcW w:w="2126" w:type="dxa"/>
            <w:vMerge/>
            <w:tcBorders>
              <w:left w:val="nil"/>
            </w:tcBorders>
          </w:tcPr>
          <w:p w14:paraId="09CD6773" w14:textId="77777777" w:rsidR="004B7AE0" w:rsidRPr="001018EA"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096597537"/>
              <w:showingPlcHdr/>
            </w:sdtPr>
            <w:sdtEndPr/>
            <w:sdtContent>
              <w:p w14:paraId="28064B45"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Borders>
              <w:bottom w:val="dotted" w:sz="4" w:space="0" w:color="808080" w:themeColor="background1" w:themeShade="80"/>
            </w:tcBorders>
          </w:tcPr>
          <w:p w14:paraId="14825B27" w14:textId="77777777" w:rsidR="004B7AE0" w:rsidRPr="001018EA" w:rsidRDefault="004B7AE0" w:rsidP="004B7AE0">
            <w:pPr>
              <w:rPr>
                <w:rFonts w:cs="Arial"/>
              </w:rPr>
            </w:pPr>
          </w:p>
        </w:tc>
        <w:tc>
          <w:tcPr>
            <w:tcW w:w="992" w:type="dxa"/>
            <w:vMerge/>
            <w:tcBorders>
              <w:bottom w:val="dotted" w:sz="4" w:space="0" w:color="808080" w:themeColor="background1" w:themeShade="80"/>
            </w:tcBorders>
            <w:shd w:val="clear" w:color="auto" w:fill="F2F2F2" w:themeFill="background1" w:themeFillShade="F2"/>
          </w:tcPr>
          <w:p w14:paraId="67EFACC6" w14:textId="77777777" w:rsidR="004B7AE0" w:rsidRPr="001018EA" w:rsidRDefault="004B7AE0" w:rsidP="004B7AE0">
            <w:pPr>
              <w:rPr>
                <w:rFonts w:cs="Arial"/>
              </w:rPr>
            </w:pPr>
          </w:p>
        </w:tc>
      </w:tr>
      <w:tr w:rsidR="004B7AE0" w:rsidRPr="001018EA" w14:paraId="2A6B762E" w14:textId="77777777" w:rsidTr="004B7AE0">
        <w:trPr>
          <w:trHeight w:val="272"/>
        </w:trPr>
        <w:tc>
          <w:tcPr>
            <w:tcW w:w="360" w:type="dxa"/>
            <w:vMerge/>
            <w:tcBorders>
              <w:left w:val="dotted" w:sz="4" w:space="0" w:color="808080" w:themeColor="background1" w:themeShade="80"/>
              <w:right w:val="dotted" w:sz="4" w:space="0" w:color="808080" w:themeColor="background1" w:themeShade="80"/>
            </w:tcBorders>
          </w:tcPr>
          <w:p w14:paraId="2ECBE2F7"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ECEF9F7" w14:textId="77777777" w:rsidR="004B7AE0" w:rsidRPr="001018EA"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45586993" w14:textId="77777777" w:rsidR="004B7AE0" w:rsidRPr="001018EA" w:rsidRDefault="004B7AE0" w:rsidP="004B7AE0">
            <w:pPr>
              <w:jc w:val="center"/>
              <w:rPr>
                <w:rFonts w:cs="Arial"/>
                <w:sz w:val="14"/>
                <w:szCs w:val="14"/>
              </w:rPr>
            </w:pPr>
            <w:r>
              <w:rPr>
                <w:rFonts w:cs="Arial"/>
                <w:sz w:val="14"/>
                <w:szCs w:val="14"/>
              </w:rPr>
              <w:t>b</w:t>
            </w:r>
          </w:p>
        </w:tc>
        <w:tc>
          <w:tcPr>
            <w:tcW w:w="2126" w:type="dxa"/>
            <w:vMerge/>
            <w:tcBorders>
              <w:left w:val="nil"/>
            </w:tcBorders>
          </w:tcPr>
          <w:p w14:paraId="6BD6F501" w14:textId="77777777" w:rsidR="004B7AE0" w:rsidRPr="001018EA" w:rsidRDefault="004B7AE0" w:rsidP="004B7AE0">
            <w:pPr>
              <w:rPr>
                <w:rFonts w:cs="Arial"/>
                <w:sz w:val="14"/>
                <w:szCs w:val="14"/>
              </w:rPr>
            </w:pPr>
          </w:p>
        </w:tc>
        <w:tc>
          <w:tcPr>
            <w:tcW w:w="284" w:type="dxa"/>
            <w:tcBorders>
              <w:bottom w:val="dotted" w:sz="4" w:space="0" w:color="808080" w:themeColor="background1" w:themeShade="80"/>
            </w:tcBorders>
            <w:vAlign w:val="center"/>
          </w:tcPr>
          <w:p w14:paraId="308227F1" w14:textId="77777777" w:rsidR="004B7AE0" w:rsidRPr="006E3B33" w:rsidRDefault="004B7AE0" w:rsidP="004B7AE0">
            <w:pPr>
              <w:jc w:val="center"/>
              <w:rPr>
                <w:rFonts w:cs="Arial"/>
                <w:sz w:val="14"/>
                <w:szCs w:val="14"/>
              </w:rPr>
            </w:pPr>
          </w:p>
        </w:tc>
        <w:tc>
          <w:tcPr>
            <w:tcW w:w="283" w:type="dxa"/>
            <w:tcBorders>
              <w:bottom w:val="dotted" w:sz="4" w:space="0" w:color="808080" w:themeColor="background1" w:themeShade="80"/>
            </w:tcBorders>
            <w:vAlign w:val="center"/>
          </w:tcPr>
          <w:p w14:paraId="0C4316B4" w14:textId="77777777" w:rsidR="004B7AE0" w:rsidRPr="006E3B33" w:rsidRDefault="0063487C" w:rsidP="004B7AE0">
            <w:pPr>
              <w:jc w:val="center"/>
              <w:rPr>
                <w:rFonts w:cs="Arial"/>
                <w:sz w:val="14"/>
                <w:szCs w:val="14"/>
              </w:rPr>
            </w:pPr>
            <w:sdt>
              <w:sdtPr>
                <w:rPr>
                  <w:rFonts w:cs="Arial"/>
                  <w:sz w:val="14"/>
                  <w:szCs w:val="14"/>
                </w:rPr>
                <w:id w:val="-1762830539"/>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tcBorders>
              <w:bottom w:val="dotted" w:sz="4" w:space="0" w:color="808080" w:themeColor="background1" w:themeShade="80"/>
            </w:tcBorders>
            <w:vAlign w:val="center"/>
          </w:tcPr>
          <w:p w14:paraId="04CABC2E" w14:textId="77777777" w:rsidR="004B7AE0" w:rsidRPr="006E3B33" w:rsidRDefault="0063487C" w:rsidP="004B7AE0">
            <w:pPr>
              <w:jc w:val="center"/>
              <w:rPr>
                <w:rFonts w:cs="Arial"/>
                <w:sz w:val="14"/>
                <w:szCs w:val="14"/>
              </w:rPr>
            </w:pPr>
            <w:sdt>
              <w:sdtPr>
                <w:rPr>
                  <w:rFonts w:cs="Arial"/>
                  <w:sz w:val="14"/>
                  <w:szCs w:val="14"/>
                </w:rPr>
                <w:id w:val="-74911647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tcBorders>
              <w:bottom w:val="dotted" w:sz="4" w:space="0" w:color="808080" w:themeColor="background1" w:themeShade="80"/>
            </w:tcBorders>
            <w:vAlign w:val="center"/>
          </w:tcPr>
          <w:p w14:paraId="70A1DA71" w14:textId="77777777" w:rsidR="004B7AE0" w:rsidRPr="006E3B33" w:rsidRDefault="0063487C" w:rsidP="004B7AE0">
            <w:pPr>
              <w:jc w:val="center"/>
              <w:rPr>
                <w:rFonts w:cs="Arial"/>
                <w:sz w:val="14"/>
                <w:szCs w:val="14"/>
              </w:rPr>
            </w:pPr>
            <w:sdt>
              <w:sdtPr>
                <w:rPr>
                  <w:rFonts w:cs="Arial"/>
                  <w:sz w:val="14"/>
                  <w:szCs w:val="14"/>
                </w:rPr>
                <w:id w:val="61479308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2108606142"/>
            </w:sdtPr>
            <w:sdtEndPr/>
            <w:sdtContent>
              <w:p w14:paraId="0C4627ED"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A7660C6" w14:textId="77777777" w:rsidR="004B7AE0" w:rsidRPr="001018EA" w:rsidRDefault="004B7AE0" w:rsidP="004B7AE0">
            <w:pPr>
              <w:rPr>
                <w:rFonts w:cs="Arial"/>
              </w:rPr>
            </w:pPr>
          </w:p>
        </w:tc>
      </w:tr>
      <w:tr w:rsidR="004B7AE0" w:rsidRPr="001018EA" w14:paraId="745572B3" w14:textId="77777777" w:rsidTr="004B7AE0">
        <w:trPr>
          <w:trHeight w:val="291"/>
        </w:trPr>
        <w:tc>
          <w:tcPr>
            <w:tcW w:w="360" w:type="dxa"/>
            <w:vMerge/>
            <w:tcBorders>
              <w:left w:val="dotted" w:sz="4" w:space="0" w:color="808080" w:themeColor="background1" w:themeShade="80"/>
              <w:right w:val="dotted" w:sz="4" w:space="0" w:color="808080" w:themeColor="background1" w:themeShade="80"/>
            </w:tcBorders>
          </w:tcPr>
          <w:p w14:paraId="77A18C10"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B873B5A"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bottom w:val="dotted" w:sz="4" w:space="0" w:color="808080" w:themeColor="background1" w:themeShade="80"/>
            </w:tcBorders>
          </w:tcPr>
          <w:p w14:paraId="5DFC90C9" w14:textId="77777777" w:rsidR="004B7AE0" w:rsidRPr="001018EA" w:rsidRDefault="004B7AE0" w:rsidP="004B7AE0">
            <w:pPr>
              <w:jc w:val="center"/>
              <w:rPr>
                <w:rFonts w:cs="Arial"/>
                <w:sz w:val="14"/>
                <w:szCs w:val="14"/>
              </w:rPr>
            </w:pPr>
          </w:p>
        </w:tc>
        <w:tc>
          <w:tcPr>
            <w:tcW w:w="2126" w:type="dxa"/>
            <w:vMerge/>
            <w:tcBorders>
              <w:left w:val="nil"/>
            </w:tcBorders>
          </w:tcPr>
          <w:p w14:paraId="3D4B457D" w14:textId="77777777" w:rsidR="004B7AE0" w:rsidRPr="001018EA" w:rsidRDefault="004B7AE0" w:rsidP="004B7AE0">
            <w:pPr>
              <w:rPr>
                <w:rFonts w:cs="Arial"/>
                <w:sz w:val="14"/>
                <w:szCs w:val="14"/>
              </w:rPr>
            </w:pPr>
          </w:p>
        </w:tc>
        <w:tc>
          <w:tcPr>
            <w:tcW w:w="1134" w:type="dxa"/>
            <w:gridSpan w:val="4"/>
            <w:tcBorders>
              <w:bottom w:val="dotted" w:sz="4" w:space="0" w:color="808080" w:themeColor="background1" w:themeShade="80"/>
            </w:tcBorders>
            <w:vAlign w:val="center"/>
          </w:tcPr>
          <w:sdt>
            <w:sdtPr>
              <w:rPr>
                <w:color w:val="808080" w:themeColor="background1" w:themeShade="80"/>
                <w:sz w:val="14"/>
                <w:szCs w:val="14"/>
              </w:rPr>
              <w:id w:val="1088895169"/>
              <w:showingPlcHdr/>
            </w:sdtPr>
            <w:sdtEndPr/>
            <w:sdtContent>
              <w:p w14:paraId="0BB5976B"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Borders>
              <w:bottom w:val="dotted" w:sz="4" w:space="0" w:color="808080" w:themeColor="background1" w:themeShade="80"/>
            </w:tcBorders>
          </w:tcPr>
          <w:p w14:paraId="507E9087" w14:textId="77777777" w:rsidR="004B7AE0" w:rsidRPr="00F463A0" w:rsidRDefault="004B7AE0" w:rsidP="004B7AE0">
            <w:pPr>
              <w:pStyle w:val="Kopfzeile"/>
              <w:tabs>
                <w:tab w:val="clear" w:pos="4536"/>
                <w:tab w:val="clear" w:pos="9072"/>
              </w:tabs>
              <w:rPr>
                <w:rFonts w:cs="Arial"/>
              </w:rPr>
            </w:pPr>
          </w:p>
        </w:tc>
        <w:tc>
          <w:tcPr>
            <w:tcW w:w="992" w:type="dxa"/>
            <w:vMerge/>
            <w:tcBorders>
              <w:bottom w:val="dotted" w:sz="4" w:space="0" w:color="808080" w:themeColor="background1" w:themeShade="80"/>
            </w:tcBorders>
            <w:shd w:val="clear" w:color="auto" w:fill="F2F2F2" w:themeFill="background1" w:themeFillShade="F2"/>
          </w:tcPr>
          <w:p w14:paraId="227B6EC6" w14:textId="77777777" w:rsidR="004B7AE0" w:rsidRPr="001018EA" w:rsidRDefault="004B7AE0" w:rsidP="004B7AE0">
            <w:pPr>
              <w:rPr>
                <w:rFonts w:cs="Arial"/>
              </w:rPr>
            </w:pPr>
          </w:p>
        </w:tc>
      </w:tr>
      <w:tr w:rsidR="004B7AE0" w:rsidRPr="001018EA" w14:paraId="1C6522E9" w14:textId="77777777" w:rsidTr="004B7AE0">
        <w:trPr>
          <w:trHeight w:val="275"/>
        </w:trPr>
        <w:tc>
          <w:tcPr>
            <w:tcW w:w="360" w:type="dxa"/>
            <w:vMerge/>
            <w:tcBorders>
              <w:left w:val="dotted" w:sz="4" w:space="0" w:color="808080" w:themeColor="background1" w:themeShade="80"/>
              <w:right w:val="dotted" w:sz="4" w:space="0" w:color="808080" w:themeColor="background1" w:themeShade="80"/>
            </w:tcBorders>
          </w:tcPr>
          <w:p w14:paraId="0D1E35E4"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B061EDA" w14:textId="77777777" w:rsidR="004B7AE0" w:rsidRPr="001018EA"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14DA85C9" w14:textId="77777777" w:rsidR="004B7AE0" w:rsidRPr="001018EA" w:rsidRDefault="004B7AE0" w:rsidP="004B7AE0">
            <w:pPr>
              <w:jc w:val="center"/>
              <w:rPr>
                <w:rFonts w:cs="Arial"/>
                <w:sz w:val="14"/>
                <w:szCs w:val="14"/>
              </w:rPr>
            </w:pPr>
            <w:r>
              <w:rPr>
                <w:rFonts w:cs="Arial"/>
                <w:sz w:val="14"/>
                <w:szCs w:val="14"/>
              </w:rPr>
              <w:t>c</w:t>
            </w:r>
          </w:p>
        </w:tc>
        <w:tc>
          <w:tcPr>
            <w:tcW w:w="2126" w:type="dxa"/>
            <w:vMerge/>
            <w:tcBorders>
              <w:left w:val="nil"/>
            </w:tcBorders>
          </w:tcPr>
          <w:p w14:paraId="1E4B3BC6" w14:textId="77777777" w:rsidR="004B7AE0" w:rsidRPr="001018EA" w:rsidRDefault="004B7AE0" w:rsidP="004B7AE0">
            <w:pPr>
              <w:jc w:val="left"/>
              <w:rPr>
                <w:rFonts w:cs="Arial"/>
                <w:sz w:val="14"/>
                <w:szCs w:val="14"/>
              </w:rPr>
            </w:pPr>
          </w:p>
        </w:tc>
        <w:tc>
          <w:tcPr>
            <w:tcW w:w="284" w:type="dxa"/>
            <w:vAlign w:val="center"/>
          </w:tcPr>
          <w:p w14:paraId="4740E6E8" w14:textId="77777777" w:rsidR="004B7AE0" w:rsidRPr="006E3B33" w:rsidRDefault="004B7AE0" w:rsidP="004B7AE0">
            <w:pPr>
              <w:jc w:val="center"/>
              <w:rPr>
                <w:rFonts w:cs="Arial"/>
                <w:sz w:val="14"/>
                <w:szCs w:val="14"/>
              </w:rPr>
            </w:pPr>
          </w:p>
        </w:tc>
        <w:tc>
          <w:tcPr>
            <w:tcW w:w="283" w:type="dxa"/>
            <w:vAlign w:val="center"/>
          </w:tcPr>
          <w:p w14:paraId="1FE7332A" w14:textId="77777777" w:rsidR="004B7AE0" w:rsidRPr="006E3B33" w:rsidRDefault="0063487C" w:rsidP="004B7AE0">
            <w:pPr>
              <w:jc w:val="center"/>
              <w:rPr>
                <w:rFonts w:cs="Arial"/>
                <w:sz w:val="14"/>
                <w:szCs w:val="14"/>
              </w:rPr>
            </w:pPr>
            <w:sdt>
              <w:sdtPr>
                <w:rPr>
                  <w:rFonts w:cs="Arial"/>
                  <w:sz w:val="14"/>
                  <w:szCs w:val="14"/>
                </w:rPr>
                <w:id w:val="-1982916933"/>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03A2A6C8" w14:textId="77777777" w:rsidR="004B7AE0" w:rsidRPr="006E3B33" w:rsidRDefault="0063487C" w:rsidP="004B7AE0">
            <w:pPr>
              <w:jc w:val="center"/>
              <w:rPr>
                <w:rFonts w:cs="Arial"/>
                <w:sz w:val="14"/>
                <w:szCs w:val="14"/>
              </w:rPr>
            </w:pPr>
            <w:sdt>
              <w:sdtPr>
                <w:rPr>
                  <w:rFonts w:cs="Arial"/>
                  <w:sz w:val="14"/>
                  <w:szCs w:val="14"/>
                </w:rPr>
                <w:id w:val="120914767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11E4F5F0" w14:textId="77777777" w:rsidR="004B7AE0" w:rsidRPr="006E3B33" w:rsidRDefault="0063487C" w:rsidP="004B7AE0">
            <w:pPr>
              <w:jc w:val="center"/>
              <w:rPr>
                <w:rFonts w:cs="Arial"/>
                <w:sz w:val="14"/>
                <w:szCs w:val="14"/>
              </w:rPr>
            </w:pPr>
            <w:sdt>
              <w:sdtPr>
                <w:rPr>
                  <w:rFonts w:cs="Arial"/>
                  <w:sz w:val="14"/>
                  <w:szCs w:val="14"/>
                </w:rPr>
                <w:id w:val="88414738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31883922"/>
            </w:sdtPr>
            <w:sdtEndPr/>
            <w:sdtContent>
              <w:p w14:paraId="17BBC345"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93EE1B2" w14:textId="77777777" w:rsidR="004B7AE0" w:rsidRPr="00BD6BAE" w:rsidRDefault="004B7AE0" w:rsidP="004B7AE0">
            <w:pPr>
              <w:pStyle w:val="Kopfzeile"/>
              <w:tabs>
                <w:tab w:val="clear" w:pos="4536"/>
                <w:tab w:val="clear" w:pos="9072"/>
              </w:tabs>
              <w:rPr>
                <w:rFonts w:cs="Arial"/>
              </w:rPr>
            </w:pPr>
          </w:p>
        </w:tc>
      </w:tr>
      <w:tr w:rsidR="004B7AE0" w:rsidRPr="001018EA" w14:paraId="7C7A1C62" w14:textId="77777777" w:rsidTr="004B7AE0">
        <w:trPr>
          <w:trHeight w:val="266"/>
        </w:trPr>
        <w:tc>
          <w:tcPr>
            <w:tcW w:w="360" w:type="dxa"/>
            <w:vMerge/>
            <w:tcBorders>
              <w:left w:val="dotted" w:sz="4" w:space="0" w:color="808080" w:themeColor="background1" w:themeShade="80"/>
              <w:right w:val="dotted" w:sz="4" w:space="0" w:color="808080" w:themeColor="background1" w:themeShade="80"/>
            </w:tcBorders>
          </w:tcPr>
          <w:p w14:paraId="6EF915CA"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4C5DBB8"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158B0D12" w14:textId="77777777" w:rsidR="004B7AE0" w:rsidRPr="001018EA" w:rsidRDefault="004B7AE0" w:rsidP="004B7AE0">
            <w:pPr>
              <w:jc w:val="center"/>
              <w:rPr>
                <w:rFonts w:cs="Arial"/>
                <w:sz w:val="14"/>
                <w:szCs w:val="14"/>
              </w:rPr>
            </w:pPr>
          </w:p>
        </w:tc>
        <w:tc>
          <w:tcPr>
            <w:tcW w:w="2126" w:type="dxa"/>
            <w:vMerge/>
            <w:tcBorders>
              <w:left w:val="nil"/>
            </w:tcBorders>
          </w:tcPr>
          <w:p w14:paraId="12811C3F"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336858009"/>
              <w:showingPlcHdr/>
            </w:sdtPr>
            <w:sdtEndPr/>
            <w:sdtContent>
              <w:p w14:paraId="7E2552E8"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78EA8D0F" w14:textId="77777777" w:rsidR="004B7AE0" w:rsidRPr="001018EA" w:rsidRDefault="004B7AE0" w:rsidP="004B7AE0">
            <w:pPr>
              <w:rPr>
                <w:rFonts w:cs="Arial"/>
              </w:rPr>
            </w:pPr>
          </w:p>
        </w:tc>
        <w:tc>
          <w:tcPr>
            <w:tcW w:w="992" w:type="dxa"/>
            <w:vMerge/>
            <w:shd w:val="clear" w:color="auto" w:fill="F2F2F2" w:themeFill="background1" w:themeFillShade="F2"/>
          </w:tcPr>
          <w:p w14:paraId="59325F2D" w14:textId="77777777" w:rsidR="004B7AE0" w:rsidRPr="00BD6BAE" w:rsidRDefault="004B7AE0" w:rsidP="004B7AE0">
            <w:pPr>
              <w:pStyle w:val="Kopfzeile"/>
              <w:tabs>
                <w:tab w:val="clear" w:pos="4536"/>
                <w:tab w:val="clear" w:pos="9072"/>
              </w:tabs>
              <w:rPr>
                <w:rFonts w:cs="Arial"/>
              </w:rPr>
            </w:pPr>
          </w:p>
        </w:tc>
      </w:tr>
      <w:tr w:rsidR="004B7AE0" w:rsidRPr="001018EA" w14:paraId="20BFE51E" w14:textId="77777777" w:rsidTr="004B7AE0">
        <w:trPr>
          <w:trHeight w:val="283"/>
        </w:trPr>
        <w:tc>
          <w:tcPr>
            <w:tcW w:w="360" w:type="dxa"/>
            <w:vMerge/>
            <w:tcBorders>
              <w:left w:val="dotted" w:sz="4" w:space="0" w:color="808080" w:themeColor="background1" w:themeShade="80"/>
              <w:right w:val="dotted" w:sz="4" w:space="0" w:color="808080" w:themeColor="background1" w:themeShade="80"/>
            </w:tcBorders>
          </w:tcPr>
          <w:p w14:paraId="739FD00A"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4FCF3F6" w14:textId="77777777" w:rsidR="004B7AE0" w:rsidRPr="001018EA"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0728069A" w14:textId="77777777" w:rsidR="004B7AE0" w:rsidRPr="001018EA" w:rsidRDefault="004B7AE0" w:rsidP="004B7AE0">
            <w:pPr>
              <w:jc w:val="center"/>
              <w:rPr>
                <w:rFonts w:cs="Arial"/>
                <w:sz w:val="14"/>
                <w:szCs w:val="14"/>
              </w:rPr>
            </w:pPr>
            <w:r>
              <w:rPr>
                <w:rFonts w:cs="Arial"/>
                <w:sz w:val="14"/>
                <w:szCs w:val="14"/>
              </w:rPr>
              <w:t>d</w:t>
            </w:r>
          </w:p>
        </w:tc>
        <w:tc>
          <w:tcPr>
            <w:tcW w:w="2126" w:type="dxa"/>
            <w:vMerge/>
            <w:tcBorders>
              <w:left w:val="nil"/>
            </w:tcBorders>
          </w:tcPr>
          <w:p w14:paraId="2591FA71" w14:textId="77777777" w:rsidR="004B7AE0" w:rsidRPr="001018EA" w:rsidRDefault="004B7AE0" w:rsidP="004B7AE0">
            <w:pPr>
              <w:jc w:val="left"/>
              <w:rPr>
                <w:rFonts w:cs="Arial"/>
                <w:sz w:val="14"/>
                <w:szCs w:val="14"/>
              </w:rPr>
            </w:pPr>
          </w:p>
        </w:tc>
        <w:tc>
          <w:tcPr>
            <w:tcW w:w="284" w:type="dxa"/>
            <w:vAlign w:val="center"/>
          </w:tcPr>
          <w:p w14:paraId="6C41993D" w14:textId="77777777" w:rsidR="004B7AE0" w:rsidRPr="006E3B33" w:rsidRDefault="004B7AE0" w:rsidP="004B7AE0">
            <w:pPr>
              <w:jc w:val="center"/>
              <w:rPr>
                <w:rFonts w:cs="Arial"/>
                <w:sz w:val="14"/>
                <w:szCs w:val="14"/>
              </w:rPr>
            </w:pPr>
          </w:p>
        </w:tc>
        <w:tc>
          <w:tcPr>
            <w:tcW w:w="283" w:type="dxa"/>
            <w:vAlign w:val="center"/>
          </w:tcPr>
          <w:p w14:paraId="2BA0B159" w14:textId="77777777" w:rsidR="004B7AE0" w:rsidRPr="006E3B33" w:rsidRDefault="0063487C" w:rsidP="004B7AE0">
            <w:pPr>
              <w:jc w:val="center"/>
              <w:rPr>
                <w:rFonts w:cs="Arial"/>
                <w:sz w:val="14"/>
                <w:szCs w:val="14"/>
              </w:rPr>
            </w:pPr>
            <w:sdt>
              <w:sdtPr>
                <w:rPr>
                  <w:rFonts w:cs="Arial"/>
                  <w:sz w:val="14"/>
                  <w:szCs w:val="14"/>
                </w:rPr>
                <w:id w:val="-855343225"/>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4EC0644B" w14:textId="77777777" w:rsidR="004B7AE0" w:rsidRPr="006E3B33" w:rsidRDefault="0063487C" w:rsidP="004B7AE0">
            <w:pPr>
              <w:jc w:val="center"/>
              <w:rPr>
                <w:rFonts w:cs="Arial"/>
                <w:sz w:val="14"/>
                <w:szCs w:val="14"/>
              </w:rPr>
            </w:pPr>
            <w:sdt>
              <w:sdtPr>
                <w:rPr>
                  <w:rFonts w:cs="Arial"/>
                  <w:sz w:val="14"/>
                  <w:szCs w:val="14"/>
                </w:rPr>
                <w:id w:val="-137461832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45D47D98" w14:textId="77777777" w:rsidR="004B7AE0" w:rsidRPr="006E3B33" w:rsidRDefault="0063487C" w:rsidP="004B7AE0">
            <w:pPr>
              <w:jc w:val="center"/>
              <w:rPr>
                <w:rFonts w:cs="Arial"/>
                <w:sz w:val="14"/>
                <w:szCs w:val="14"/>
              </w:rPr>
            </w:pPr>
            <w:sdt>
              <w:sdtPr>
                <w:rPr>
                  <w:rFonts w:cs="Arial"/>
                  <w:sz w:val="14"/>
                  <w:szCs w:val="14"/>
                </w:rPr>
                <w:id w:val="2138984488"/>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045574589"/>
            </w:sdtPr>
            <w:sdtEndPr/>
            <w:sdtContent>
              <w:p w14:paraId="03E2FCB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6060A24" w14:textId="77777777" w:rsidR="004B7AE0" w:rsidRPr="001018EA" w:rsidRDefault="004B7AE0" w:rsidP="004B7AE0">
            <w:pPr>
              <w:rPr>
                <w:rFonts w:cs="Arial"/>
              </w:rPr>
            </w:pPr>
          </w:p>
        </w:tc>
      </w:tr>
      <w:tr w:rsidR="004B7AE0" w:rsidRPr="001018EA" w14:paraId="15F84FE8" w14:textId="77777777" w:rsidTr="004B7AE0">
        <w:trPr>
          <w:trHeight w:val="276"/>
        </w:trPr>
        <w:tc>
          <w:tcPr>
            <w:tcW w:w="360" w:type="dxa"/>
            <w:vMerge/>
            <w:tcBorders>
              <w:left w:val="dotted" w:sz="4" w:space="0" w:color="808080" w:themeColor="background1" w:themeShade="80"/>
              <w:right w:val="dotted" w:sz="4" w:space="0" w:color="808080" w:themeColor="background1" w:themeShade="80"/>
            </w:tcBorders>
          </w:tcPr>
          <w:p w14:paraId="7CC561CC"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B45CE43"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0006C3A0" w14:textId="77777777" w:rsidR="004B7AE0" w:rsidRPr="001018EA" w:rsidRDefault="004B7AE0" w:rsidP="004B7AE0">
            <w:pPr>
              <w:jc w:val="center"/>
              <w:rPr>
                <w:rFonts w:cs="Arial"/>
                <w:sz w:val="14"/>
                <w:szCs w:val="14"/>
              </w:rPr>
            </w:pPr>
          </w:p>
        </w:tc>
        <w:tc>
          <w:tcPr>
            <w:tcW w:w="2126" w:type="dxa"/>
            <w:vMerge/>
            <w:tcBorders>
              <w:left w:val="nil"/>
            </w:tcBorders>
          </w:tcPr>
          <w:p w14:paraId="1E8B7817"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219515956"/>
              <w:showingPlcHdr/>
            </w:sdtPr>
            <w:sdtEndPr/>
            <w:sdtContent>
              <w:p w14:paraId="678ACF37"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533C55AF" w14:textId="77777777" w:rsidR="004B7AE0" w:rsidRPr="001018EA" w:rsidRDefault="004B7AE0" w:rsidP="004B7AE0">
            <w:pPr>
              <w:rPr>
                <w:rFonts w:cs="Arial"/>
              </w:rPr>
            </w:pPr>
          </w:p>
        </w:tc>
        <w:tc>
          <w:tcPr>
            <w:tcW w:w="992" w:type="dxa"/>
            <w:vMerge/>
            <w:shd w:val="clear" w:color="auto" w:fill="F2F2F2" w:themeFill="background1" w:themeFillShade="F2"/>
          </w:tcPr>
          <w:p w14:paraId="4CAFF935" w14:textId="77777777" w:rsidR="004B7AE0" w:rsidRPr="001018EA" w:rsidRDefault="004B7AE0" w:rsidP="004B7AE0">
            <w:pPr>
              <w:rPr>
                <w:rFonts w:cs="Arial"/>
              </w:rPr>
            </w:pPr>
          </w:p>
        </w:tc>
      </w:tr>
      <w:tr w:rsidR="004B7AE0" w:rsidRPr="001018EA" w14:paraId="406E04A2" w14:textId="77777777" w:rsidTr="004B7AE0">
        <w:trPr>
          <w:trHeight w:val="263"/>
        </w:trPr>
        <w:tc>
          <w:tcPr>
            <w:tcW w:w="360" w:type="dxa"/>
            <w:vMerge/>
            <w:tcBorders>
              <w:left w:val="dotted" w:sz="4" w:space="0" w:color="808080" w:themeColor="background1" w:themeShade="80"/>
              <w:right w:val="dotted" w:sz="4" w:space="0" w:color="808080" w:themeColor="background1" w:themeShade="80"/>
            </w:tcBorders>
          </w:tcPr>
          <w:p w14:paraId="721E2F1A"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B01DEA7" w14:textId="77777777" w:rsidR="004B7AE0" w:rsidRPr="001018EA"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61C756DA" w14:textId="77777777" w:rsidR="004B7AE0" w:rsidRPr="001018EA" w:rsidRDefault="004B7AE0" w:rsidP="004B7AE0">
            <w:pPr>
              <w:jc w:val="center"/>
              <w:rPr>
                <w:rFonts w:cs="Arial"/>
                <w:sz w:val="14"/>
                <w:szCs w:val="14"/>
              </w:rPr>
            </w:pPr>
            <w:r>
              <w:rPr>
                <w:rFonts w:cs="Arial"/>
                <w:sz w:val="14"/>
                <w:szCs w:val="14"/>
              </w:rPr>
              <w:t>e</w:t>
            </w:r>
          </w:p>
        </w:tc>
        <w:tc>
          <w:tcPr>
            <w:tcW w:w="2126" w:type="dxa"/>
            <w:vMerge/>
            <w:tcBorders>
              <w:left w:val="nil"/>
            </w:tcBorders>
          </w:tcPr>
          <w:p w14:paraId="375BCD27" w14:textId="77777777" w:rsidR="004B7AE0" w:rsidRPr="001018EA" w:rsidRDefault="004B7AE0" w:rsidP="004B7AE0">
            <w:pPr>
              <w:jc w:val="left"/>
              <w:rPr>
                <w:rFonts w:cs="Arial"/>
                <w:sz w:val="14"/>
                <w:szCs w:val="14"/>
              </w:rPr>
            </w:pPr>
          </w:p>
        </w:tc>
        <w:tc>
          <w:tcPr>
            <w:tcW w:w="284" w:type="dxa"/>
            <w:vAlign w:val="center"/>
          </w:tcPr>
          <w:p w14:paraId="57DA107B" w14:textId="77777777" w:rsidR="004B7AE0" w:rsidRPr="006E3B33" w:rsidRDefault="004B7AE0" w:rsidP="004B7AE0">
            <w:pPr>
              <w:jc w:val="center"/>
              <w:rPr>
                <w:rFonts w:cs="Arial"/>
                <w:sz w:val="14"/>
                <w:szCs w:val="14"/>
              </w:rPr>
            </w:pPr>
          </w:p>
        </w:tc>
        <w:tc>
          <w:tcPr>
            <w:tcW w:w="283" w:type="dxa"/>
            <w:vAlign w:val="center"/>
          </w:tcPr>
          <w:p w14:paraId="63B72B2E" w14:textId="77777777" w:rsidR="004B7AE0" w:rsidRPr="006E3B33" w:rsidRDefault="0063487C" w:rsidP="004B7AE0">
            <w:pPr>
              <w:jc w:val="center"/>
              <w:rPr>
                <w:rFonts w:cs="Arial"/>
                <w:sz w:val="14"/>
                <w:szCs w:val="14"/>
              </w:rPr>
            </w:pPr>
            <w:sdt>
              <w:sdtPr>
                <w:rPr>
                  <w:rFonts w:cs="Arial"/>
                  <w:sz w:val="14"/>
                  <w:szCs w:val="14"/>
                </w:rPr>
                <w:id w:val="1559283310"/>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05005E27" w14:textId="77777777" w:rsidR="004B7AE0" w:rsidRPr="006E3B33" w:rsidRDefault="0063487C" w:rsidP="004B7AE0">
            <w:pPr>
              <w:jc w:val="center"/>
              <w:rPr>
                <w:rFonts w:cs="Arial"/>
                <w:sz w:val="14"/>
                <w:szCs w:val="14"/>
              </w:rPr>
            </w:pPr>
            <w:sdt>
              <w:sdtPr>
                <w:rPr>
                  <w:rFonts w:cs="Arial"/>
                  <w:sz w:val="14"/>
                  <w:szCs w:val="14"/>
                </w:rPr>
                <w:id w:val="-548305931"/>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7A28BADB" w14:textId="77777777" w:rsidR="004B7AE0" w:rsidRPr="006E3B33" w:rsidRDefault="0063487C" w:rsidP="004B7AE0">
            <w:pPr>
              <w:jc w:val="center"/>
              <w:rPr>
                <w:rFonts w:cs="Arial"/>
                <w:sz w:val="14"/>
                <w:szCs w:val="14"/>
              </w:rPr>
            </w:pPr>
            <w:sdt>
              <w:sdtPr>
                <w:rPr>
                  <w:rFonts w:cs="Arial"/>
                  <w:sz w:val="14"/>
                  <w:szCs w:val="14"/>
                </w:rPr>
                <w:id w:val="-149325343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078409496"/>
            </w:sdtPr>
            <w:sdtEndPr/>
            <w:sdtContent>
              <w:p w14:paraId="079568B6"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9DEB90E" w14:textId="77777777" w:rsidR="004B7AE0" w:rsidRPr="001018EA" w:rsidRDefault="004B7AE0" w:rsidP="004B7AE0">
            <w:pPr>
              <w:rPr>
                <w:rFonts w:cs="Arial"/>
              </w:rPr>
            </w:pPr>
          </w:p>
        </w:tc>
      </w:tr>
      <w:tr w:rsidR="004B7AE0" w:rsidRPr="001018EA" w14:paraId="267C0DB3" w14:textId="77777777" w:rsidTr="004B7AE0">
        <w:trPr>
          <w:trHeight w:val="276"/>
        </w:trPr>
        <w:tc>
          <w:tcPr>
            <w:tcW w:w="360" w:type="dxa"/>
            <w:vMerge/>
            <w:tcBorders>
              <w:left w:val="dotted" w:sz="4" w:space="0" w:color="808080" w:themeColor="background1" w:themeShade="80"/>
              <w:right w:val="dotted" w:sz="4" w:space="0" w:color="808080" w:themeColor="background1" w:themeShade="80"/>
            </w:tcBorders>
          </w:tcPr>
          <w:p w14:paraId="57B49DAE"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47120C74"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bottom w:val="dotted" w:sz="4" w:space="0" w:color="808080" w:themeColor="background1" w:themeShade="80"/>
            </w:tcBorders>
          </w:tcPr>
          <w:p w14:paraId="1A749BBB" w14:textId="77777777" w:rsidR="004B7AE0" w:rsidRPr="001018EA" w:rsidRDefault="004B7AE0" w:rsidP="004B7AE0">
            <w:pPr>
              <w:jc w:val="center"/>
              <w:rPr>
                <w:rFonts w:cs="Arial"/>
                <w:sz w:val="14"/>
                <w:szCs w:val="14"/>
              </w:rPr>
            </w:pPr>
          </w:p>
        </w:tc>
        <w:tc>
          <w:tcPr>
            <w:tcW w:w="2126" w:type="dxa"/>
            <w:vMerge/>
            <w:tcBorders>
              <w:left w:val="nil"/>
            </w:tcBorders>
          </w:tcPr>
          <w:p w14:paraId="06870365" w14:textId="77777777" w:rsidR="004B7AE0" w:rsidRPr="001018EA" w:rsidRDefault="004B7AE0" w:rsidP="004B7AE0">
            <w:pPr>
              <w:jc w:val="left"/>
              <w:rPr>
                <w:rFonts w:cs="Arial"/>
                <w:sz w:val="14"/>
                <w:szCs w:val="14"/>
              </w:rPr>
            </w:pPr>
          </w:p>
        </w:tc>
        <w:tc>
          <w:tcPr>
            <w:tcW w:w="1134" w:type="dxa"/>
            <w:gridSpan w:val="4"/>
            <w:tcBorders>
              <w:bottom w:val="dotted" w:sz="4" w:space="0" w:color="808080" w:themeColor="background1" w:themeShade="80"/>
            </w:tcBorders>
            <w:vAlign w:val="center"/>
          </w:tcPr>
          <w:sdt>
            <w:sdtPr>
              <w:rPr>
                <w:color w:val="808080" w:themeColor="background1" w:themeShade="80"/>
                <w:sz w:val="14"/>
                <w:szCs w:val="14"/>
              </w:rPr>
              <w:id w:val="-2022233217"/>
              <w:showingPlcHdr/>
            </w:sdtPr>
            <w:sdtEndPr/>
            <w:sdtContent>
              <w:p w14:paraId="0499DE7C"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Borders>
              <w:bottom w:val="dotted" w:sz="4" w:space="0" w:color="808080" w:themeColor="background1" w:themeShade="80"/>
            </w:tcBorders>
          </w:tcPr>
          <w:p w14:paraId="1DF8F5A5" w14:textId="77777777" w:rsidR="004B7AE0" w:rsidRPr="001018EA" w:rsidRDefault="004B7AE0" w:rsidP="004B7AE0">
            <w:pPr>
              <w:rPr>
                <w:rFonts w:cs="Arial"/>
              </w:rPr>
            </w:pPr>
          </w:p>
        </w:tc>
        <w:tc>
          <w:tcPr>
            <w:tcW w:w="992" w:type="dxa"/>
            <w:vMerge/>
            <w:tcBorders>
              <w:bottom w:val="dotted" w:sz="4" w:space="0" w:color="808080" w:themeColor="background1" w:themeShade="80"/>
            </w:tcBorders>
            <w:shd w:val="clear" w:color="auto" w:fill="F2F2F2" w:themeFill="background1" w:themeFillShade="F2"/>
          </w:tcPr>
          <w:p w14:paraId="72F47010" w14:textId="77777777" w:rsidR="004B7AE0" w:rsidRPr="001018EA" w:rsidRDefault="004B7AE0" w:rsidP="004B7AE0">
            <w:pPr>
              <w:rPr>
                <w:rFonts w:cs="Arial"/>
              </w:rPr>
            </w:pPr>
          </w:p>
        </w:tc>
      </w:tr>
      <w:tr w:rsidR="004B7AE0" w:rsidRPr="001018EA" w14:paraId="601482B4" w14:textId="77777777" w:rsidTr="004B7AE0">
        <w:trPr>
          <w:trHeight w:val="271"/>
        </w:trPr>
        <w:tc>
          <w:tcPr>
            <w:tcW w:w="360" w:type="dxa"/>
            <w:vMerge/>
            <w:tcBorders>
              <w:left w:val="dotted" w:sz="4" w:space="0" w:color="808080" w:themeColor="background1" w:themeShade="80"/>
              <w:right w:val="dotted" w:sz="4" w:space="0" w:color="808080" w:themeColor="background1" w:themeShade="80"/>
            </w:tcBorders>
          </w:tcPr>
          <w:p w14:paraId="0026577C" w14:textId="77777777" w:rsidR="004B7AE0" w:rsidRPr="006D42F8" w:rsidRDefault="004B7AE0" w:rsidP="004B7AE0">
            <w:pPr>
              <w:pStyle w:val="Kopfzeile"/>
              <w:tabs>
                <w:tab w:val="clear" w:pos="4536"/>
                <w:tab w:val="clear" w:pos="9072"/>
              </w:tabs>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9F6E026" w14:textId="77777777" w:rsidR="004B7AE0" w:rsidRPr="006D42F8" w:rsidRDefault="004B7AE0" w:rsidP="004B7AE0">
            <w:pPr>
              <w:pStyle w:val="Kopfzeile"/>
              <w:tabs>
                <w:tab w:val="clear" w:pos="4536"/>
                <w:tab w:val="clear" w:pos="9072"/>
              </w:tabs>
              <w:jc w:val="center"/>
              <w:rPr>
                <w:rFonts w:cs="Arial"/>
                <w:sz w:val="14"/>
                <w:szCs w:val="14"/>
              </w:rPr>
            </w:pPr>
          </w:p>
        </w:tc>
        <w:tc>
          <w:tcPr>
            <w:tcW w:w="470" w:type="dxa"/>
            <w:vMerge w:val="restart"/>
            <w:tcBorders>
              <w:top w:val="dotted" w:sz="4" w:space="0" w:color="808080" w:themeColor="background1" w:themeShade="80"/>
              <w:left w:val="dotted" w:sz="4" w:space="0" w:color="808080" w:themeColor="background1" w:themeShade="80"/>
            </w:tcBorders>
          </w:tcPr>
          <w:p w14:paraId="6F02032C" w14:textId="77777777" w:rsidR="004B7AE0" w:rsidRDefault="004B7AE0" w:rsidP="004B7AE0">
            <w:pPr>
              <w:pStyle w:val="Kopfzeile"/>
              <w:tabs>
                <w:tab w:val="clear" w:pos="4536"/>
                <w:tab w:val="clear" w:pos="9072"/>
              </w:tabs>
              <w:jc w:val="center"/>
              <w:rPr>
                <w:rFonts w:cs="Arial"/>
                <w:sz w:val="14"/>
                <w:szCs w:val="14"/>
              </w:rPr>
            </w:pPr>
            <w:r>
              <w:rPr>
                <w:rFonts w:cs="Arial"/>
                <w:sz w:val="14"/>
                <w:szCs w:val="14"/>
              </w:rPr>
              <w:t>f</w:t>
            </w:r>
          </w:p>
          <w:p w14:paraId="3B409064" w14:textId="77777777" w:rsidR="004B7AE0" w:rsidRPr="006D42F8" w:rsidRDefault="004B7AE0" w:rsidP="004B7AE0">
            <w:pPr>
              <w:pStyle w:val="Kopfzeile"/>
              <w:tabs>
                <w:tab w:val="clear" w:pos="4536"/>
                <w:tab w:val="clear" w:pos="9072"/>
              </w:tabs>
              <w:jc w:val="center"/>
              <w:rPr>
                <w:rFonts w:cs="Arial"/>
                <w:sz w:val="14"/>
                <w:szCs w:val="14"/>
              </w:rPr>
            </w:pPr>
            <w:r>
              <w:rPr>
                <w:rFonts w:cs="Arial"/>
                <w:sz w:val="14"/>
                <w:szCs w:val="14"/>
              </w:rPr>
              <w:t>1-4</w:t>
            </w:r>
          </w:p>
        </w:tc>
        <w:tc>
          <w:tcPr>
            <w:tcW w:w="2126" w:type="dxa"/>
            <w:vMerge/>
            <w:tcBorders>
              <w:left w:val="nil"/>
            </w:tcBorders>
          </w:tcPr>
          <w:p w14:paraId="36F02B43" w14:textId="77777777" w:rsidR="004B7AE0" w:rsidRPr="001018EA" w:rsidRDefault="004B7AE0" w:rsidP="004B7AE0">
            <w:pPr>
              <w:pStyle w:val="Kopfzeile"/>
              <w:tabs>
                <w:tab w:val="clear" w:pos="4536"/>
                <w:tab w:val="clear" w:pos="9072"/>
              </w:tabs>
              <w:jc w:val="left"/>
              <w:rPr>
                <w:rFonts w:cs="Arial"/>
                <w:sz w:val="14"/>
                <w:szCs w:val="14"/>
              </w:rPr>
            </w:pPr>
          </w:p>
        </w:tc>
        <w:tc>
          <w:tcPr>
            <w:tcW w:w="284" w:type="dxa"/>
            <w:tcBorders>
              <w:top w:val="dotted" w:sz="4" w:space="0" w:color="808080" w:themeColor="background1" w:themeShade="80"/>
            </w:tcBorders>
            <w:vAlign w:val="center"/>
          </w:tcPr>
          <w:p w14:paraId="36B88880" w14:textId="77777777" w:rsidR="004B7AE0" w:rsidRPr="006E3B33" w:rsidRDefault="004B7AE0" w:rsidP="004B7AE0">
            <w:pPr>
              <w:jc w:val="center"/>
              <w:rPr>
                <w:rFonts w:cs="Arial"/>
                <w:sz w:val="14"/>
                <w:szCs w:val="14"/>
              </w:rPr>
            </w:pPr>
          </w:p>
        </w:tc>
        <w:tc>
          <w:tcPr>
            <w:tcW w:w="283" w:type="dxa"/>
            <w:tcBorders>
              <w:top w:val="dotted" w:sz="4" w:space="0" w:color="808080" w:themeColor="background1" w:themeShade="80"/>
            </w:tcBorders>
            <w:vAlign w:val="center"/>
          </w:tcPr>
          <w:p w14:paraId="60596433" w14:textId="77777777" w:rsidR="004B7AE0" w:rsidRPr="006E3B33" w:rsidRDefault="0063487C" w:rsidP="004B7AE0">
            <w:pPr>
              <w:jc w:val="center"/>
              <w:rPr>
                <w:rFonts w:cs="Arial"/>
                <w:sz w:val="14"/>
                <w:szCs w:val="14"/>
              </w:rPr>
            </w:pPr>
            <w:sdt>
              <w:sdtPr>
                <w:rPr>
                  <w:rFonts w:cs="Arial"/>
                  <w:sz w:val="14"/>
                  <w:szCs w:val="14"/>
                </w:rPr>
                <w:id w:val="-1402680641"/>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tcBorders>
              <w:top w:val="dotted" w:sz="4" w:space="0" w:color="808080" w:themeColor="background1" w:themeShade="80"/>
            </w:tcBorders>
            <w:vAlign w:val="center"/>
          </w:tcPr>
          <w:p w14:paraId="6065E03A" w14:textId="77777777" w:rsidR="004B7AE0" w:rsidRPr="006E3B33" w:rsidRDefault="0063487C" w:rsidP="004B7AE0">
            <w:pPr>
              <w:jc w:val="center"/>
              <w:rPr>
                <w:rFonts w:cs="Arial"/>
                <w:sz w:val="14"/>
                <w:szCs w:val="14"/>
              </w:rPr>
            </w:pPr>
            <w:sdt>
              <w:sdtPr>
                <w:rPr>
                  <w:rFonts w:cs="Arial"/>
                  <w:sz w:val="14"/>
                  <w:szCs w:val="14"/>
                </w:rPr>
                <w:id w:val="1778905888"/>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tcBorders>
              <w:top w:val="dotted" w:sz="4" w:space="0" w:color="808080" w:themeColor="background1" w:themeShade="80"/>
            </w:tcBorders>
            <w:vAlign w:val="center"/>
          </w:tcPr>
          <w:p w14:paraId="3F57F9E5" w14:textId="77777777" w:rsidR="004B7AE0" w:rsidRPr="006E3B33" w:rsidRDefault="0063487C" w:rsidP="004B7AE0">
            <w:pPr>
              <w:jc w:val="center"/>
              <w:rPr>
                <w:rFonts w:cs="Arial"/>
                <w:sz w:val="14"/>
                <w:szCs w:val="14"/>
              </w:rPr>
            </w:pPr>
            <w:sdt>
              <w:sdtPr>
                <w:rPr>
                  <w:rFonts w:cs="Arial"/>
                  <w:sz w:val="14"/>
                  <w:szCs w:val="14"/>
                </w:rPr>
                <w:id w:val="-213709766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Borders>
              <w:top w:val="dotted" w:sz="4" w:space="0" w:color="808080" w:themeColor="background1" w:themeShade="80"/>
            </w:tcBorders>
          </w:tcPr>
          <w:sdt>
            <w:sdtPr>
              <w:rPr>
                <w:color w:val="808080" w:themeColor="background1" w:themeShade="80"/>
                <w:sz w:val="16"/>
                <w:szCs w:val="16"/>
              </w:rPr>
              <w:id w:val="1621026099"/>
            </w:sdtPr>
            <w:sdtEndPr/>
            <w:sdtContent>
              <w:p w14:paraId="2D1AA474"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tcBorders>
              <w:top w:val="dotted" w:sz="4" w:space="0" w:color="808080" w:themeColor="background1" w:themeShade="80"/>
            </w:tcBorders>
            <w:shd w:val="clear" w:color="auto" w:fill="F2F2F2" w:themeFill="background1" w:themeFillShade="F2"/>
          </w:tcPr>
          <w:p w14:paraId="7223BCF2" w14:textId="77777777" w:rsidR="004B7AE0" w:rsidRPr="001018EA" w:rsidRDefault="004B7AE0" w:rsidP="004B7AE0">
            <w:pPr>
              <w:rPr>
                <w:rFonts w:cs="Arial"/>
              </w:rPr>
            </w:pPr>
          </w:p>
        </w:tc>
      </w:tr>
      <w:tr w:rsidR="004B7AE0" w:rsidRPr="001018EA" w14:paraId="6EACE0D9" w14:textId="77777777" w:rsidTr="004B7AE0">
        <w:trPr>
          <w:trHeight w:val="276"/>
        </w:trPr>
        <w:tc>
          <w:tcPr>
            <w:tcW w:w="360" w:type="dxa"/>
            <w:vMerge/>
            <w:tcBorders>
              <w:left w:val="dotted" w:sz="4" w:space="0" w:color="808080" w:themeColor="background1" w:themeShade="80"/>
              <w:right w:val="dotted" w:sz="4" w:space="0" w:color="808080" w:themeColor="background1" w:themeShade="80"/>
            </w:tcBorders>
          </w:tcPr>
          <w:p w14:paraId="0DE717B9" w14:textId="77777777" w:rsidR="004B7AE0" w:rsidRPr="001018EA" w:rsidRDefault="004B7AE0" w:rsidP="004B7AE0">
            <w:pPr>
              <w:pStyle w:val="Kopfzeile"/>
              <w:tabs>
                <w:tab w:val="clear" w:pos="4536"/>
                <w:tab w:val="clear" w:pos="9072"/>
              </w:tabs>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7585CFFF" w14:textId="77777777" w:rsidR="004B7AE0" w:rsidRPr="001018EA" w:rsidRDefault="004B7AE0" w:rsidP="004B7AE0">
            <w:pPr>
              <w:pStyle w:val="Kopfzeile"/>
              <w:tabs>
                <w:tab w:val="clear" w:pos="4536"/>
                <w:tab w:val="clear" w:pos="9072"/>
              </w:tabs>
              <w:jc w:val="center"/>
              <w:rPr>
                <w:rFonts w:cs="Arial"/>
                <w:sz w:val="14"/>
                <w:szCs w:val="14"/>
              </w:rPr>
            </w:pPr>
          </w:p>
        </w:tc>
        <w:tc>
          <w:tcPr>
            <w:tcW w:w="470" w:type="dxa"/>
            <w:vMerge/>
            <w:tcBorders>
              <w:left w:val="dotted" w:sz="4" w:space="0" w:color="808080" w:themeColor="background1" w:themeShade="80"/>
            </w:tcBorders>
          </w:tcPr>
          <w:p w14:paraId="298967E5" w14:textId="77777777" w:rsidR="004B7AE0" w:rsidRPr="001018EA" w:rsidRDefault="004B7AE0" w:rsidP="004B7AE0">
            <w:pPr>
              <w:pStyle w:val="Kopfzeile"/>
              <w:tabs>
                <w:tab w:val="clear" w:pos="4536"/>
                <w:tab w:val="clear" w:pos="9072"/>
              </w:tabs>
              <w:jc w:val="center"/>
              <w:rPr>
                <w:rFonts w:cs="Arial"/>
                <w:sz w:val="14"/>
                <w:szCs w:val="14"/>
              </w:rPr>
            </w:pPr>
          </w:p>
        </w:tc>
        <w:tc>
          <w:tcPr>
            <w:tcW w:w="2126" w:type="dxa"/>
            <w:vMerge/>
            <w:tcBorders>
              <w:left w:val="nil"/>
            </w:tcBorders>
          </w:tcPr>
          <w:p w14:paraId="17637238" w14:textId="77777777" w:rsidR="004B7AE0" w:rsidRPr="001018EA" w:rsidRDefault="004B7AE0" w:rsidP="004B7AE0">
            <w:pPr>
              <w:pStyle w:val="Kopfzeile"/>
              <w:tabs>
                <w:tab w:val="clear" w:pos="4536"/>
                <w:tab w:val="clear" w:pos="9072"/>
              </w:tabs>
              <w:jc w:val="left"/>
              <w:rPr>
                <w:rFonts w:cs="Arial"/>
                <w:sz w:val="14"/>
                <w:szCs w:val="14"/>
              </w:rPr>
            </w:pPr>
          </w:p>
        </w:tc>
        <w:tc>
          <w:tcPr>
            <w:tcW w:w="1134" w:type="dxa"/>
            <w:gridSpan w:val="4"/>
            <w:vAlign w:val="center"/>
          </w:tcPr>
          <w:sdt>
            <w:sdtPr>
              <w:rPr>
                <w:color w:val="808080" w:themeColor="background1" w:themeShade="80"/>
                <w:sz w:val="14"/>
                <w:szCs w:val="14"/>
              </w:rPr>
              <w:id w:val="-1782634984"/>
              <w:showingPlcHdr/>
            </w:sdtPr>
            <w:sdtEndPr/>
            <w:sdtContent>
              <w:p w14:paraId="5D218065"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6947896A" w14:textId="77777777" w:rsidR="004B7AE0" w:rsidRPr="001018EA" w:rsidRDefault="004B7AE0" w:rsidP="004B7AE0">
            <w:pPr>
              <w:rPr>
                <w:rFonts w:cs="Arial"/>
              </w:rPr>
            </w:pPr>
          </w:p>
        </w:tc>
        <w:tc>
          <w:tcPr>
            <w:tcW w:w="992" w:type="dxa"/>
            <w:vMerge/>
            <w:shd w:val="clear" w:color="auto" w:fill="F2F2F2" w:themeFill="background1" w:themeFillShade="F2"/>
          </w:tcPr>
          <w:p w14:paraId="786FA8D5" w14:textId="77777777" w:rsidR="004B7AE0" w:rsidRPr="001018EA" w:rsidRDefault="004B7AE0" w:rsidP="004B7AE0">
            <w:pPr>
              <w:rPr>
                <w:rFonts w:cs="Arial"/>
              </w:rPr>
            </w:pPr>
          </w:p>
        </w:tc>
      </w:tr>
      <w:tr w:rsidR="004B7AE0" w:rsidRPr="001018EA" w14:paraId="5DCC4B50" w14:textId="77777777" w:rsidTr="004B7AE0">
        <w:trPr>
          <w:trHeight w:val="279"/>
        </w:trPr>
        <w:tc>
          <w:tcPr>
            <w:tcW w:w="360" w:type="dxa"/>
            <w:vMerge/>
            <w:tcBorders>
              <w:left w:val="dotted" w:sz="4" w:space="0" w:color="808080" w:themeColor="background1" w:themeShade="80"/>
              <w:right w:val="dotted" w:sz="4" w:space="0" w:color="808080" w:themeColor="background1" w:themeShade="80"/>
            </w:tcBorders>
          </w:tcPr>
          <w:p w14:paraId="793ACD34"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FDF4524" w14:textId="77777777" w:rsidR="004B7AE0" w:rsidRPr="006D42F8"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136C5CA8" w14:textId="77777777" w:rsidR="004B7AE0" w:rsidRPr="006D42F8" w:rsidRDefault="004B7AE0" w:rsidP="004B7AE0">
            <w:pPr>
              <w:jc w:val="center"/>
              <w:rPr>
                <w:rFonts w:cs="Arial"/>
                <w:sz w:val="14"/>
                <w:szCs w:val="14"/>
              </w:rPr>
            </w:pPr>
            <w:r>
              <w:rPr>
                <w:rFonts w:cs="Arial"/>
                <w:sz w:val="14"/>
                <w:szCs w:val="14"/>
              </w:rPr>
              <w:t>g</w:t>
            </w:r>
          </w:p>
        </w:tc>
        <w:tc>
          <w:tcPr>
            <w:tcW w:w="2126" w:type="dxa"/>
            <w:vMerge/>
            <w:tcBorders>
              <w:left w:val="nil"/>
            </w:tcBorders>
          </w:tcPr>
          <w:p w14:paraId="3F2B660F" w14:textId="77777777" w:rsidR="004B7AE0" w:rsidRPr="001018EA" w:rsidRDefault="004B7AE0" w:rsidP="004B7AE0">
            <w:pPr>
              <w:jc w:val="left"/>
              <w:rPr>
                <w:rFonts w:cs="Arial"/>
                <w:sz w:val="14"/>
                <w:szCs w:val="14"/>
              </w:rPr>
            </w:pPr>
          </w:p>
        </w:tc>
        <w:tc>
          <w:tcPr>
            <w:tcW w:w="284" w:type="dxa"/>
            <w:vAlign w:val="center"/>
          </w:tcPr>
          <w:p w14:paraId="7EF71CCB" w14:textId="77777777" w:rsidR="004B7AE0" w:rsidRPr="006E3B33" w:rsidRDefault="004B7AE0" w:rsidP="004B7AE0">
            <w:pPr>
              <w:jc w:val="center"/>
              <w:rPr>
                <w:rFonts w:cs="Arial"/>
                <w:sz w:val="14"/>
                <w:szCs w:val="14"/>
              </w:rPr>
            </w:pPr>
          </w:p>
        </w:tc>
        <w:tc>
          <w:tcPr>
            <w:tcW w:w="283" w:type="dxa"/>
            <w:vAlign w:val="center"/>
          </w:tcPr>
          <w:p w14:paraId="6918A5A8" w14:textId="77777777" w:rsidR="004B7AE0" w:rsidRPr="006E3B33" w:rsidRDefault="0063487C" w:rsidP="004B7AE0">
            <w:pPr>
              <w:jc w:val="center"/>
              <w:rPr>
                <w:rFonts w:cs="Arial"/>
                <w:sz w:val="14"/>
                <w:szCs w:val="14"/>
              </w:rPr>
            </w:pPr>
            <w:sdt>
              <w:sdtPr>
                <w:rPr>
                  <w:rFonts w:cs="Arial"/>
                  <w:sz w:val="14"/>
                  <w:szCs w:val="14"/>
                </w:rPr>
                <w:id w:val="-261764326"/>
                <w14:checkbox>
                  <w14:checked w14:val="0"/>
                  <w14:checkedState w14:val="2612" w14:font="MS Gothic"/>
                  <w14:uncheckedState w14:val="2610" w14:font="MS Gothic"/>
                </w14:checkbox>
              </w:sdtPr>
              <w:sdtEndPr/>
              <w:sdtContent>
                <w:r w:rsidR="004B7AE0">
                  <w:rPr>
                    <w:rFonts w:ascii="MS Gothic" w:eastAsia="MS Gothic" w:hAnsi="MS Gothic" w:cs="Arial" w:hint="eastAsia"/>
                    <w:sz w:val="14"/>
                    <w:szCs w:val="14"/>
                  </w:rPr>
                  <w:t>☐</w:t>
                </w:r>
              </w:sdtContent>
            </w:sdt>
          </w:p>
        </w:tc>
        <w:tc>
          <w:tcPr>
            <w:tcW w:w="284" w:type="dxa"/>
            <w:vAlign w:val="center"/>
          </w:tcPr>
          <w:p w14:paraId="71981F6E" w14:textId="77777777" w:rsidR="004B7AE0" w:rsidRPr="006E3B33" w:rsidRDefault="0063487C" w:rsidP="004B7AE0">
            <w:pPr>
              <w:jc w:val="center"/>
              <w:rPr>
                <w:rFonts w:cs="Arial"/>
                <w:sz w:val="14"/>
                <w:szCs w:val="14"/>
              </w:rPr>
            </w:pPr>
            <w:sdt>
              <w:sdtPr>
                <w:rPr>
                  <w:rFonts w:cs="Arial"/>
                  <w:sz w:val="14"/>
                  <w:szCs w:val="14"/>
                </w:rPr>
                <w:id w:val="206189050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73FAB366" w14:textId="77777777" w:rsidR="004B7AE0" w:rsidRPr="006E3B33" w:rsidRDefault="0063487C" w:rsidP="004B7AE0">
            <w:pPr>
              <w:jc w:val="center"/>
              <w:rPr>
                <w:rFonts w:cs="Arial"/>
                <w:sz w:val="14"/>
                <w:szCs w:val="14"/>
              </w:rPr>
            </w:pPr>
            <w:sdt>
              <w:sdtPr>
                <w:rPr>
                  <w:rFonts w:cs="Arial"/>
                  <w:sz w:val="14"/>
                  <w:szCs w:val="14"/>
                </w:rPr>
                <w:id w:val="-904980201"/>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2139017577"/>
            </w:sdtPr>
            <w:sdtEndPr/>
            <w:sdtContent>
              <w:p w14:paraId="73C13461"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60375D5" w14:textId="77777777" w:rsidR="004B7AE0" w:rsidRPr="001018EA" w:rsidRDefault="004B7AE0" w:rsidP="004B7AE0">
            <w:pPr>
              <w:rPr>
                <w:rFonts w:cs="Arial"/>
              </w:rPr>
            </w:pPr>
          </w:p>
        </w:tc>
      </w:tr>
      <w:tr w:rsidR="004B7AE0" w:rsidRPr="001018EA" w14:paraId="33352618" w14:textId="77777777" w:rsidTr="004B7AE0">
        <w:trPr>
          <w:trHeight w:val="269"/>
        </w:trPr>
        <w:tc>
          <w:tcPr>
            <w:tcW w:w="360" w:type="dxa"/>
            <w:vMerge/>
            <w:tcBorders>
              <w:left w:val="dotted" w:sz="4" w:space="0" w:color="808080" w:themeColor="background1" w:themeShade="80"/>
              <w:right w:val="dotted" w:sz="4" w:space="0" w:color="808080" w:themeColor="background1" w:themeShade="80"/>
            </w:tcBorders>
          </w:tcPr>
          <w:p w14:paraId="01721B3A"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118B2769"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273A87C" w14:textId="77777777" w:rsidR="004B7AE0" w:rsidRPr="001018EA" w:rsidRDefault="004B7AE0" w:rsidP="004B7AE0">
            <w:pPr>
              <w:jc w:val="center"/>
              <w:rPr>
                <w:rFonts w:cs="Arial"/>
                <w:sz w:val="14"/>
                <w:szCs w:val="14"/>
              </w:rPr>
            </w:pPr>
          </w:p>
        </w:tc>
        <w:tc>
          <w:tcPr>
            <w:tcW w:w="2126" w:type="dxa"/>
            <w:vMerge/>
            <w:tcBorders>
              <w:left w:val="nil"/>
            </w:tcBorders>
          </w:tcPr>
          <w:p w14:paraId="4A136B02"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170411740"/>
              <w:showingPlcHdr/>
            </w:sdtPr>
            <w:sdtEndPr/>
            <w:sdtContent>
              <w:p w14:paraId="65FD18A2"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39A6EC66" w14:textId="77777777" w:rsidR="004B7AE0" w:rsidRPr="007E309B"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53C7CDF6" w14:textId="77777777" w:rsidR="004B7AE0" w:rsidRPr="001018EA" w:rsidRDefault="004B7AE0" w:rsidP="004B7AE0">
            <w:pPr>
              <w:rPr>
                <w:rFonts w:cs="Arial"/>
              </w:rPr>
            </w:pPr>
          </w:p>
        </w:tc>
      </w:tr>
    </w:tbl>
    <w:p w14:paraId="2897B040" w14:textId="77777777" w:rsidR="004B7AE0" w:rsidRDefault="004B7AE0" w:rsidP="004B7AE0">
      <w:pPr>
        <w:spacing w:line="240" w:lineRule="auto"/>
        <w:jc w:val="left"/>
      </w:pPr>
      <w:r>
        <w:br w:type="page"/>
      </w:r>
    </w:p>
    <w:tbl>
      <w:tblPr>
        <w:tblStyle w:val="Tabellenraster"/>
        <w:tblW w:w="9588" w:type="dxa"/>
        <w:tblInd w:w="108"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57" w:type="dxa"/>
          <w:right w:w="57" w:type="dxa"/>
        </w:tblCellMar>
        <w:tblLook w:val="04A0" w:firstRow="1" w:lastRow="0" w:firstColumn="1" w:lastColumn="0" w:noHBand="0" w:noVBand="1"/>
      </w:tblPr>
      <w:tblGrid>
        <w:gridCol w:w="360"/>
        <w:gridCol w:w="395"/>
        <w:gridCol w:w="470"/>
        <w:gridCol w:w="2126"/>
        <w:gridCol w:w="284"/>
        <w:gridCol w:w="283"/>
        <w:gridCol w:w="284"/>
        <w:gridCol w:w="283"/>
        <w:gridCol w:w="4111"/>
        <w:gridCol w:w="992"/>
      </w:tblGrid>
      <w:tr w:rsidR="004B7AE0" w:rsidRPr="003E0D04" w14:paraId="45E108F1" w14:textId="77777777" w:rsidTr="004B7AE0">
        <w:trPr>
          <w:trHeight w:val="251"/>
        </w:trPr>
        <w:tc>
          <w:tcPr>
            <w:tcW w:w="1225" w:type="dxa"/>
            <w:gridSpan w:val="3"/>
            <w:vMerge w:val="restart"/>
            <w:tcBorders>
              <w:top w:val="nil"/>
              <w:left w:val="nil"/>
              <w:bottom w:val="single" w:sz="4" w:space="0" w:color="auto"/>
              <w:right w:val="nil"/>
            </w:tcBorders>
            <w:vAlign w:val="bottom"/>
          </w:tcPr>
          <w:p w14:paraId="5E514943" w14:textId="77777777" w:rsidR="004B7AE0" w:rsidRPr="003E0D04" w:rsidRDefault="004B7AE0" w:rsidP="004B7AE0">
            <w:pPr>
              <w:jc w:val="center"/>
              <w:rPr>
                <w:rFonts w:cs="Arial"/>
                <w:b/>
                <w:bCs/>
                <w:color w:val="000000"/>
                <w:sz w:val="14"/>
                <w:szCs w:val="14"/>
              </w:rPr>
            </w:pPr>
            <w:r>
              <w:rPr>
                <w:rFonts w:cs="Arial"/>
                <w:b/>
                <w:bCs/>
                <w:color w:val="000000"/>
                <w:sz w:val="14"/>
                <w:szCs w:val="14"/>
              </w:rPr>
              <w:lastRenderedPageBreak/>
              <w:t xml:space="preserve">Anhang 2 </w:t>
            </w:r>
            <w:r>
              <w:rPr>
                <w:rFonts w:cs="Arial"/>
                <w:b/>
                <w:bCs/>
                <w:color w:val="000000"/>
                <w:sz w:val="14"/>
                <w:szCs w:val="14"/>
              </w:rPr>
              <w:br/>
              <w:t>FMA-Wegleitung</w:t>
            </w:r>
          </w:p>
        </w:tc>
        <w:tc>
          <w:tcPr>
            <w:tcW w:w="2126" w:type="dxa"/>
            <w:vMerge w:val="restart"/>
            <w:tcBorders>
              <w:top w:val="nil"/>
              <w:left w:val="nil"/>
              <w:bottom w:val="single" w:sz="4" w:space="0" w:color="auto"/>
              <w:right w:val="nil"/>
            </w:tcBorders>
            <w:vAlign w:val="bottom"/>
          </w:tcPr>
          <w:p w14:paraId="6F746A26" w14:textId="77777777" w:rsidR="004B7AE0" w:rsidRPr="003E0D04" w:rsidRDefault="004B7AE0" w:rsidP="004B7AE0">
            <w:pPr>
              <w:jc w:val="left"/>
              <w:rPr>
                <w:rFonts w:cs="Arial"/>
                <w:b/>
                <w:bCs/>
                <w:color w:val="000000"/>
                <w:sz w:val="14"/>
                <w:szCs w:val="14"/>
              </w:rPr>
            </w:pPr>
            <w:r w:rsidRPr="003E0D04">
              <w:rPr>
                <w:rFonts w:cs="Arial"/>
                <w:b/>
                <w:bCs/>
                <w:color w:val="000000"/>
                <w:sz w:val="14"/>
                <w:szCs w:val="14"/>
              </w:rPr>
              <w:t>Kurzbezeichnung der Beilage</w:t>
            </w:r>
          </w:p>
        </w:tc>
        <w:tc>
          <w:tcPr>
            <w:tcW w:w="1134" w:type="dxa"/>
            <w:gridSpan w:val="4"/>
            <w:tcBorders>
              <w:top w:val="nil"/>
              <w:left w:val="nil"/>
              <w:bottom w:val="single" w:sz="4" w:space="0" w:color="auto"/>
              <w:right w:val="nil"/>
            </w:tcBorders>
            <w:vAlign w:val="bottom"/>
          </w:tcPr>
          <w:p w14:paraId="601939B3" w14:textId="77777777" w:rsidR="004B7AE0" w:rsidRPr="003E0D04" w:rsidRDefault="004B7AE0" w:rsidP="004B7AE0">
            <w:pPr>
              <w:jc w:val="center"/>
              <w:rPr>
                <w:rFonts w:cs="Arial"/>
                <w:b/>
                <w:bCs/>
                <w:color w:val="000000"/>
                <w:sz w:val="14"/>
                <w:szCs w:val="14"/>
              </w:rPr>
            </w:pPr>
            <w:r w:rsidRPr="003E0D04">
              <w:rPr>
                <w:rFonts w:cs="Arial"/>
                <w:b/>
                <w:bCs/>
                <w:color w:val="000000"/>
                <w:sz w:val="14"/>
                <w:szCs w:val="14"/>
              </w:rPr>
              <w:t>Beilage</w:t>
            </w:r>
          </w:p>
        </w:tc>
        <w:tc>
          <w:tcPr>
            <w:tcW w:w="4111" w:type="dxa"/>
            <w:vMerge w:val="restart"/>
            <w:tcBorders>
              <w:top w:val="nil"/>
              <w:left w:val="nil"/>
              <w:right w:val="nil"/>
            </w:tcBorders>
            <w:vAlign w:val="bottom"/>
          </w:tcPr>
          <w:p w14:paraId="42C778A5" w14:textId="77777777" w:rsidR="004B7AE0" w:rsidRPr="003E0D04" w:rsidRDefault="004B7AE0" w:rsidP="004B7AE0">
            <w:pPr>
              <w:jc w:val="left"/>
              <w:rPr>
                <w:rFonts w:cs="Arial"/>
                <w:b/>
                <w:bCs/>
                <w:color w:val="000000"/>
                <w:sz w:val="14"/>
                <w:szCs w:val="14"/>
              </w:rPr>
            </w:pPr>
            <w:r w:rsidRPr="003E0D04">
              <w:rPr>
                <w:rFonts w:cs="Arial"/>
                <w:b/>
                <w:bCs/>
                <w:color w:val="000000"/>
                <w:sz w:val="14"/>
                <w:szCs w:val="14"/>
              </w:rPr>
              <w:t>Anmerkungen</w:t>
            </w:r>
          </w:p>
        </w:tc>
        <w:tc>
          <w:tcPr>
            <w:tcW w:w="992" w:type="dxa"/>
            <w:vMerge w:val="restart"/>
            <w:tcBorders>
              <w:top w:val="nil"/>
              <w:left w:val="nil"/>
              <w:right w:val="nil"/>
            </w:tcBorders>
            <w:shd w:val="clear" w:color="auto" w:fill="auto"/>
            <w:vAlign w:val="bottom"/>
          </w:tcPr>
          <w:p w14:paraId="796C2C01" w14:textId="77777777" w:rsidR="004B7AE0" w:rsidRPr="003E0D04" w:rsidRDefault="004B7AE0" w:rsidP="004B7AE0">
            <w:pPr>
              <w:jc w:val="center"/>
              <w:rPr>
                <w:rFonts w:cs="Arial"/>
                <w:b/>
                <w:bCs/>
                <w:color w:val="000000"/>
                <w:sz w:val="14"/>
                <w:szCs w:val="14"/>
              </w:rPr>
            </w:pPr>
            <w:r w:rsidRPr="006B2A44">
              <w:rPr>
                <w:rFonts w:cs="Arial"/>
                <w:b/>
                <w:bCs/>
                <w:color w:val="FF0000"/>
                <w:sz w:val="14"/>
                <w:szCs w:val="14"/>
              </w:rPr>
              <w:t>Feld</w:t>
            </w:r>
            <w:r>
              <w:rPr>
                <w:rFonts w:cs="Arial"/>
                <w:b/>
                <w:bCs/>
                <w:color w:val="FF0000"/>
                <w:sz w:val="14"/>
                <w:szCs w:val="14"/>
              </w:rPr>
              <w:t xml:space="preserve"> der FMA vorbehalten</w:t>
            </w:r>
          </w:p>
        </w:tc>
      </w:tr>
      <w:tr w:rsidR="004B7AE0" w:rsidRPr="001018EA" w14:paraId="5FB980FB" w14:textId="77777777" w:rsidTr="004B7AE0">
        <w:trPr>
          <w:cantSplit/>
          <w:trHeight w:val="422"/>
        </w:trPr>
        <w:tc>
          <w:tcPr>
            <w:tcW w:w="1225" w:type="dxa"/>
            <w:gridSpan w:val="3"/>
            <w:vMerge/>
            <w:tcBorders>
              <w:left w:val="nil"/>
              <w:bottom w:val="single" w:sz="4" w:space="0" w:color="auto"/>
              <w:right w:val="nil"/>
            </w:tcBorders>
          </w:tcPr>
          <w:p w14:paraId="6520D2A6" w14:textId="77777777" w:rsidR="004B7AE0" w:rsidRPr="001018EA" w:rsidRDefault="004B7AE0" w:rsidP="004B7AE0">
            <w:pPr>
              <w:jc w:val="center"/>
              <w:rPr>
                <w:rFonts w:cs="Arial"/>
                <w:b/>
                <w:bCs/>
                <w:color w:val="000000"/>
                <w:sz w:val="22"/>
                <w:szCs w:val="22"/>
              </w:rPr>
            </w:pPr>
          </w:p>
        </w:tc>
        <w:tc>
          <w:tcPr>
            <w:tcW w:w="2126" w:type="dxa"/>
            <w:vMerge/>
            <w:tcBorders>
              <w:top w:val="single" w:sz="4" w:space="0" w:color="auto"/>
              <w:left w:val="nil"/>
              <w:bottom w:val="single" w:sz="4" w:space="0" w:color="auto"/>
              <w:right w:val="single" w:sz="4" w:space="0" w:color="auto"/>
            </w:tcBorders>
            <w:vAlign w:val="bottom"/>
          </w:tcPr>
          <w:p w14:paraId="373E26FC" w14:textId="77777777" w:rsidR="004B7AE0" w:rsidRPr="001018EA" w:rsidRDefault="004B7AE0" w:rsidP="004B7AE0">
            <w:pPr>
              <w:jc w:val="left"/>
              <w:rPr>
                <w:rFonts w:cs="Arial"/>
                <w:b/>
                <w:bCs/>
                <w:color w:val="000000"/>
                <w:sz w:val="22"/>
                <w:szCs w:val="22"/>
              </w:rPr>
            </w:pPr>
          </w:p>
        </w:tc>
        <w:tc>
          <w:tcPr>
            <w:tcW w:w="284" w:type="dxa"/>
            <w:vMerge w:val="restart"/>
            <w:tcBorders>
              <w:top w:val="single" w:sz="4" w:space="0" w:color="auto"/>
              <w:left w:val="single" w:sz="4" w:space="0" w:color="auto"/>
              <w:right w:val="dotted" w:sz="4" w:space="0" w:color="808080" w:themeColor="background1" w:themeShade="80"/>
            </w:tcBorders>
            <w:textDirection w:val="btLr"/>
            <w:vAlign w:val="center"/>
          </w:tcPr>
          <w:p w14:paraId="666A74FA"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Beilagen-Nr.</w:t>
            </w:r>
          </w:p>
        </w:tc>
        <w:tc>
          <w:tcPr>
            <w:tcW w:w="283"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1D167616"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liegt bei</w:t>
            </w:r>
          </w:p>
        </w:tc>
        <w:tc>
          <w:tcPr>
            <w:tcW w:w="284"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01BCE69D"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liegt nicht bei</w:t>
            </w:r>
          </w:p>
        </w:tc>
        <w:tc>
          <w:tcPr>
            <w:tcW w:w="283" w:type="dxa"/>
            <w:vMerge w:val="restart"/>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46E7C67D" w14:textId="77777777" w:rsidR="004B7AE0" w:rsidRPr="001018EA" w:rsidRDefault="004B7AE0" w:rsidP="004B7AE0">
            <w:pPr>
              <w:tabs>
                <w:tab w:val="right" w:pos="2199"/>
              </w:tabs>
              <w:jc w:val="left"/>
              <w:rPr>
                <w:rFonts w:cs="Arial"/>
                <w:b/>
                <w:bCs/>
                <w:color w:val="000000"/>
                <w:sz w:val="14"/>
                <w:szCs w:val="14"/>
              </w:rPr>
            </w:pPr>
            <w:r w:rsidRPr="001018EA">
              <w:rPr>
                <w:rFonts w:cs="Arial"/>
                <w:b/>
                <w:bCs/>
                <w:color w:val="000000"/>
                <w:sz w:val="14"/>
                <w:szCs w:val="14"/>
              </w:rPr>
              <w:t>n</w:t>
            </w:r>
            <w:r>
              <w:rPr>
                <w:rFonts w:cs="Arial"/>
                <w:b/>
                <w:bCs/>
                <w:color w:val="000000"/>
                <w:sz w:val="14"/>
                <w:szCs w:val="14"/>
              </w:rPr>
              <w:t>icht</w:t>
            </w:r>
            <w:r w:rsidRPr="001018EA">
              <w:rPr>
                <w:rFonts w:cs="Arial"/>
                <w:b/>
                <w:bCs/>
                <w:color w:val="000000"/>
                <w:sz w:val="14"/>
                <w:szCs w:val="14"/>
              </w:rPr>
              <w:t xml:space="preserve"> anwendbar</w:t>
            </w:r>
          </w:p>
        </w:tc>
        <w:tc>
          <w:tcPr>
            <w:tcW w:w="4111" w:type="dxa"/>
            <w:vMerge/>
            <w:tcBorders>
              <w:left w:val="single" w:sz="4" w:space="0" w:color="auto"/>
              <w:right w:val="nil"/>
            </w:tcBorders>
            <w:vAlign w:val="bottom"/>
          </w:tcPr>
          <w:p w14:paraId="44B67EC2" w14:textId="77777777" w:rsidR="004B7AE0" w:rsidRPr="001018EA" w:rsidRDefault="004B7AE0" w:rsidP="004B7AE0">
            <w:pPr>
              <w:jc w:val="left"/>
              <w:rPr>
                <w:rFonts w:cs="Arial"/>
                <w:b/>
                <w:bCs/>
                <w:color w:val="000000"/>
                <w:sz w:val="22"/>
                <w:szCs w:val="22"/>
              </w:rPr>
            </w:pPr>
          </w:p>
        </w:tc>
        <w:tc>
          <w:tcPr>
            <w:tcW w:w="992" w:type="dxa"/>
            <w:vMerge/>
            <w:tcBorders>
              <w:left w:val="nil"/>
              <w:right w:val="nil"/>
            </w:tcBorders>
            <w:shd w:val="clear" w:color="auto" w:fill="auto"/>
            <w:vAlign w:val="bottom"/>
          </w:tcPr>
          <w:p w14:paraId="28299EB0" w14:textId="77777777" w:rsidR="004B7AE0" w:rsidRPr="001018EA" w:rsidRDefault="004B7AE0" w:rsidP="004B7AE0">
            <w:pPr>
              <w:jc w:val="left"/>
              <w:rPr>
                <w:rFonts w:cs="Arial"/>
                <w:b/>
                <w:bCs/>
                <w:color w:val="000000"/>
                <w:sz w:val="22"/>
                <w:szCs w:val="22"/>
              </w:rPr>
            </w:pPr>
          </w:p>
        </w:tc>
      </w:tr>
      <w:tr w:rsidR="004B7AE0" w:rsidRPr="001018EA" w14:paraId="4CD3F2B7" w14:textId="77777777" w:rsidTr="004B7AE0">
        <w:trPr>
          <w:cantSplit/>
          <w:trHeight w:val="987"/>
        </w:trPr>
        <w:tc>
          <w:tcPr>
            <w:tcW w:w="360" w:type="dxa"/>
            <w:tcBorders>
              <w:top w:val="single" w:sz="4" w:space="0" w:color="auto"/>
              <w:left w:val="single" w:sz="4" w:space="0" w:color="auto"/>
              <w:bottom w:val="single" w:sz="4" w:space="0" w:color="auto"/>
              <w:right w:val="dotted" w:sz="4" w:space="0" w:color="808080" w:themeColor="background1" w:themeShade="80"/>
            </w:tcBorders>
            <w:textDirection w:val="btLr"/>
            <w:vAlign w:val="center"/>
          </w:tcPr>
          <w:p w14:paraId="6A95FC1E"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Abschnitt</w:t>
            </w:r>
          </w:p>
        </w:tc>
        <w:tc>
          <w:tcPr>
            <w:tcW w:w="395" w:type="dxa"/>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16F5EA0F"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Ziffer</w:t>
            </w:r>
          </w:p>
        </w:tc>
        <w:tc>
          <w:tcPr>
            <w:tcW w:w="470" w:type="dxa"/>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73210F26"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Buchstabe</w:t>
            </w:r>
          </w:p>
        </w:tc>
        <w:tc>
          <w:tcPr>
            <w:tcW w:w="2126" w:type="dxa"/>
            <w:vMerge/>
            <w:tcBorders>
              <w:top w:val="single" w:sz="4" w:space="0" w:color="auto"/>
              <w:left w:val="single" w:sz="4" w:space="0" w:color="auto"/>
              <w:bottom w:val="single" w:sz="4" w:space="0" w:color="auto"/>
              <w:right w:val="single" w:sz="4" w:space="0" w:color="auto"/>
            </w:tcBorders>
            <w:vAlign w:val="bottom"/>
          </w:tcPr>
          <w:p w14:paraId="564F0C81" w14:textId="77777777" w:rsidR="004B7AE0" w:rsidRPr="001018EA" w:rsidRDefault="004B7AE0" w:rsidP="004B7AE0">
            <w:pPr>
              <w:jc w:val="left"/>
              <w:rPr>
                <w:rFonts w:cs="Arial"/>
                <w:b/>
                <w:bCs/>
                <w:color w:val="000000"/>
                <w:sz w:val="22"/>
                <w:szCs w:val="22"/>
              </w:rPr>
            </w:pPr>
          </w:p>
        </w:tc>
        <w:tc>
          <w:tcPr>
            <w:tcW w:w="284" w:type="dxa"/>
            <w:vMerge/>
            <w:tcBorders>
              <w:left w:val="single" w:sz="4" w:space="0" w:color="auto"/>
              <w:bottom w:val="single" w:sz="4" w:space="0" w:color="auto"/>
              <w:right w:val="dotted" w:sz="4" w:space="0" w:color="808080" w:themeColor="background1" w:themeShade="80"/>
            </w:tcBorders>
            <w:textDirection w:val="btLr"/>
            <w:vAlign w:val="center"/>
          </w:tcPr>
          <w:p w14:paraId="319F99B0" w14:textId="77777777" w:rsidR="004B7AE0" w:rsidRPr="001018EA" w:rsidRDefault="004B7AE0" w:rsidP="004B7AE0">
            <w:pPr>
              <w:tabs>
                <w:tab w:val="right" w:pos="2199"/>
              </w:tabs>
              <w:jc w:val="left"/>
              <w:rPr>
                <w:rFonts w:cs="Arial"/>
                <w:b/>
                <w:bCs/>
                <w:i/>
                <w:color w:val="000000"/>
                <w:sz w:val="14"/>
                <w:szCs w:val="14"/>
              </w:rPr>
            </w:pPr>
          </w:p>
        </w:tc>
        <w:tc>
          <w:tcPr>
            <w:tcW w:w="283"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vAlign w:val="bottom"/>
          </w:tcPr>
          <w:p w14:paraId="52D7D332" w14:textId="77777777" w:rsidR="004B7AE0" w:rsidRPr="001018EA" w:rsidRDefault="004B7AE0" w:rsidP="004B7AE0">
            <w:pPr>
              <w:tabs>
                <w:tab w:val="right" w:pos="2199"/>
              </w:tabs>
              <w:ind w:left="113" w:right="113"/>
              <w:jc w:val="left"/>
              <w:rPr>
                <w:rFonts w:cs="Arial"/>
                <w:b/>
                <w:bCs/>
                <w:color w:val="000000"/>
                <w:sz w:val="22"/>
                <w:szCs w:val="22"/>
              </w:rPr>
            </w:pPr>
          </w:p>
        </w:tc>
        <w:tc>
          <w:tcPr>
            <w:tcW w:w="284"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tcPr>
          <w:p w14:paraId="3CCE1256" w14:textId="77777777" w:rsidR="004B7AE0" w:rsidRPr="001018EA" w:rsidRDefault="004B7AE0" w:rsidP="004B7AE0">
            <w:pPr>
              <w:ind w:left="113" w:right="113"/>
              <w:jc w:val="left"/>
              <w:rPr>
                <w:rFonts w:cs="Arial"/>
                <w:b/>
                <w:bCs/>
                <w:color w:val="000000"/>
                <w:sz w:val="22"/>
                <w:szCs w:val="22"/>
              </w:rPr>
            </w:pPr>
          </w:p>
        </w:tc>
        <w:tc>
          <w:tcPr>
            <w:tcW w:w="283" w:type="dxa"/>
            <w:vMerge/>
            <w:tcBorders>
              <w:top w:val="single" w:sz="4" w:space="0" w:color="auto"/>
              <w:left w:val="dotted" w:sz="4" w:space="0" w:color="808080" w:themeColor="background1" w:themeShade="80"/>
              <w:bottom w:val="single" w:sz="4" w:space="0" w:color="auto"/>
              <w:right w:val="single" w:sz="4" w:space="0" w:color="auto"/>
            </w:tcBorders>
            <w:textDirection w:val="btLr"/>
          </w:tcPr>
          <w:p w14:paraId="48A239AB" w14:textId="77777777" w:rsidR="004B7AE0" w:rsidRPr="001018EA" w:rsidRDefault="004B7AE0" w:rsidP="004B7AE0">
            <w:pPr>
              <w:ind w:left="113" w:right="113"/>
              <w:jc w:val="left"/>
              <w:rPr>
                <w:rFonts w:cs="Arial"/>
                <w:b/>
                <w:bCs/>
                <w:color w:val="000000"/>
                <w:sz w:val="22"/>
                <w:szCs w:val="22"/>
              </w:rPr>
            </w:pPr>
          </w:p>
        </w:tc>
        <w:tc>
          <w:tcPr>
            <w:tcW w:w="4111" w:type="dxa"/>
            <w:vMerge/>
            <w:tcBorders>
              <w:left w:val="single" w:sz="4" w:space="0" w:color="auto"/>
              <w:bottom w:val="single" w:sz="4" w:space="0" w:color="auto"/>
              <w:right w:val="nil"/>
            </w:tcBorders>
            <w:vAlign w:val="bottom"/>
          </w:tcPr>
          <w:p w14:paraId="128B3974" w14:textId="77777777" w:rsidR="004B7AE0" w:rsidRPr="001018EA" w:rsidRDefault="004B7AE0" w:rsidP="004B7AE0">
            <w:pPr>
              <w:jc w:val="left"/>
              <w:rPr>
                <w:rFonts w:cs="Arial"/>
                <w:b/>
                <w:bCs/>
                <w:color w:val="000000"/>
                <w:sz w:val="22"/>
                <w:szCs w:val="22"/>
              </w:rPr>
            </w:pPr>
          </w:p>
        </w:tc>
        <w:tc>
          <w:tcPr>
            <w:tcW w:w="992" w:type="dxa"/>
            <w:vMerge/>
            <w:tcBorders>
              <w:left w:val="nil"/>
              <w:bottom w:val="single" w:sz="4" w:space="0" w:color="auto"/>
              <w:right w:val="nil"/>
            </w:tcBorders>
            <w:shd w:val="clear" w:color="auto" w:fill="auto"/>
            <w:vAlign w:val="bottom"/>
          </w:tcPr>
          <w:p w14:paraId="0227D2F0" w14:textId="77777777" w:rsidR="004B7AE0" w:rsidRPr="001018EA" w:rsidRDefault="004B7AE0" w:rsidP="004B7AE0">
            <w:pPr>
              <w:jc w:val="left"/>
              <w:rPr>
                <w:rFonts w:cs="Arial"/>
                <w:b/>
                <w:bCs/>
                <w:color w:val="000000"/>
                <w:sz w:val="22"/>
                <w:szCs w:val="22"/>
              </w:rPr>
            </w:pPr>
          </w:p>
        </w:tc>
      </w:tr>
      <w:tr w:rsidR="004B7AE0" w:rsidRPr="001018EA" w14:paraId="5B78E9A7" w14:textId="77777777" w:rsidTr="004B7AE0">
        <w:trPr>
          <w:trHeight w:val="273"/>
        </w:trPr>
        <w:tc>
          <w:tcPr>
            <w:tcW w:w="360" w:type="dxa"/>
            <w:vMerge w:val="restart"/>
            <w:tcBorders>
              <w:left w:val="dotted" w:sz="4" w:space="0" w:color="808080" w:themeColor="background1" w:themeShade="80"/>
              <w:right w:val="dotted" w:sz="4" w:space="0" w:color="808080" w:themeColor="background1" w:themeShade="80"/>
            </w:tcBorders>
          </w:tcPr>
          <w:p w14:paraId="7A1332CB" w14:textId="77777777" w:rsidR="004B7AE0" w:rsidRPr="006D42F8" w:rsidRDefault="004B7AE0" w:rsidP="004B7AE0">
            <w:pPr>
              <w:jc w:val="center"/>
              <w:rPr>
                <w:rFonts w:cs="Arial"/>
                <w:sz w:val="14"/>
                <w:szCs w:val="14"/>
              </w:rPr>
            </w:pPr>
            <w:r>
              <w:rPr>
                <w:rFonts w:cs="Arial"/>
                <w:sz w:val="14"/>
                <w:szCs w:val="14"/>
              </w:rPr>
              <w:t>5</w:t>
            </w:r>
          </w:p>
          <w:p w14:paraId="4D907E32" w14:textId="77777777" w:rsidR="004B7AE0" w:rsidRPr="006D42F8" w:rsidRDefault="004B7AE0" w:rsidP="004B7AE0">
            <w:pPr>
              <w:jc w:val="center"/>
              <w:rPr>
                <w:rFonts w:cs="Arial"/>
                <w:sz w:val="14"/>
                <w:szCs w:val="14"/>
              </w:rPr>
            </w:pPr>
          </w:p>
        </w:tc>
        <w:tc>
          <w:tcPr>
            <w:tcW w:w="395" w:type="dxa"/>
            <w:vMerge w:val="restart"/>
            <w:tcBorders>
              <w:left w:val="dotted" w:sz="4" w:space="0" w:color="808080" w:themeColor="background1" w:themeShade="80"/>
              <w:right w:val="dotted" w:sz="4" w:space="0" w:color="808080" w:themeColor="background1" w:themeShade="80"/>
            </w:tcBorders>
          </w:tcPr>
          <w:p w14:paraId="3B462619" w14:textId="77777777" w:rsidR="004B7AE0" w:rsidRPr="006D42F8" w:rsidRDefault="004B7AE0" w:rsidP="004B7AE0">
            <w:pPr>
              <w:jc w:val="center"/>
              <w:rPr>
                <w:rFonts w:cs="Arial"/>
                <w:sz w:val="14"/>
                <w:szCs w:val="14"/>
              </w:rPr>
            </w:pPr>
            <w:r>
              <w:rPr>
                <w:rFonts w:cs="Arial"/>
                <w:sz w:val="14"/>
                <w:szCs w:val="14"/>
              </w:rPr>
              <w:t>1</w:t>
            </w:r>
          </w:p>
          <w:p w14:paraId="0D305012" w14:textId="77777777" w:rsidR="004B7AE0" w:rsidRPr="006D42F8"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117C84DB" w14:textId="77777777" w:rsidR="004B7AE0" w:rsidRDefault="004B7AE0" w:rsidP="004B7AE0">
            <w:pPr>
              <w:jc w:val="center"/>
              <w:rPr>
                <w:rFonts w:cs="Arial"/>
                <w:sz w:val="14"/>
                <w:szCs w:val="14"/>
              </w:rPr>
            </w:pPr>
            <w:r>
              <w:rPr>
                <w:rFonts w:cs="Arial"/>
                <w:sz w:val="14"/>
                <w:szCs w:val="14"/>
              </w:rPr>
              <w:t>a</w:t>
            </w:r>
          </w:p>
          <w:p w14:paraId="71016F84" w14:textId="77777777" w:rsidR="004B7AE0" w:rsidRPr="006D42F8" w:rsidRDefault="004B7AE0" w:rsidP="004B7AE0">
            <w:pPr>
              <w:jc w:val="center"/>
              <w:rPr>
                <w:rFonts w:cs="Arial"/>
                <w:sz w:val="14"/>
                <w:szCs w:val="14"/>
              </w:rPr>
            </w:pPr>
            <w:r>
              <w:rPr>
                <w:rFonts w:cs="Arial"/>
                <w:sz w:val="14"/>
                <w:szCs w:val="14"/>
              </w:rPr>
              <w:t>1-4</w:t>
            </w:r>
          </w:p>
        </w:tc>
        <w:tc>
          <w:tcPr>
            <w:tcW w:w="2126" w:type="dxa"/>
            <w:vMerge w:val="restart"/>
            <w:tcBorders>
              <w:left w:val="nil"/>
            </w:tcBorders>
          </w:tcPr>
          <w:p w14:paraId="5F20105D" w14:textId="77777777" w:rsidR="004B7AE0" w:rsidRPr="001018EA" w:rsidRDefault="004B7AE0" w:rsidP="004B7AE0">
            <w:pPr>
              <w:jc w:val="left"/>
              <w:rPr>
                <w:rFonts w:cs="Arial"/>
                <w:sz w:val="14"/>
                <w:szCs w:val="14"/>
              </w:rPr>
            </w:pPr>
            <w:r w:rsidRPr="006D42F8">
              <w:rPr>
                <w:rFonts w:cs="Arial"/>
                <w:sz w:val="14"/>
                <w:szCs w:val="14"/>
              </w:rPr>
              <w:t xml:space="preserve">Zusatzinformationen zum interessierten Erwerber als juristische Person </w:t>
            </w:r>
          </w:p>
        </w:tc>
        <w:tc>
          <w:tcPr>
            <w:tcW w:w="284" w:type="dxa"/>
            <w:vAlign w:val="center"/>
          </w:tcPr>
          <w:p w14:paraId="6C20B1E6" w14:textId="77777777" w:rsidR="004B7AE0" w:rsidRPr="006E3B33" w:rsidRDefault="004B7AE0" w:rsidP="004B7AE0">
            <w:pPr>
              <w:jc w:val="center"/>
              <w:rPr>
                <w:rFonts w:cs="Arial"/>
                <w:sz w:val="14"/>
                <w:szCs w:val="14"/>
              </w:rPr>
            </w:pPr>
          </w:p>
        </w:tc>
        <w:tc>
          <w:tcPr>
            <w:tcW w:w="283" w:type="dxa"/>
            <w:vAlign w:val="center"/>
          </w:tcPr>
          <w:p w14:paraId="3D55B6E5" w14:textId="77777777" w:rsidR="004B7AE0" w:rsidRPr="006E3B33" w:rsidRDefault="0063487C" w:rsidP="004B7AE0">
            <w:pPr>
              <w:jc w:val="center"/>
              <w:rPr>
                <w:rFonts w:cs="Arial"/>
                <w:sz w:val="14"/>
                <w:szCs w:val="14"/>
              </w:rPr>
            </w:pPr>
            <w:sdt>
              <w:sdtPr>
                <w:rPr>
                  <w:rFonts w:cs="Arial"/>
                  <w:sz w:val="14"/>
                  <w:szCs w:val="14"/>
                </w:rPr>
                <w:id w:val="-1924639974"/>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1C56503A" w14:textId="77777777" w:rsidR="004B7AE0" w:rsidRPr="006E3B33" w:rsidRDefault="0063487C" w:rsidP="004B7AE0">
            <w:pPr>
              <w:jc w:val="center"/>
              <w:rPr>
                <w:rFonts w:cs="Arial"/>
                <w:sz w:val="14"/>
                <w:szCs w:val="14"/>
              </w:rPr>
            </w:pPr>
            <w:sdt>
              <w:sdtPr>
                <w:rPr>
                  <w:rFonts w:cs="Arial"/>
                  <w:sz w:val="14"/>
                  <w:szCs w:val="14"/>
                </w:rPr>
                <w:id w:val="1529226321"/>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36507D2A" w14:textId="77777777" w:rsidR="004B7AE0" w:rsidRPr="006E3B33" w:rsidRDefault="0063487C" w:rsidP="004B7AE0">
            <w:pPr>
              <w:jc w:val="center"/>
              <w:rPr>
                <w:rFonts w:cs="Arial"/>
                <w:sz w:val="14"/>
                <w:szCs w:val="14"/>
              </w:rPr>
            </w:pPr>
            <w:sdt>
              <w:sdtPr>
                <w:rPr>
                  <w:rFonts w:cs="Arial"/>
                  <w:sz w:val="14"/>
                  <w:szCs w:val="14"/>
                </w:rPr>
                <w:id w:val="207192223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34011256"/>
            </w:sdtPr>
            <w:sdtEndPr/>
            <w:sdtContent>
              <w:p w14:paraId="48DE81A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B20FC39" w14:textId="77777777" w:rsidR="004B7AE0" w:rsidRPr="001018EA" w:rsidRDefault="004B7AE0" w:rsidP="004B7AE0">
            <w:pPr>
              <w:rPr>
                <w:rFonts w:cs="Arial"/>
              </w:rPr>
            </w:pPr>
          </w:p>
        </w:tc>
      </w:tr>
      <w:tr w:rsidR="004B7AE0" w:rsidRPr="001018EA" w14:paraId="53599712" w14:textId="77777777" w:rsidTr="004B7AE0">
        <w:trPr>
          <w:trHeight w:val="277"/>
        </w:trPr>
        <w:tc>
          <w:tcPr>
            <w:tcW w:w="360" w:type="dxa"/>
            <w:vMerge/>
            <w:tcBorders>
              <w:left w:val="dotted" w:sz="4" w:space="0" w:color="808080" w:themeColor="background1" w:themeShade="80"/>
              <w:right w:val="dotted" w:sz="4" w:space="0" w:color="808080" w:themeColor="background1" w:themeShade="80"/>
            </w:tcBorders>
          </w:tcPr>
          <w:p w14:paraId="48A8886E"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486B8DC"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3F6E7BAE" w14:textId="77777777" w:rsidR="004B7AE0" w:rsidRPr="001018EA" w:rsidRDefault="004B7AE0" w:rsidP="004B7AE0">
            <w:pPr>
              <w:jc w:val="center"/>
              <w:rPr>
                <w:rFonts w:cs="Arial"/>
                <w:sz w:val="14"/>
                <w:szCs w:val="14"/>
              </w:rPr>
            </w:pPr>
          </w:p>
        </w:tc>
        <w:tc>
          <w:tcPr>
            <w:tcW w:w="2126" w:type="dxa"/>
            <w:vMerge/>
            <w:tcBorders>
              <w:left w:val="nil"/>
            </w:tcBorders>
          </w:tcPr>
          <w:p w14:paraId="0C8B9F0D"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547484843"/>
              <w:showingPlcHdr/>
            </w:sdtPr>
            <w:sdtEndPr/>
            <w:sdtContent>
              <w:p w14:paraId="63616B38"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2B5B37B5" w14:textId="77777777" w:rsidR="004B7AE0" w:rsidRPr="007E309B"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6574F7F6" w14:textId="77777777" w:rsidR="004B7AE0" w:rsidRPr="001018EA" w:rsidRDefault="004B7AE0" w:rsidP="004B7AE0">
            <w:pPr>
              <w:rPr>
                <w:rFonts w:cs="Arial"/>
              </w:rPr>
            </w:pPr>
          </w:p>
        </w:tc>
      </w:tr>
      <w:tr w:rsidR="004B7AE0" w:rsidRPr="001018EA" w14:paraId="1F0D137A" w14:textId="77777777" w:rsidTr="004B7AE0">
        <w:trPr>
          <w:trHeight w:val="266"/>
        </w:trPr>
        <w:tc>
          <w:tcPr>
            <w:tcW w:w="360" w:type="dxa"/>
            <w:vMerge/>
            <w:tcBorders>
              <w:left w:val="dotted" w:sz="4" w:space="0" w:color="808080" w:themeColor="background1" w:themeShade="80"/>
              <w:right w:val="dotted" w:sz="4" w:space="0" w:color="808080" w:themeColor="background1" w:themeShade="80"/>
            </w:tcBorders>
          </w:tcPr>
          <w:p w14:paraId="2F056D4C"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7E3EDBB1" w14:textId="77777777" w:rsidR="004B7AE0" w:rsidRPr="006D42F8"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4C7F0265" w14:textId="77777777" w:rsidR="004B7AE0" w:rsidRPr="006D42F8" w:rsidRDefault="004B7AE0" w:rsidP="004B7AE0">
            <w:pPr>
              <w:jc w:val="center"/>
              <w:rPr>
                <w:rFonts w:cs="Arial"/>
                <w:sz w:val="14"/>
                <w:szCs w:val="14"/>
              </w:rPr>
            </w:pPr>
            <w:r>
              <w:rPr>
                <w:rFonts w:cs="Arial"/>
                <w:sz w:val="14"/>
                <w:szCs w:val="14"/>
              </w:rPr>
              <w:t>b</w:t>
            </w:r>
          </w:p>
        </w:tc>
        <w:tc>
          <w:tcPr>
            <w:tcW w:w="2126" w:type="dxa"/>
            <w:vMerge/>
            <w:tcBorders>
              <w:left w:val="nil"/>
            </w:tcBorders>
          </w:tcPr>
          <w:p w14:paraId="3F8BC883" w14:textId="77777777" w:rsidR="004B7AE0" w:rsidRPr="001018EA" w:rsidRDefault="004B7AE0" w:rsidP="004B7AE0">
            <w:pPr>
              <w:jc w:val="left"/>
              <w:rPr>
                <w:rFonts w:cs="Arial"/>
                <w:sz w:val="14"/>
                <w:szCs w:val="14"/>
              </w:rPr>
            </w:pPr>
          </w:p>
        </w:tc>
        <w:tc>
          <w:tcPr>
            <w:tcW w:w="284" w:type="dxa"/>
            <w:vAlign w:val="center"/>
          </w:tcPr>
          <w:p w14:paraId="7098320A" w14:textId="77777777" w:rsidR="004B7AE0" w:rsidRPr="006E3B33" w:rsidRDefault="004B7AE0" w:rsidP="004B7AE0">
            <w:pPr>
              <w:jc w:val="center"/>
              <w:rPr>
                <w:rFonts w:cs="Arial"/>
                <w:sz w:val="14"/>
                <w:szCs w:val="14"/>
              </w:rPr>
            </w:pPr>
          </w:p>
        </w:tc>
        <w:tc>
          <w:tcPr>
            <w:tcW w:w="283" w:type="dxa"/>
            <w:vAlign w:val="center"/>
          </w:tcPr>
          <w:p w14:paraId="19C48B6B" w14:textId="77777777" w:rsidR="004B7AE0" w:rsidRPr="006E3B33" w:rsidRDefault="0063487C" w:rsidP="004B7AE0">
            <w:pPr>
              <w:jc w:val="center"/>
              <w:rPr>
                <w:rFonts w:cs="Arial"/>
                <w:sz w:val="14"/>
                <w:szCs w:val="14"/>
              </w:rPr>
            </w:pPr>
            <w:sdt>
              <w:sdtPr>
                <w:rPr>
                  <w:rFonts w:cs="Arial"/>
                  <w:sz w:val="14"/>
                  <w:szCs w:val="14"/>
                </w:rPr>
                <w:id w:val="45193748"/>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24253CFF" w14:textId="77777777" w:rsidR="004B7AE0" w:rsidRPr="006E3B33" w:rsidRDefault="0063487C" w:rsidP="004B7AE0">
            <w:pPr>
              <w:jc w:val="center"/>
              <w:rPr>
                <w:rFonts w:cs="Arial"/>
                <w:sz w:val="14"/>
                <w:szCs w:val="14"/>
              </w:rPr>
            </w:pPr>
            <w:sdt>
              <w:sdtPr>
                <w:rPr>
                  <w:rFonts w:cs="Arial"/>
                  <w:sz w:val="14"/>
                  <w:szCs w:val="14"/>
                </w:rPr>
                <w:id w:val="150216730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43A1D429" w14:textId="77777777" w:rsidR="004B7AE0" w:rsidRPr="006E3B33" w:rsidRDefault="0063487C" w:rsidP="004B7AE0">
            <w:pPr>
              <w:jc w:val="center"/>
              <w:rPr>
                <w:rFonts w:cs="Arial"/>
                <w:sz w:val="14"/>
                <w:szCs w:val="14"/>
              </w:rPr>
            </w:pPr>
            <w:sdt>
              <w:sdtPr>
                <w:rPr>
                  <w:rFonts w:cs="Arial"/>
                  <w:sz w:val="14"/>
                  <w:szCs w:val="14"/>
                </w:rPr>
                <w:id w:val="281463588"/>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271793934"/>
            </w:sdtPr>
            <w:sdtEndPr/>
            <w:sdtContent>
              <w:p w14:paraId="3254F45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02ED0CE" w14:textId="77777777" w:rsidR="004B7AE0" w:rsidRPr="001018EA" w:rsidRDefault="004B7AE0" w:rsidP="004B7AE0">
            <w:pPr>
              <w:rPr>
                <w:rFonts w:cs="Arial"/>
              </w:rPr>
            </w:pPr>
          </w:p>
        </w:tc>
      </w:tr>
      <w:tr w:rsidR="004B7AE0" w:rsidRPr="001018EA" w14:paraId="1FC73A6D" w14:textId="77777777" w:rsidTr="004B7AE0">
        <w:trPr>
          <w:trHeight w:val="285"/>
        </w:trPr>
        <w:tc>
          <w:tcPr>
            <w:tcW w:w="360" w:type="dxa"/>
            <w:vMerge/>
            <w:tcBorders>
              <w:left w:val="dotted" w:sz="4" w:space="0" w:color="808080" w:themeColor="background1" w:themeShade="80"/>
              <w:right w:val="dotted" w:sz="4" w:space="0" w:color="808080" w:themeColor="background1" w:themeShade="80"/>
            </w:tcBorders>
          </w:tcPr>
          <w:p w14:paraId="53B10257"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48B3B5B9"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314F462F" w14:textId="77777777" w:rsidR="004B7AE0" w:rsidRPr="001018EA" w:rsidRDefault="004B7AE0" w:rsidP="004B7AE0">
            <w:pPr>
              <w:jc w:val="center"/>
              <w:rPr>
                <w:rFonts w:cs="Arial"/>
                <w:sz w:val="14"/>
                <w:szCs w:val="14"/>
              </w:rPr>
            </w:pPr>
          </w:p>
        </w:tc>
        <w:tc>
          <w:tcPr>
            <w:tcW w:w="2126" w:type="dxa"/>
            <w:vMerge/>
            <w:tcBorders>
              <w:left w:val="nil"/>
            </w:tcBorders>
          </w:tcPr>
          <w:p w14:paraId="494459F5"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860119746"/>
              <w:showingPlcHdr/>
            </w:sdtPr>
            <w:sdtEndPr/>
            <w:sdtContent>
              <w:p w14:paraId="5E3BE086"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3A214A53" w14:textId="77777777" w:rsidR="004B7AE0" w:rsidRPr="007E309B"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2A2D1D3B" w14:textId="77777777" w:rsidR="004B7AE0" w:rsidRPr="001018EA" w:rsidRDefault="004B7AE0" w:rsidP="004B7AE0">
            <w:pPr>
              <w:rPr>
                <w:rFonts w:cs="Arial"/>
              </w:rPr>
            </w:pPr>
          </w:p>
        </w:tc>
      </w:tr>
      <w:tr w:rsidR="004B7AE0" w:rsidRPr="001018EA" w14:paraId="189DC258" w14:textId="77777777" w:rsidTr="004B7AE0">
        <w:trPr>
          <w:trHeight w:val="274"/>
        </w:trPr>
        <w:tc>
          <w:tcPr>
            <w:tcW w:w="360" w:type="dxa"/>
            <w:vMerge/>
            <w:tcBorders>
              <w:left w:val="dotted" w:sz="4" w:space="0" w:color="808080" w:themeColor="background1" w:themeShade="80"/>
              <w:right w:val="dotted" w:sz="4" w:space="0" w:color="808080" w:themeColor="background1" w:themeShade="80"/>
            </w:tcBorders>
          </w:tcPr>
          <w:p w14:paraId="391920D8"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140DCF9E" w14:textId="77777777" w:rsidR="004B7AE0" w:rsidRPr="006D42F8"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70E2AF5F" w14:textId="77777777" w:rsidR="004B7AE0" w:rsidRDefault="004B7AE0" w:rsidP="004B7AE0">
            <w:pPr>
              <w:jc w:val="center"/>
              <w:rPr>
                <w:rFonts w:cs="Arial"/>
                <w:sz w:val="14"/>
                <w:szCs w:val="14"/>
              </w:rPr>
            </w:pPr>
            <w:r>
              <w:rPr>
                <w:rFonts w:cs="Arial"/>
                <w:sz w:val="14"/>
                <w:szCs w:val="14"/>
              </w:rPr>
              <w:t>c</w:t>
            </w:r>
          </w:p>
          <w:p w14:paraId="436EBA96" w14:textId="77777777" w:rsidR="004B7AE0" w:rsidRPr="006D42F8" w:rsidRDefault="004B7AE0" w:rsidP="004B7AE0">
            <w:pPr>
              <w:jc w:val="center"/>
              <w:rPr>
                <w:rFonts w:cs="Arial"/>
                <w:sz w:val="14"/>
                <w:szCs w:val="14"/>
              </w:rPr>
            </w:pPr>
            <w:r>
              <w:rPr>
                <w:rFonts w:cs="Arial"/>
                <w:sz w:val="14"/>
                <w:szCs w:val="14"/>
              </w:rPr>
              <w:t>1-4</w:t>
            </w:r>
          </w:p>
        </w:tc>
        <w:tc>
          <w:tcPr>
            <w:tcW w:w="2126" w:type="dxa"/>
            <w:vMerge/>
            <w:tcBorders>
              <w:left w:val="nil"/>
            </w:tcBorders>
          </w:tcPr>
          <w:p w14:paraId="09F8D5B3" w14:textId="77777777" w:rsidR="004B7AE0" w:rsidRPr="001018EA" w:rsidRDefault="004B7AE0" w:rsidP="004B7AE0">
            <w:pPr>
              <w:jc w:val="left"/>
              <w:rPr>
                <w:rFonts w:cs="Arial"/>
                <w:sz w:val="14"/>
                <w:szCs w:val="14"/>
              </w:rPr>
            </w:pPr>
          </w:p>
        </w:tc>
        <w:tc>
          <w:tcPr>
            <w:tcW w:w="284" w:type="dxa"/>
            <w:vAlign w:val="center"/>
          </w:tcPr>
          <w:p w14:paraId="2A2AF943" w14:textId="77777777" w:rsidR="004B7AE0" w:rsidRPr="006E3B33" w:rsidRDefault="004B7AE0" w:rsidP="004B7AE0">
            <w:pPr>
              <w:jc w:val="center"/>
              <w:rPr>
                <w:rFonts w:cs="Arial"/>
                <w:sz w:val="14"/>
                <w:szCs w:val="14"/>
              </w:rPr>
            </w:pPr>
          </w:p>
        </w:tc>
        <w:tc>
          <w:tcPr>
            <w:tcW w:w="283" w:type="dxa"/>
            <w:vAlign w:val="center"/>
          </w:tcPr>
          <w:p w14:paraId="4DA952E2" w14:textId="77777777" w:rsidR="004B7AE0" w:rsidRPr="006E3B33" w:rsidRDefault="0063487C" w:rsidP="004B7AE0">
            <w:pPr>
              <w:jc w:val="center"/>
              <w:rPr>
                <w:rFonts w:cs="Arial"/>
                <w:sz w:val="14"/>
                <w:szCs w:val="14"/>
              </w:rPr>
            </w:pPr>
            <w:sdt>
              <w:sdtPr>
                <w:rPr>
                  <w:rFonts w:cs="Arial"/>
                  <w:sz w:val="14"/>
                  <w:szCs w:val="14"/>
                </w:rPr>
                <w:id w:val="1063070295"/>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73DD963E" w14:textId="77777777" w:rsidR="004B7AE0" w:rsidRPr="006E3B33" w:rsidRDefault="0063487C" w:rsidP="004B7AE0">
            <w:pPr>
              <w:jc w:val="center"/>
              <w:rPr>
                <w:rFonts w:cs="Arial"/>
                <w:sz w:val="14"/>
                <w:szCs w:val="14"/>
              </w:rPr>
            </w:pPr>
            <w:sdt>
              <w:sdtPr>
                <w:rPr>
                  <w:rFonts w:cs="Arial"/>
                  <w:sz w:val="14"/>
                  <w:szCs w:val="14"/>
                </w:rPr>
                <w:id w:val="-191584466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16D9C92E" w14:textId="77777777" w:rsidR="004B7AE0" w:rsidRPr="006E3B33" w:rsidRDefault="0063487C" w:rsidP="004B7AE0">
            <w:pPr>
              <w:jc w:val="center"/>
              <w:rPr>
                <w:rFonts w:cs="Arial"/>
                <w:sz w:val="14"/>
                <w:szCs w:val="14"/>
              </w:rPr>
            </w:pPr>
            <w:sdt>
              <w:sdtPr>
                <w:rPr>
                  <w:rFonts w:cs="Arial"/>
                  <w:sz w:val="14"/>
                  <w:szCs w:val="14"/>
                </w:rPr>
                <w:id w:val="-178789096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316693292"/>
            </w:sdtPr>
            <w:sdtEndPr/>
            <w:sdtContent>
              <w:p w14:paraId="3C07988B"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A73D422" w14:textId="77777777" w:rsidR="004B7AE0" w:rsidRPr="001018EA" w:rsidRDefault="004B7AE0" w:rsidP="004B7AE0">
            <w:pPr>
              <w:rPr>
                <w:rFonts w:cs="Arial"/>
              </w:rPr>
            </w:pPr>
          </w:p>
        </w:tc>
      </w:tr>
      <w:tr w:rsidR="004B7AE0" w:rsidRPr="001018EA" w14:paraId="246E080D" w14:textId="77777777" w:rsidTr="004B7AE0">
        <w:trPr>
          <w:trHeight w:val="264"/>
        </w:trPr>
        <w:tc>
          <w:tcPr>
            <w:tcW w:w="360" w:type="dxa"/>
            <w:vMerge/>
            <w:tcBorders>
              <w:left w:val="dotted" w:sz="4" w:space="0" w:color="808080" w:themeColor="background1" w:themeShade="80"/>
              <w:right w:val="dotted" w:sz="4" w:space="0" w:color="808080" w:themeColor="background1" w:themeShade="80"/>
            </w:tcBorders>
          </w:tcPr>
          <w:p w14:paraId="773560F7"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5D5CA02"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05B38652" w14:textId="77777777" w:rsidR="004B7AE0" w:rsidRPr="001018EA" w:rsidRDefault="004B7AE0" w:rsidP="004B7AE0">
            <w:pPr>
              <w:jc w:val="center"/>
              <w:rPr>
                <w:rFonts w:cs="Arial"/>
                <w:sz w:val="14"/>
                <w:szCs w:val="14"/>
              </w:rPr>
            </w:pPr>
          </w:p>
        </w:tc>
        <w:tc>
          <w:tcPr>
            <w:tcW w:w="2126" w:type="dxa"/>
            <w:vMerge/>
            <w:tcBorders>
              <w:left w:val="nil"/>
            </w:tcBorders>
          </w:tcPr>
          <w:p w14:paraId="5334B83A"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903601834"/>
              <w:showingPlcHdr/>
            </w:sdtPr>
            <w:sdtEndPr/>
            <w:sdtContent>
              <w:p w14:paraId="288C6B01"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2DF1C85A" w14:textId="77777777" w:rsidR="004B7AE0" w:rsidRPr="007E309B"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2F9FE702" w14:textId="77777777" w:rsidR="004B7AE0" w:rsidRPr="001018EA" w:rsidRDefault="004B7AE0" w:rsidP="004B7AE0">
            <w:pPr>
              <w:rPr>
                <w:rFonts w:cs="Arial"/>
              </w:rPr>
            </w:pPr>
          </w:p>
        </w:tc>
      </w:tr>
      <w:tr w:rsidR="004B7AE0" w:rsidRPr="001018EA" w14:paraId="438EA5F0" w14:textId="77777777" w:rsidTr="004B7AE0">
        <w:trPr>
          <w:trHeight w:val="268"/>
        </w:trPr>
        <w:tc>
          <w:tcPr>
            <w:tcW w:w="360" w:type="dxa"/>
            <w:vMerge/>
            <w:tcBorders>
              <w:left w:val="dotted" w:sz="4" w:space="0" w:color="808080" w:themeColor="background1" w:themeShade="80"/>
              <w:right w:val="dotted" w:sz="4" w:space="0" w:color="808080" w:themeColor="background1" w:themeShade="80"/>
            </w:tcBorders>
          </w:tcPr>
          <w:p w14:paraId="2C37A9C6"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E78DC9B" w14:textId="77777777" w:rsidR="004B7AE0" w:rsidRPr="006D42F8"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2DB411AF" w14:textId="77777777" w:rsidR="004B7AE0" w:rsidRPr="006D42F8" w:rsidRDefault="004B7AE0" w:rsidP="004B7AE0">
            <w:pPr>
              <w:jc w:val="center"/>
              <w:rPr>
                <w:rFonts w:cs="Arial"/>
                <w:sz w:val="14"/>
                <w:szCs w:val="14"/>
              </w:rPr>
            </w:pPr>
            <w:r>
              <w:rPr>
                <w:rFonts w:cs="Arial"/>
                <w:sz w:val="14"/>
                <w:szCs w:val="14"/>
              </w:rPr>
              <w:t>d</w:t>
            </w:r>
          </w:p>
        </w:tc>
        <w:tc>
          <w:tcPr>
            <w:tcW w:w="2126" w:type="dxa"/>
            <w:vMerge/>
            <w:tcBorders>
              <w:left w:val="nil"/>
            </w:tcBorders>
          </w:tcPr>
          <w:p w14:paraId="70172549" w14:textId="77777777" w:rsidR="004B7AE0" w:rsidRPr="001018EA" w:rsidRDefault="004B7AE0" w:rsidP="004B7AE0">
            <w:pPr>
              <w:jc w:val="left"/>
              <w:rPr>
                <w:rFonts w:cs="Arial"/>
                <w:sz w:val="14"/>
                <w:szCs w:val="14"/>
              </w:rPr>
            </w:pPr>
          </w:p>
        </w:tc>
        <w:tc>
          <w:tcPr>
            <w:tcW w:w="284" w:type="dxa"/>
            <w:vAlign w:val="center"/>
          </w:tcPr>
          <w:p w14:paraId="42FE62FF" w14:textId="77777777" w:rsidR="004B7AE0" w:rsidRPr="006E3B33" w:rsidRDefault="004B7AE0" w:rsidP="004B7AE0">
            <w:pPr>
              <w:jc w:val="center"/>
              <w:rPr>
                <w:rFonts w:cs="Arial"/>
                <w:sz w:val="14"/>
                <w:szCs w:val="14"/>
              </w:rPr>
            </w:pPr>
          </w:p>
        </w:tc>
        <w:tc>
          <w:tcPr>
            <w:tcW w:w="283" w:type="dxa"/>
            <w:vAlign w:val="center"/>
          </w:tcPr>
          <w:p w14:paraId="3428A5AE" w14:textId="77777777" w:rsidR="004B7AE0" w:rsidRPr="006E3B33" w:rsidRDefault="0063487C" w:rsidP="004B7AE0">
            <w:pPr>
              <w:jc w:val="center"/>
              <w:rPr>
                <w:rFonts w:cs="Arial"/>
                <w:sz w:val="14"/>
                <w:szCs w:val="14"/>
              </w:rPr>
            </w:pPr>
            <w:sdt>
              <w:sdtPr>
                <w:rPr>
                  <w:rFonts w:cs="Arial"/>
                  <w:sz w:val="14"/>
                  <w:szCs w:val="14"/>
                </w:rPr>
                <w:id w:val="889078457"/>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1668E446" w14:textId="77777777" w:rsidR="004B7AE0" w:rsidRPr="006E3B33" w:rsidRDefault="0063487C" w:rsidP="004B7AE0">
            <w:pPr>
              <w:jc w:val="center"/>
              <w:rPr>
                <w:rFonts w:cs="Arial"/>
                <w:sz w:val="14"/>
                <w:szCs w:val="14"/>
              </w:rPr>
            </w:pPr>
            <w:sdt>
              <w:sdtPr>
                <w:rPr>
                  <w:rFonts w:cs="Arial"/>
                  <w:sz w:val="14"/>
                  <w:szCs w:val="14"/>
                </w:rPr>
                <w:id w:val="-21173150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109FFA9" w14:textId="77777777" w:rsidR="004B7AE0" w:rsidRPr="006E3B33" w:rsidRDefault="0063487C" w:rsidP="004B7AE0">
            <w:pPr>
              <w:jc w:val="center"/>
              <w:rPr>
                <w:rFonts w:cs="Arial"/>
                <w:sz w:val="14"/>
                <w:szCs w:val="14"/>
              </w:rPr>
            </w:pPr>
            <w:sdt>
              <w:sdtPr>
                <w:rPr>
                  <w:rFonts w:cs="Arial"/>
                  <w:sz w:val="14"/>
                  <w:szCs w:val="14"/>
                </w:rPr>
                <w:id w:val="-194991930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935363668"/>
            </w:sdtPr>
            <w:sdtEndPr/>
            <w:sdtContent>
              <w:p w14:paraId="07A1D302"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628BAAF" w14:textId="77777777" w:rsidR="004B7AE0" w:rsidRPr="001018EA" w:rsidRDefault="004B7AE0" w:rsidP="004B7AE0">
            <w:pPr>
              <w:rPr>
                <w:rFonts w:cs="Arial"/>
              </w:rPr>
            </w:pPr>
          </w:p>
        </w:tc>
      </w:tr>
      <w:tr w:rsidR="004B7AE0" w:rsidRPr="001018EA" w14:paraId="4F54E4E5" w14:textId="77777777" w:rsidTr="004B7AE0">
        <w:trPr>
          <w:trHeight w:val="273"/>
        </w:trPr>
        <w:tc>
          <w:tcPr>
            <w:tcW w:w="360" w:type="dxa"/>
            <w:vMerge/>
            <w:tcBorders>
              <w:left w:val="dotted" w:sz="4" w:space="0" w:color="808080" w:themeColor="background1" w:themeShade="80"/>
              <w:right w:val="dotted" w:sz="4" w:space="0" w:color="808080" w:themeColor="background1" w:themeShade="80"/>
            </w:tcBorders>
          </w:tcPr>
          <w:p w14:paraId="5280C446"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0F69456"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7EA57816" w14:textId="77777777" w:rsidR="004B7AE0" w:rsidRPr="001018EA" w:rsidRDefault="004B7AE0" w:rsidP="004B7AE0">
            <w:pPr>
              <w:jc w:val="center"/>
              <w:rPr>
                <w:rFonts w:cs="Arial"/>
                <w:sz w:val="14"/>
                <w:szCs w:val="14"/>
              </w:rPr>
            </w:pPr>
          </w:p>
        </w:tc>
        <w:tc>
          <w:tcPr>
            <w:tcW w:w="2126" w:type="dxa"/>
            <w:vMerge/>
            <w:tcBorders>
              <w:left w:val="nil"/>
            </w:tcBorders>
          </w:tcPr>
          <w:p w14:paraId="2CFCE3D2"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069076392"/>
              <w:showingPlcHdr/>
            </w:sdtPr>
            <w:sdtEndPr/>
            <w:sdtContent>
              <w:p w14:paraId="7CBCC4A1"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70D0506B" w14:textId="77777777" w:rsidR="004B7AE0" w:rsidRPr="007E309B"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02AA0380" w14:textId="77777777" w:rsidR="004B7AE0" w:rsidRPr="001018EA" w:rsidRDefault="004B7AE0" w:rsidP="004B7AE0">
            <w:pPr>
              <w:rPr>
                <w:rFonts w:cs="Arial"/>
              </w:rPr>
            </w:pPr>
          </w:p>
        </w:tc>
      </w:tr>
      <w:tr w:rsidR="004B7AE0" w:rsidRPr="001018EA" w14:paraId="408A1563" w14:textId="77777777" w:rsidTr="004B7AE0">
        <w:trPr>
          <w:trHeight w:val="290"/>
        </w:trPr>
        <w:tc>
          <w:tcPr>
            <w:tcW w:w="360" w:type="dxa"/>
            <w:vMerge/>
            <w:tcBorders>
              <w:left w:val="dotted" w:sz="4" w:space="0" w:color="808080" w:themeColor="background1" w:themeShade="80"/>
              <w:right w:val="dotted" w:sz="4" w:space="0" w:color="808080" w:themeColor="background1" w:themeShade="80"/>
            </w:tcBorders>
          </w:tcPr>
          <w:p w14:paraId="06DE0328"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E2BD779" w14:textId="77777777" w:rsidR="004B7AE0" w:rsidRPr="006D42F8"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42F5EA70" w14:textId="77777777" w:rsidR="004B7AE0" w:rsidRPr="006D42F8" w:rsidRDefault="004B7AE0" w:rsidP="004B7AE0">
            <w:pPr>
              <w:jc w:val="center"/>
              <w:rPr>
                <w:rFonts w:cs="Arial"/>
                <w:sz w:val="14"/>
                <w:szCs w:val="14"/>
              </w:rPr>
            </w:pPr>
            <w:r>
              <w:rPr>
                <w:rFonts w:cs="Arial"/>
                <w:sz w:val="14"/>
                <w:szCs w:val="14"/>
              </w:rPr>
              <w:t>e</w:t>
            </w:r>
          </w:p>
        </w:tc>
        <w:tc>
          <w:tcPr>
            <w:tcW w:w="2126" w:type="dxa"/>
            <w:vMerge/>
            <w:tcBorders>
              <w:left w:val="nil"/>
            </w:tcBorders>
          </w:tcPr>
          <w:p w14:paraId="6F2FAE57" w14:textId="77777777" w:rsidR="004B7AE0" w:rsidRPr="001018EA" w:rsidRDefault="004B7AE0" w:rsidP="004B7AE0">
            <w:pPr>
              <w:jc w:val="left"/>
              <w:rPr>
                <w:rFonts w:cs="Arial"/>
                <w:sz w:val="14"/>
                <w:szCs w:val="14"/>
              </w:rPr>
            </w:pPr>
          </w:p>
        </w:tc>
        <w:tc>
          <w:tcPr>
            <w:tcW w:w="284" w:type="dxa"/>
            <w:vAlign w:val="center"/>
          </w:tcPr>
          <w:p w14:paraId="13402FC7" w14:textId="77777777" w:rsidR="004B7AE0" w:rsidRPr="006E3B33" w:rsidRDefault="004B7AE0" w:rsidP="004B7AE0">
            <w:pPr>
              <w:jc w:val="center"/>
              <w:rPr>
                <w:rFonts w:cs="Arial"/>
                <w:sz w:val="14"/>
                <w:szCs w:val="14"/>
              </w:rPr>
            </w:pPr>
          </w:p>
        </w:tc>
        <w:tc>
          <w:tcPr>
            <w:tcW w:w="283" w:type="dxa"/>
            <w:vAlign w:val="center"/>
          </w:tcPr>
          <w:p w14:paraId="207595A0" w14:textId="77777777" w:rsidR="004B7AE0" w:rsidRPr="006E3B33" w:rsidRDefault="0063487C" w:rsidP="004B7AE0">
            <w:pPr>
              <w:jc w:val="center"/>
              <w:rPr>
                <w:rFonts w:cs="Arial"/>
                <w:sz w:val="14"/>
                <w:szCs w:val="14"/>
              </w:rPr>
            </w:pPr>
            <w:sdt>
              <w:sdtPr>
                <w:rPr>
                  <w:rFonts w:cs="Arial"/>
                  <w:sz w:val="14"/>
                  <w:szCs w:val="14"/>
                </w:rPr>
                <w:id w:val="1921436118"/>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59F9D4AB" w14:textId="77777777" w:rsidR="004B7AE0" w:rsidRPr="006E3B33" w:rsidRDefault="0063487C" w:rsidP="004B7AE0">
            <w:pPr>
              <w:jc w:val="center"/>
              <w:rPr>
                <w:rFonts w:cs="Arial"/>
                <w:sz w:val="14"/>
                <w:szCs w:val="14"/>
              </w:rPr>
            </w:pPr>
            <w:sdt>
              <w:sdtPr>
                <w:rPr>
                  <w:rFonts w:cs="Arial"/>
                  <w:sz w:val="14"/>
                  <w:szCs w:val="14"/>
                </w:rPr>
                <w:id w:val="204940897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60609124" w14:textId="77777777" w:rsidR="004B7AE0" w:rsidRPr="006E3B33" w:rsidRDefault="0063487C" w:rsidP="004B7AE0">
            <w:pPr>
              <w:jc w:val="center"/>
              <w:rPr>
                <w:rFonts w:cs="Arial"/>
                <w:sz w:val="14"/>
                <w:szCs w:val="14"/>
              </w:rPr>
            </w:pPr>
            <w:sdt>
              <w:sdtPr>
                <w:rPr>
                  <w:rFonts w:cs="Arial"/>
                  <w:sz w:val="14"/>
                  <w:szCs w:val="14"/>
                </w:rPr>
                <w:id w:val="-79066321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399566327"/>
            </w:sdtPr>
            <w:sdtEndPr/>
            <w:sdtContent>
              <w:p w14:paraId="73ACF6EE"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D89F508" w14:textId="77777777" w:rsidR="004B7AE0" w:rsidRPr="001018EA" w:rsidRDefault="004B7AE0" w:rsidP="004B7AE0">
            <w:pPr>
              <w:rPr>
                <w:rFonts w:cs="Arial"/>
              </w:rPr>
            </w:pPr>
          </w:p>
        </w:tc>
      </w:tr>
      <w:tr w:rsidR="004B7AE0" w:rsidRPr="001018EA" w14:paraId="1FEC4964" w14:textId="77777777" w:rsidTr="004B7AE0">
        <w:trPr>
          <w:trHeight w:val="266"/>
        </w:trPr>
        <w:tc>
          <w:tcPr>
            <w:tcW w:w="360" w:type="dxa"/>
            <w:vMerge/>
            <w:tcBorders>
              <w:left w:val="dotted" w:sz="4" w:space="0" w:color="808080" w:themeColor="background1" w:themeShade="80"/>
              <w:right w:val="dotted" w:sz="4" w:space="0" w:color="808080" w:themeColor="background1" w:themeShade="80"/>
            </w:tcBorders>
          </w:tcPr>
          <w:p w14:paraId="0C635CDF"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AEE8BAF"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bottom w:val="dotted" w:sz="4" w:space="0" w:color="808080" w:themeColor="background1" w:themeShade="80"/>
            </w:tcBorders>
          </w:tcPr>
          <w:p w14:paraId="0C71AD04" w14:textId="77777777" w:rsidR="004B7AE0" w:rsidRPr="001018EA" w:rsidRDefault="004B7AE0" w:rsidP="004B7AE0">
            <w:pPr>
              <w:jc w:val="center"/>
              <w:rPr>
                <w:rFonts w:cs="Arial"/>
                <w:sz w:val="14"/>
                <w:szCs w:val="14"/>
              </w:rPr>
            </w:pPr>
          </w:p>
        </w:tc>
        <w:tc>
          <w:tcPr>
            <w:tcW w:w="2126" w:type="dxa"/>
            <w:vMerge/>
            <w:tcBorders>
              <w:left w:val="nil"/>
            </w:tcBorders>
          </w:tcPr>
          <w:p w14:paraId="00073046" w14:textId="77777777" w:rsidR="004B7AE0" w:rsidRPr="001018EA" w:rsidRDefault="004B7AE0" w:rsidP="004B7AE0">
            <w:pPr>
              <w:jc w:val="left"/>
              <w:rPr>
                <w:rFonts w:cs="Arial"/>
                <w:sz w:val="14"/>
                <w:szCs w:val="14"/>
              </w:rPr>
            </w:pPr>
          </w:p>
        </w:tc>
        <w:tc>
          <w:tcPr>
            <w:tcW w:w="1134" w:type="dxa"/>
            <w:gridSpan w:val="4"/>
            <w:tcBorders>
              <w:bottom w:val="dotted" w:sz="4" w:space="0" w:color="808080" w:themeColor="background1" w:themeShade="80"/>
            </w:tcBorders>
            <w:vAlign w:val="center"/>
          </w:tcPr>
          <w:sdt>
            <w:sdtPr>
              <w:rPr>
                <w:color w:val="808080" w:themeColor="background1" w:themeShade="80"/>
                <w:sz w:val="14"/>
                <w:szCs w:val="14"/>
              </w:rPr>
              <w:id w:val="-1398050184"/>
              <w:showingPlcHdr/>
            </w:sdtPr>
            <w:sdtEndPr/>
            <w:sdtContent>
              <w:p w14:paraId="2ED39B4A"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Borders>
              <w:bottom w:val="dotted" w:sz="4" w:space="0" w:color="808080" w:themeColor="background1" w:themeShade="80"/>
            </w:tcBorders>
          </w:tcPr>
          <w:p w14:paraId="06F91FA8" w14:textId="77777777" w:rsidR="004B7AE0" w:rsidRPr="007E309B" w:rsidRDefault="004B7AE0" w:rsidP="004B7AE0">
            <w:pPr>
              <w:pStyle w:val="Kopfzeile"/>
              <w:tabs>
                <w:tab w:val="clear" w:pos="4536"/>
                <w:tab w:val="clear" w:pos="9072"/>
              </w:tabs>
              <w:rPr>
                <w:rFonts w:cs="Arial"/>
              </w:rPr>
            </w:pPr>
          </w:p>
        </w:tc>
        <w:tc>
          <w:tcPr>
            <w:tcW w:w="992" w:type="dxa"/>
            <w:vMerge/>
            <w:tcBorders>
              <w:bottom w:val="dotted" w:sz="4" w:space="0" w:color="808080" w:themeColor="background1" w:themeShade="80"/>
            </w:tcBorders>
            <w:shd w:val="clear" w:color="auto" w:fill="F2F2F2" w:themeFill="background1" w:themeFillShade="F2"/>
          </w:tcPr>
          <w:p w14:paraId="1E4032DF" w14:textId="77777777" w:rsidR="004B7AE0" w:rsidRPr="001018EA" w:rsidRDefault="004B7AE0" w:rsidP="004B7AE0">
            <w:pPr>
              <w:rPr>
                <w:rFonts w:cs="Arial"/>
              </w:rPr>
            </w:pPr>
          </w:p>
        </w:tc>
      </w:tr>
      <w:tr w:rsidR="004B7AE0" w:rsidRPr="001018EA" w14:paraId="70C79439" w14:textId="77777777" w:rsidTr="004B7AE0">
        <w:trPr>
          <w:trHeight w:val="270"/>
        </w:trPr>
        <w:tc>
          <w:tcPr>
            <w:tcW w:w="360" w:type="dxa"/>
            <w:vMerge/>
            <w:tcBorders>
              <w:left w:val="dotted" w:sz="4" w:space="0" w:color="808080" w:themeColor="background1" w:themeShade="80"/>
              <w:right w:val="dotted" w:sz="4" w:space="0" w:color="808080" w:themeColor="background1" w:themeShade="80"/>
            </w:tcBorders>
          </w:tcPr>
          <w:p w14:paraId="46C83388"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96DB6B6" w14:textId="77777777" w:rsidR="004B7AE0" w:rsidRPr="006D42F8"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51071079" w14:textId="77777777" w:rsidR="004B7AE0" w:rsidRPr="006D42F8" w:rsidRDefault="004B7AE0" w:rsidP="004B7AE0">
            <w:pPr>
              <w:jc w:val="center"/>
              <w:rPr>
                <w:rFonts w:cs="Arial"/>
                <w:sz w:val="14"/>
                <w:szCs w:val="14"/>
              </w:rPr>
            </w:pPr>
            <w:r>
              <w:rPr>
                <w:rFonts w:cs="Arial"/>
                <w:sz w:val="14"/>
                <w:szCs w:val="14"/>
              </w:rPr>
              <w:t>f</w:t>
            </w:r>
          </w:p>
        </w:tc>
        <w:tc>
          <w:tcPr>
            <w:tcW w:w="2126" w:type="dxa"/>
            <w:vMerge/>
            <w:tcBorders>
              <w:left w:val="nil"/>
            </w:tcBorders>
          </w:tcPr>
          <w:p w14:paraId="170FE02E" w14:textId="77777777" w:rsidR="004B7AE0" w:rsidRPr="001018EA" w:rsidRDefault="004B7AE0" w:rsidP="004B7AE0">
            <w:pPr>
              <w:jc w:val="left"/>
              <w:rPr>
                <w:rFonts w:cs="Arial"/>
                <w:sz w:val="14"/>
                <w:szCs w:val="14"/>
              </w:rPr>
            </w:pPr>
          </w:p>
        </w:tc>
        <w:tc>
          <w:tcPr>
            <w:tcW w:w="284" w:type="dxa"/>
            <w:vAlign w:val="center"/>
          </w:tcPr>
          <w:p w14:paraId="5717FF9A" w14:textId="77777777" w:rsidR="004B7AE0" w:rsidRPr="006E3B33" w:rsidRDefault="004B7AE0" w:rsidP="004B7AE0">
            <w:pPr>
              <w:jc w:val="center"/>
              <w:rPr>
                <w:rFonts w:cs="Arial"/>
                <w:sz w:val="14"/>
                <w:szCs w:val="14"/>
              </w:rPr>
            </w:pPr>
          </w:p>
        </w:tc>
        <w:tc>
          <w:tcPr>
            <w:tcW w:w="283" w:type="dxa"/>
            <w:vAlign w:val="center"/>
          </w:tcPr>
          <w:p w14:paraId="4EB5AE4E" w14:textId="77777777" w:rsidR="004B7AE0" w:rsidRPr="006E3B33" w:rsidRDefault="0063487C" w:rsidP="004B7AE0">
            <w:pPr>
              <w:jc w:val="center"/>
              <w:rPr>
                <w:rFonts w:cs="Arial"/>
                <w:sz w:val="14"/>
                <w:szCs w:val="14"/>
              </w:rPr>
            </w:pPr>
            <w:sdt>
              <w:sdtPr>
                <w:rPr>
                  <w:rFonts w:cs="Arial"/>
                  <w:sz w:val="14"/>
                  <w:szCs w:val="14"/>
                </w:rPr>
                <w:id w:val="-2129913644"/>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2AECCDBD" w14:textId="77777777" w:rsidR="004B7AE0" w:rsidRPr="006E3B33" w:rsidRDefault="0063487C" w:rsidP="004B7AE0">
            <w:pPr>
              <w:jc w:val="center"/>
              <w:rPr>
                <w:rFonts w:cs="Arial"/>
                <w:sz w:val="14"/>
                <w:szCs w:val="14"/>
              </w:rPr>
            </w:pPr>
            <w:sdt>
              <w:sdtPr>
                <w:rPr>
                  <w:rFonts w:cs="Arial"/>
                  <w:sz w:val="14"/>
                  <w:szCs w:val="14"/>
                </w:rPr>
                <w:id w:val="-81318212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99D989C" w14:textId="77777777" w:rsidR="004B7AE0" w:rsidRPr="006E3B33" w:rsidRDefault="0063487C" w:rsidP="004B7AE0">
            <w:pPr>
              <w:jc w:val="center"/>
              <w:rPr>
                <w:rFonts w:cs="Arial"/>
                <w:sz w:val="14"/>
                <w:szCs w:val="14"/>
              </w:rPr>
            </w:pPr>
            <w:sdt>
              <w:sdtPr>
                <w:rPr>
                  <w:rFonts w:cs="Arial"/>
                  <w:sz w:val="14"/>
                  <w:szCs w:val="14"/>
                </w:rPr>
                <w:id w:val="-78573395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716325857"/>
            </w:sdtPr>
            <w:sdtEndPr/>
            <w:sdtContent>
              <w:p w14:paraId="0DF4876B"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8FBD92D" w14:textId="77777777" w:rsidR="004B7AE0" w:rsidRPr="001018EA" w:rsidRDefault="004B7AE0" w:rsidP="004B7AE0">
            <w:pPr>
              <w:rPr>
                <w:rFonts w:cs="Arial"/>
              </w:rPr>
            </w:pPr>
          </w:p>
        </w:tc>
      </w:tr>
      <w:tr w:rsidR="004B7AE0" w:rsidRPr="001018EA" w14:paraId="02AFEB0C" w14:textId="77777777" w:rsidTr="004B7AE0">
        <w:trPr>
          <w:trHeight w:val="274"/>
        </w:trPr>
        <w:tc>
          <w:tcPr>
            <w:tcW w:w="360" w:type="dxa"/>
            <w:vMerge/>
            <w:tcBorders>
              <w:left w:val="dotted" w:sz="4" w:space="0" w:color="808080" w:themeColor="background1" w:themeShade="80"/>
              <w:right w:val="dotted" w:sz="4" w:space="0" w:color="808080" w:themeColor="background1" w:themeShade="80"/>
            </w:tcBorders>
          </w:tcPr>
          <w:p w14:paraId="338E38BB"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722338AB"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bottom w:val="dotted" w:sz="4" w:space="0" w:color="auto"/>
            </w:tcBorders>
          </w:tcPr>
          <w:p w14:paraId="4C41F70D" w14:textId="77777777" w:rsidR="004B7AE0" w:rsidRPr="001018EA" w:rsidRDefault="004B7AE0" w:rsidP="004B7AE0">
            <w:pPr>
              <w:jc w:val="center"/>
              <w:rPr>
                <w:rFonts w:cs="Arial"/>
                <w:sz w:val="14"/>
                <w:szCs w:val="14"/>
              </w:rPr>
            </w:pPr>
          </w:p>
        </w:tc>
        <w:tc>
          <w:tcPr>
            <w:tcW w:w="2126" w:type="dxa"/>
            <w:vMerge/>
            <w:tcBorders>
              <w:left w:val="nil"/>
            </w:tcBorders>
          </w:tcPr>
          <w:p w14:paraId="19AF7C2D" w14:textId="77777777" w:rsidR="004B7AE0" w:rsidRPr="001018EA" w:rsidRDefault="004B7AE0" w:rsidP="004B7AE0">
            <w:pPr>
              <w:jc w:val="left"/>
              <w:rPr>
                <w:rFonts w:cs="Arial"/>
                <w:sz w:val="14"/>
                <w:szCs w:val="14"/>
              </w:rPr>
            </w:pPr>
          </w:p>
        </w:tc>
        <w:tc>
          <w:tcPr>
            <w:tcW w:w="1134" w:type="dxa"/>
            <w:gridSpan w:val="4"/>
            <w:tcBorders>
              <w:bottom w:val="dotted" w:sz="4" w:space="0" w:color="808080" w:themeColor="background1" w:themeShade="80"/>
            </w:tcBorders>
            <w:vAlign w:val="center"/>
          </w:tcPr>
          <w:sdt>
            <w:sdtPr>
              <w:rPr>
                <w:color w:val="808080" w:themeColor="background1" w:themeShade="80"/>
                <w:sz w:val="14"/>
                <w:szCs w:val="14"/>
              </w:rPr>
              <w:id w:val="-209256215"/>
              <w:showingPlcHdr/>
            </w:sdtPr>
            <w:sdtEndPr/>
            <w:sdtContent>
              <w:p w14:paraId="7C3B84A3"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Borders>
              <w:bottom w:val="dotted" w:sz="4" w:space="0" w:color="808080" w:themeColor="background1" w:themeShade="80"/>
            </w:tcBorders>
          </w:tcPr>
          <w:p w14:paraId="125C6D8F" w14:textId="77777777" w:rsidR="004B7AE0" w:rsidRPr="007E309B" w:rsidRDefault="004B7AE0" w:rsidP="004B7AE0">
            <w:pPr>
              <w:pStyle w:val="Kopfzeile"/>
              <w:tabs>
                <w:tab w:val="clear" w:pos="4536"/>
                <w:tab w:val="clear" w:pos="9072"/>
              </w:tabs>
              <w:rPr>
                <w:rFonts w:cs="Arial"/>
              </w:rPr>
            </w:pPr>
          </w:p>
        </w:tc>
        <w:tc>
          <w:tcPr>
            <w:tcW w:w="992" w:type="dxa"/>
            <w:vMerge/>
            <w:tcBorders>
              <w:bottom w:val="dotted" w:sz="4" w:space="0" w:color="808080" w:themeColor="background1" w:themeShade="80"/>
            </w:tcBorders>
            <w:shd w:val="clear" w:color="auto" w:fill="F2F2F2" w:themeFill="background1" w:themeFillShade="F2"/>
          </w:tcPr>
          <w:p w14:paraId="7EE3C2AA" w14:textId="77777777" w:rsidR="004B7AE0" w:rsidRPr="001018EA" w:rsidRDefault="004B7AE0" w:rsidP="004B7AE0">
            <w:pPr>
              <w:rPr>
                <w:rFonts w:cs="Arial"/>
              </w:rPr>
            </w:pPr>
          </w:p>
        </w:tc>
      </w:tr>
      <w:tr w:rsidR="004B7AE0" w:rsidRPr="001018EA" w14:paraId="2C906DFB" w14:textId="77777777" w:rsidTr="004B7AE0">
        <w:trPr>
          <w:trHeight w:val="278"/>
        </w:trPr>
        <w:tc>
          <w:tcPr>
            <w:tcW w:w="360" w:type="dxa"/>
            <w:vMerge/>
            <w:tcBorders>
              <w:left w:val="dotted" w:sz="4" w:space="0" w:color="808080" w:themeColor="background1" w:themeShade="80"/>
              <w:right w:val="dotted" w:sz="4" w:space="0" w:color="808080" w:themeColor="background1" w:themeShade="80"/>
            </w:tcBorders>
          </w:tcPr>
          <w:p w14:paraId="31D8E56E"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8E67E09" w14:textId="77777777" w:rsidR="004B7AE0" w:rsidRPr="006D42F8" w:rsidRDefault="004B7AE0" w:rsidP="004B7AE0">
            <w:pPr>
              <w:jc w:val="center"/>
              <w:rPr>
                <w:rFonts w:cs="Arial"/>
                <w:sz w:val="14"/>
                <w:szCs w:val="14"/>
              </w:rPr>
            </w:pPr>
          </w:p>
        </w:tc>
        <w:tc>
          <w:tcPr>
            <w:tcW w:w="470" w:type="dxa"/>
            <w:vMerge w:val="restart"/>
            <w:tcBorders>
              <w:top w:val="dotted" w:sz="4" w:space="0" w:color="808080" w:themeColor="background1" w:themeShade="80"/>
              <w:left w:val="dotted" w:sz="4" w:space="0" w:color="808080" w:themeColor="background1" w:themeShade="80"/>
            </w:tcBorders>
          </w:tcPr>
          <w:p w14:paraId="6D7DFE47" w14:textId="77777777" w:rsidR="004B7AE0" w:rsidRPr="006D42F8" w:rsidRDefault="004B7AE0" w:rsidP="004B7AE0">
            <w:pPr>
              <w:jc w:val="center"/>
              <w:rPr>
                <w:rFonts w:cs="Arial"/>
                <w:sz w:val="14"/>
                <w:szCs w:val="14"/>
              </w:rPr>
            </w:pPr>
            <w:r>
              <w:rPr>
                <w:rFonts w:cs="Arial"/>
                <w:sz w:val="14"/>
                <w:szCs w:val="14"/>
              </w:rPr>
              <w:t>g</w:t>
            </w:r>
          </w:p>
        </w:tc>
        <w:tc>
          <w:tcPr>
            <w:tcW w:w="2126" w:type="dxa"/>
            <w:vMerge/>
            <w:tcBorders>
              <w:left w:val="nil"/>
            </w:tcBorders>
          </w:tcPr>
          <w:p w14:paraId="1590CFEC" w14:textId="77777777" w:rsidR="004B7AE0" w:rsidRPr="001018EA" w:rsidRDefault="004B7AE0" w:rsidP="004B7AE0">
            <w:pPr>
              <w:jc w:val="left"/>
              <w:rPr>
                <w:rFonts w:cs="Arial"/>
                <w:sz w:val="14"/>
                <w:szCs w:val="14"/>
              </w:rPr>
            </w:pPr>
          </w:p>
        </w:tc>
        <w:tc>
          <w:tcPr>
            <w:tcW w:w="284" w:type="dxa"/>
            <w:tcBorders>
              <w:top w:val="dotted" w:sz="4" w:space="0" w:color="808080" w:themeColor="background1" w:themeShade="80"/>
            </w:tcBorders>
            <w:vAlign w:val="center"/>
          </w:tcPr>
          <w:p w14:paraId="6F855A63" w14:textId="77777777" w:rsidR="004B7AE0" w:rsidRPr="006E3B33" w:rsidRDefault="004B7AE0" w:rsidP="004B7AE0">
            <w:pPr>
              <w:jc w:val="center"/>
              <w:rPr>
                <w:rFonts w:cs="Arial"/>
                <w:sz w:val="14"/>
                <w:szCs w:val="14"/>
              </w:rPr>
            </w:pPr>
          </w:p>
        </w:tc>
        <w:tc>
          <w:tcPr>
            <w:tcW w:w="283" w:type="dxa"/>
            <w:tcBorders>
              <w:top w:val="dotted" w:sz="4" w:space="0" w:color="808080" w:themeColor="background1" w:themeShade="80"/>
            </w:tcBorders>
            <w:vAlign w:val="center"/>
          </w:tcPr>
          <w:p w14:paraId="69E97702" w14:textId="77777777" w:rsidR="004B7AE0" w:rsidRPr="006E3B33" w:rsidRDefault="0063487C" w:rsidP="004B7AE0">
            <w:pPr>
              <w:jc w:val="center"/>
              <w:rPr>
                <w:rFonts w:cs="Arial"/>
                <w:sz w:val="14"/>
                <w:szCs w:val="14"/>
              </w:rPr>
            </w:pPr>
            <w:sdt>
              <w:sdtPr>
                <w:rPr>
                  <w:rFonts w:cs="Arial"/>
                  <w:sz w:val="14"/>
                  <w:szCs w:val="14"/>
                </w:rPr>
                <w:id w:val="580107777"/>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tcBorders>
              <w:top w:val="dotted" w:sz="4" w:space="0" w:color="808080" w:themeColor="background1" w:themeShade="80"/>
            </w:tcBorders>
            <w:vAlign w:val="center"/>
          </w:tcPr>
          <w:p w14:paraId="3C87690F" w14:textId="77777777" w:rsidR="004B7AE0" w:rsidRPr="006E3B33" w:rsidRDefault="0063487C" w:rsidP="004B7AE0">
            <w:pPr>
              <w:jc w:val="center"/>
              <w:rPr>
                <w:rFonts w:cs="Arial"/>
                <w:sz w:val="14"/>
                <w:szCs w:val="14"/>
              </w:rPr>
            </w:pPr>
            <w:sdt>
              <w:sdtPr>
                <w:rPr>
                  <w:rFonts w:cs="Arial"/>
                  <w:sz w:val="14"/>
                  <w:szCs w:val="14"/>
                </w:rPr>
                <w:id w:val="-174440431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tcBorders>
              <w:top w:val="dotted" w:sz="4" w:space="0" w:color="808080" w:themeColor="background1" w:themeShade="80"/>
            </w:tcBorders>
            <w:vAlign w:val="center"/>
          </w:tcPr>
          <w:p w14:paraId="31D63C6B" w14:textId="77777777" w:rsidR="004B7AE0" w:rsidRPr="006E3B33" w:rsidRDefault="0063487C" w:rsidP="004B7AE0">
            <w:pPr>
              <w:jc w:val="center"/>
              <w:rPr>
                <w:rFonts w:cs="Arial"/>
                <w:sz w:val="14"/>
                <w:szCs w:val="14"/>
              </w:rPr>
            </w:pPr>
            <w:sdt>
              <w:sdtPr>
                <w:rPr>
                  <w:rFonts w:cs="Arial"/>
                  <w:sz w:val="14"/>
                  <w:szCs w:val="14"/>
                </w:rPr>
                <w:id w:val="1875121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Borders>
              <w:top w:val="dotted" w:sz="4" w:space="0" w:color="808080" w:themeColor="background1" w:themeShade="80"/>
            </w:tcBorders>
          </w:tcPr>
          <w:sdt>
            <w:sdtPr>
              <w:rPr>
                <w:color w:val="808080" w:themeColor="background1" w:themeShade="80"/>
                <w:sz w:val="16"/>
                <w:szCs w:val="16"/>
              </w:rPr>
              <w:id w:val="1067074859"/>
            </w:sdtPr>
            <w:sdtEndPr/>
            <w:sdtContent>
              <w:p w14:paraId="02D891CB"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tcBorders>
              <w:top w:val="dotted" w:sz="4" w:space="0" w:color="808080" w:themeColor="background1" w:themeShade="80"/>
            </w:tcBorders>
            <w:shd w:val="clear" w:color="auto" w:fill="F2F2F2" w:themeFill="background1" w:themeFillShade="F2"/>
          </w:tcPr>
          <w:p w14:paraId="495DBFB5" w14:textId="77777777" w:rsidR="004B7AE0" w:rsidRPr="001018EA" w:rsidRDefault="004B7AE0" w:rsidP="004B7AE0">
            <w:pPr>
              <w:rPr>
                <w:rFonts w:cs="Arial"/>
              </w:rPr>
            </w:pPr>
          </w:p>
        </w:tc>
      </w:tr>
      <w:tr w:rsidR="004B7AE0" w:rsidRPr="001018EA" w14:paraId="73C9E081" w14:textId="77777777" w:rsidTr="004B7AE0">
        <w:trPr>
          <w:trHeight w:val="268"/>
        </w:trPr>
        <w:tc>
          <w:tcPr>
            <w:tcW w:w="360" w:type="dxa"/>
            <w:vMerge/>
            <w:tcBorders>
              <w:left w:val="dotted" w:sz="4" w:space="0" w:color="808080" w:themeColor="background1" w:themeShade="80"/>
              <w:right w:val="dotted" w:sz="4" w:space="0" w:color="808080" w:themeColor="background1" w:themeShade="80"/>
            </w:tcBorders>
          </w:tcPr>
          <w:p w14:paraId="3BD7FDE4"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833E725"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bottom w:val="dotted" w:sz="4" w:space="0" w:color="808080" w:themeColor="background1" w:themeShade="80"/>
            </w:tcBorders>
          </w:tcPr>
          <w:p w14:paraId="2A37760C" w14:textId="77777777" w:rsidR="004B7AE0" w:rsidRPr="001018EA" w:rsidRDefault="004B7AE0" w:rsidP="004B7AE0">
            <w:pPr>
              <w:jc w:val="center"/>
              <w:rPr>
                <w:rFonts w:cs="Arial"/>
                <w:sz w:val="14"/>
                <w:szCs w:val="14"/>
              </w:rPr>
            </w:pPr>
          </w:p>
        </w:tc>
        <w:tc>
          <w:tcPr>
            <w:tcW w:w="2126" w:type="dxa"/>
            <w:vMerge/>
            <w:tcBorders>
              <w:left w:val="nil"/>
            </w:tcBorders>
          </w:tcPr>
          <w:p w14:paraId="2CB86AA6" w14:textId="77777777" w:rsidR="004B7AE0" w:rsidRPr="001018EA" w:rsidRDefault="004B7AE0" w:rsidP="004B7AE0">
            <w:pPr>
              <w:jc w:val="left"/>
              <w:rPr>
                <w:rFonts w:cs="Arial"/>
                <w:sz w:val="14"/>
                <w:szCs w:val="14"/>
              </w:rPr>
            </w:pPr>
          </w:p>
        </w:tc>
        <w:tc>
          <w:tcPr>
            <w:tcW w:w="1134" w:type="dxa"/>
            <w:gridSpan w:val="4"/>
            <w:tcBorders>
              <w:bottom w:val="dotted" w:sz="4" w:space="0" w:color="808080" w:themeColor="background1" w:themeShade="80"/>
            </w:tcBorders>
            <w:vAlign w:val="center"/>
          </w:tcPr>
          <w:sdt>
            <w:sdtPr>
              <w:rPr>
                <w:color w:val="808080" w:themeColor="background1" w:themeShade="80"/>
                <w:sz w:val="14"/>
                <w:szCs w:val="14"/>
              </w:rPr>
              <w:id w:val="1329024948"/>
              <w:showingPlcHdr/>
            </w:sdtPr>
            <w:sdtEndPr/>
            <w:sdtContent>
              <w:p w14:paraId="39E0364D"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Borders>
              <w:bottom w:val="dotted" w:sz="4" w:space="0" w:color="808080" w:themeColor="background1" w:themeShade="80"/>
            </w:tcBorders>
          </w:tcPr>
          <w:p w14:paraId="698FF333" w14:textId="77777777" w:rsidR="004B7AE0" w:rsidRPr="007E309B" w:rsidRDefault="004B7AE0" w:rsidP="004B7AE0">
            <w:pPr>
              <w:pStyle w:val="Kopfzeile"/>
              <w:tabs>
                <w:tab w:val="clear" w:pos="4536"/>
                <w:tab w:val="clear" w:pos="9072"/>
              </w:tabs>
              <w:rPr>
                <w:rFonts w:cs="Arial"/>
              </w:rPr>
            </w:pPr>
          </w:p>
        </w:tc>
        <w:tc>
          <w:tcPr>
            <w:tcW w:w="992" w:type="dxa"/>
            <w:vMerge/>
            <w:tcBorders>
              <w:bottom w:val="dotted" w:sz="4" w:space="0" w:color="808080" w:themeColor="background1" w:themeShade="80"/>
            </w:tcBorders>
            <w:shd w:val="clear" w:color="auto" w:fill="F2F2F2" w:themeFill="background1" w:themeFillShade="F2"/>
          </w:tcPr>
          <w:p w14:paraId="5271D374" w14:textId="77777777" w:rsidR="004B7AE0" w:rsidRPr="001018EA" w:rsidRDefault="004B7AE0" w:rsidP="004B7AE0">
            <w:pPr>
              <w:rPr>
                <w:rFonts w:cs="Arial"/>
              </w:rPr>
            </w:pPr>
          </w:p>
        </w:tc>
      </w:tr>
      <w:tr w:rsidR="004B7AE0" w:rsidRPr="001018EA" w14:paraId="6A34A5A9" w14:textId="77777777" w:rsidTr="004B7AE0">
        <w:trPr>
          <w:trHeight w:val="286"/>
        </w:trPr>
        <w:tc>
          <w:tcPr>
            <w:tcW w:w="360" w:type="dxa"/>
            <w:vMerge/>
            <w:tcBorders>
              <w:left w:val="dotted" w:sz="4" w:space="0" w:color="808080" w:themeColor="background1" w:themeShade="80"/>
              <w:right w:val="dotted" w:sz="4" w:space="0" w:color="808080" w:themeColor="background1" w:themeShade="80"/>
            </w:tcBorders>
          </w:tcPr>
          <w:p w14:paraId="22B6AD20"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51C6CA1" w14:textId="77777777" w:rsidR="004B7AE0" w:rsidRPr="006D42F8"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3E804BAF" w14:textId="77777777" w:rsidR="004B7AE0" w:rsidRPr="006D42F8" w:rsidRDefault="004B7AE0" w:rsidP="004B7AE0">
            <w:pPr>
              <w:jc w:val="center"/>
              <w:rPr>
                <w:rFonts w:cs="Arial"/>
                <w:sz w:val="14"/>
                <w:szCs w:val="14"/>
              </w:rPr>
            </w:pPr>
            <w:r>
              <w:rPr>
                <w:rFonts w:cs="Arial"/>
                <w:sz w:val="14"/>
                <w:szCs w:val="14"/>
              </w:rPr>
              <w:t>h</w:t>
            </w:r>
          </w:p>
        </w:tc>
        <w:tc>
          <w:tcPr>
            <w:tcW w:w="2126" w:type="dxa"/>
            <w:vMerge/>
            <w:tcBorders>
              <w:left w:val="nil"/>
            </w:tcBorders>
          </w:tcPr>
          <w:p w14:paraId="5AE44154" w14:textId="77777777" w:rsidR="004B7AE0" w:rsidRPr="001018EA" w:rsidRDefault="004B7AE0" w:rsidP="004B7AE0">
            <w:pPr>
              <w:jc w:val="left"/>
              <w:rPr>
                <w:rFonts w:cs="Arial"/>
                <w:sz w:val="14"/>
                <w:szCs w:val="14"/>
              </w:rPr>
            </w:pPr>
          </w:p>
        </w:tc>
        <w:tc>
          <w:tcPr>
            <w:tcW w:w="284" w:type="dxa"/>
            <w:vAlign w:val="center"/>
          </w:tcPr>
          <w:p w14:paraId="01AB1BAC" w14:textId="77777777" w:rsidR="004B7AE0" w:rsidRPr="006E3B33" w:rsidRDefault="004B7AE0" w:rsidP="004B7AE0">
            <w:pPr>
              <w:jc w:val="center"/>
              <w:rPr>
                <w:rFonts w:cs="Arial"/>
                <w:sz w:val="14"/>
                <w:szCs w:val="14"/>
              </w:rPr>
            </w:pPr>
          </w:p>
        </w:tc>
        <w:tc>
          <w:tcPr>
            <w:tcW w:w="283" w:type="dxa"/>
            <w:vAlign w:val="center"/>
          </w:tcPr>
          <w:p w14:paraId="1C513508" w14:textId="77777777" w:rsidR="004B7AE0" w:rsidRPr="006E3B33" w:rsidRDefault="0063487C" w:rsidP="004B7AE0">
            <w:pPr>
              <w:jc w:val="center"/>
              <w:rPr>
                <w:rFonts w:cs="Arial"/>
                <w:sz w:val="14"/>
                <w:szCs w:val="14"/>
              </w:rPr>
            </w:pPr>
            <w:sdt>
              <w:sdtPr>
                <w:rPr>
                  <w:rFonts w:cs="Arial"/>
                  <w:sz w:val="14"/>
                  <w:szCs w:val="14"/>
                </w:rPr>
                <w:id w:val="-1122073189"/>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726C3970" w14:textId="77777777" w:rsidR="004B7AE0" w:rsidRPr="006E3B33" w:rsidRDefault="0063487C" w:rsidP="004B7AE0">
            <w:pPr>
              <w:jc w:val="center"/>
              <w:rPr>
                <w:rFonts w:cs="Arial"/>
                <w:sz w:val="14"/>
                <w:szCs w:val="14"/>
              </w:rPr>
            </w:pPr>
            <w:sdt>
              <w:sdtPr>
                <w:rPr>
                  <w:rFonts w:cs="Arial"/>
                  <w:sz w:val="14"/>
                  <w:szCs w:val="14"/>
                </w:rPr>
                <w:id w:val="-18806260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3CE4841C" w14:textId="77777777" w:rsidR="004B7AE0" w:rsidRPr="006E3B33" w:rsidRDefault="0063487C" w:rsidP="004B7AE0">
            <w:pPr>
              <w:jc w:val="center"/>
              <w:rPr>
                <w:rFonts w:cs="Arial"/>
                <w:sz w:val="14"/>
                <w:szCs w:val="14"/>
              </w:rPr>
            </w:pPr>
            <w:sdt>
              <w:sdtPr>
                <w:rPr>
                  <w:rFonts w:cs="Arial"/>
                  <w:sz w:val="14"/>
                  <w:szCs w:val="14"/>
                </w:rPr>
                <w:id w:val="145790885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582259730"/>
            </w:sdtPr>
            <w:sdtEndPr/>
            <w:sdtContent>
              <w:p w14:paraId="25ACFAEB"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822CD8E" w14:textId="77777777" w:rsidR="004B7AE0" w:rsidRPr="001018EA" w:rsidRDefault="004B7AE0" w:rsidP="004B7AE0">
            <w:pPr>
              <w:rPr>
                <w:rFonts w:cs="Arial"/>
              </w:rPr>
            </w:pPr>
          </w:p>
        </w:tc>
      </w:tr>
      <w:tr w:rsidR="004B7AE0" w:rsidRPr="001018EA" w14:paraId="61DE1C50" w14:textId="77777777" w:rsidTr="004B7AE0">
        <w:trPr>
          <w:trHeight w:val="262"/>
        </w:trPr>
        <w:tc>
          <w:tcPr>
            <w:tcW w:w="360" w:type="dxa"/>
            <w:vMerge/>
            <w:tcBorders>
              <w:left w:val="dotted" w:sz="4" w:space="0" w:color="808080" w:themeColor="background1" w:themeShade="80"/>
              <w:right w:val="dotted" w:sz="4" w:space="0" w:color="808080" w:themeColor="background1" w:themeShade="80"/>
            </w:tcBorders>
          </w:tcPr>
          <w:p w14:paraId="00C445F3"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4BC30EE"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42ADD009" w14:textId="77777777" w:rsidR="004B7AE0" w:rsidRPr="001018EA" w:rsidRDefault="004B7AE0" w:rsidP="004B7AE0">
            <w:pPr>
              <w:jc w:val="center"/>
              <w:rPr>
                <w:rFonts w:cs="Arial"/>
                <w:sz w:val="14"/>
                <w:szCs w:val="14"/>
              </w:rPr>
            </w:pPr>
          </w:p>
        </w:tc>
        <w:tc>
          <w:tcPr>
            <w:tcW w:w="2126" w:type="dxa"/>
            <w:vMerge/>
            <w:tcBorders>
              <w:left w:val="nil"/>
            </w:tcBorders>
          </w:tcPr>
          <w:p w14:paraId="2112C9BD"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346871107"/>
              <w:showingPlcHdr/>
            </w:sdtPr>
            <w:sdtEndPr/>
            <w:sdtContent>
              <w:p w14:paraId="68D2116D"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5DF38486" w14:textId="77777777" w:rsidR="004B7AE0" w:rsidRPr="007E309B"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622FE12B" w14:textId="77777777" w:rsidR="004B7AE0" w:rsidRPr="001018EA" w:rsidRDefault="004B7AE0" w:rsidP="004B7AE0">
            <w:pPr>
              <w:rPr>
                <w:rFonts w:cs="Arial"/>
              </w:rPr>
            </w:pPr>
          </w:p>
        </w:tc>
      </w:tr>
      <w:tr w:rsidR="004B7AE0" w:rsidRPr="001018EA" w14:paraId="631BB8DB" w14:textId="77777777" w:rsidTr="004B7AE0">
        <w:trPr>
          <w:trHeight w:val="266"/>
        </w:trPr>
        <w:tc>
          <w:tcPr>
            <w:tcW w:w="360" w:type="dxa"/>
            <w:vMerge/>
            <w:tcBorders>
              <w:left w:val="dotted" w:sz="4" w:space="0" w:color="808080" w:themeColor="background1" w:themeShade="80"/>
              <w:right w:val="dotted" w:sz="4" w:space="0" w:color="808080" w:themeColor="background1" w:themeShade="80"/>
            </w:tcBorders>
          </w:tcPr>
          <w:p w14:paraId="20F12645"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E55EC8C"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21609BA4" w14:textId="77777777" w:rsidR="004B7AE0" w:rsidRDefault="004B7AE0" w:rsidP="004B7AE0">
            <w:pPr>
              <w:jc w:val="center"/>
              <w:rPr>
                <w:rFonts w:cs="Arial"/>
                <w:sz w:val="14"/>
                <w:szCs w:val="14"/>
              </w:rPr>
            </w:pPr>
            <w:r>
              <w:rPr>
                <w:rFonts w:cs="Arial"/>
                <w:sz w:val="14"/>
                <w:szCs w:val="14"/>
              </w:rPr>
              <w:t>i</w:t>
            </w:r>
          </w:p>
          <w:p w14:paraId="123FA1D2" w14:textId="77777777" w:rsidR="004B7AE0" w:rsidRDefault="004B7AE0" w:rsidP="004B7AE0">
            <w:pPr>
              <w:jc w:val="center"/>
              <w:rPr>
                <w:rFonts w:cs="Arial"/>
                <w:sz w:val="14"/>
                <w:szCs w:val="14"/>
              </w:rPr>
            </w:pPr>
            <w:r>
              <w:rPr>
                <w:rFonts w:cs="Arial"/>
                <w:sz w:val="14"/>
                <w:szCs w:val="14"/>
              </w:rPr>
              <w:t>1-3</w:t>
            </w:r>
          </w:p>
        </w:tc>
        <w:tc>
          <w:tcPr>
            <w:tcW w:w="2126" w:type="dxa"/>
            <w:vMerge/>
            <w:tcBorders>
              <w:left w:val="nil"/>
            </w:tcBorders>
          </w:tcPr>
          <w:p w14:paraId="2E2FB474" w14:textId="77777777" w:rsidR="004B7AE0" w:rsidRPr="001018EA" w:rsidRDefault="004B7AE0" w:rsidP="004B7AE0">
            <w:pPr>
              <w:jc w:val="left"/>
              <w:rPr>
                <w:rFonts w:cs="Arial"/>
                <w:sz w:val="14"/>
                <w:szCs w:val="14"/>
              </w:rPr>
            </w:pPr>
          </w:p>
        </w:tc>
        <w:tc>
          <w:tcPr>
            <w:tcW w:w="284" w:type="dxa"/>
            <w:vAlign w:val="center"/>
          </w:tcPr>
          <w:p w14:paraId="772AA4B2" w14:textId="77777777" w:rsidR="004B7AE0" w:rsidRPr="006E3B33" w:rsidRDefault="004B7AE0" w:rsidP="004B7AE0">
            <w:pPr>
              <w:jc w:val="center"/>
              <w:rPr>
                <w:rFonts w:cs="Arial"/>
                <w:sz w:val="14"/>
                <w:szCs w:val="14"/>
              </w:rPr>
            </w:pPr>
          </w:p>
        </w:tc>
        <w:tc>
          <w:tcPr>
            <w:tcW w:w="283" w:type="dxa"/>
            <w:vAlign w:val="center"/>
          </w:tcPr>
          <w:p w14:paraId="39FD49B5" w14:textId="77777777" w:rsidR="004B7AE0" w:rsidRPr="006E3B33" w:rsidRDefault="0063487C" w:rsidP="004B7AE0">
            <w:pPr>
              <w:jc w:val="center"/>
              <w:rPr>
                <w:rFonts w:cs="Arial"/>
                <w:sz w:val="14"/>
                <w:szCs w:val="14"/>
              </w:rPr>
            </w:pPr>
            <w:sdt>
              <w:sdtPr>
                <w:rPr>
                  <w:rFonts w:cs="Arial"/>
                  <w:sz w:val="14"/>
                  <w:szCs w:val="14"/>
                </w:rPr>
                <w:id w:val="-1182668735"/>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45018723" w14:textId="77777777" w:rsidR="004B7AE0" w:rsidRPr="006E3B33" w:rsidRDefault="0063487C" w:rsidP="004B7AE0">
            <w:pPr>
              <w:jc w:val="center"/>
              <w:rPr>
                <w:rFonts w:cs="Arial"/>
                <w:sz w:val="14"/>
                <w:szCs w:val="14"/>
              </w:rPr>
            </w:pPr>
            <w:sdt>
              <w:sdtPr>
                <w:rPr>
                  <w:rFonts w:cs="Arial"/>
                  <w:sz w:val="14"/>
                  <w:szCs w:val="14"/>
                </w:rPr>
                <w:id w:val="198165145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66AA1025" w14:textId="77777777" w:rsidR="004B7AE0" w:rsidRPr="006E3B33" w:rsidRDefault="0063487C" w:rsidP="004B7AE0">
            <w:pPr>
              <w:jc w:val="center"/>
              <w:rPr>
                <w:rFonts w:cs="Arial"/>
                <w:sz w:val="14"/>
                <w:szCs w:val="14"/>
              </w:rPr>
            </w:pPr>
            <w:sdt>
              <w:sdtPr>
                <w:rPr>
                  <w:rFonts w:cs="Arial"/>
                  <w:sz w:val="14"/>
                  <w:szCs w:val="14"/>
                </w:rPr>
                <w:id w:val="86895931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708169169"/>
            </w:sdtPr>
            <w:sdtEndPr/>
            <w:sdtContent>
              <w:p w14:paraId="253A51C1"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95F2BAF" w14:textId="77777777" w:rsidR="004B7AE0" w:rsidRPr="001018EA" w:rsidRDefault="004B7AE0" w:rsidP="004B7AE0">
            <w:pPr>
              <w:rPr>
                <w:rFonts w:cs="Arial"/>
              </w:rPr>
            </w:pPr>
          </w:p>
        </w:tc>
      </w:tr>
      <w:tr w:rsidR="004B7AE0" w:rsidRPr="001018EA" w14:paraId="2D117B93" w14:textId="77777777" w:rsidTr="004B7AE0">
        <w:trPr>
          <w:trHeight w:val="284"/>
        </w:trPr>
        <w:tc>
          <w:tcPr>
            <w:tcW w:w="360" w:type="dxa"/>
            <w:vMerge/>
            <w:tcBorders>
              <w:left w:val="dotted" w:sz="4" w:space="0" w:color="808080" w:themeColor="background1" w:themeShade="80"/>
              <w:right w:val="dotted" w:sz="4" w:space="0" w:color="808080" w:themeColor="background1" w:themeShade="80"/>
            </w:tcBorders>
          </w:tcPr>
          <w:p w14:paraId="398F930F"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40976B2"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0A1B791D" w14:textId="77777777" w:rsidR="004B7AE0" w:rsidRPr="001018EA" w:rsidRDefault="004B7AE0" w:rsidP="004B7AE0">
            <w:pPr>
              <w:jc w:val="center"/>
              <w:rPr>
                <w:rFonts w:cs="Arial"/>
                <w:sz w:val="14"/>
                <w:szCs w:val="14"/>
              </w:rPr>
            </w:pPr>
          </w:p>
        </w:tc>
        <w:tc>
          <w:tcPr>
            <w:tcW w:w="2126" w:type="dxa"/>
            <w:vMerge/>
            <w:tcBorders>
              <w:left w:val="nil"/>
            </w:tcBorders>
          </w:tcPr>
          <w:p w14:paraId="5B01F6F8"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16732258"/>
              <w:showingPlcHdr/>
            </w:sdtPr>
            <w:sdtEndPr/>
            <w:sdtContent>
              <w:p w14:paraId="756C7317"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5C8821E1" w14:textId="77777777" w:rsidR="004B7AE0" w:rsidRPr="007E309B"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6D889D8F" w14:textId="77777777" w:rsidR="004B7AE0" w:rsidRPr="001018EA" w:rsidRDefault="004B7AE0" w:rsidP="004B7AE0">
            <w:pPr>
              <w:rPr>
                <w:rFonts w:cs="Arial"/>
              </w:rPr>
            </w:pPr>
          </w:p>
        </w:tc>
      </w:tr>
      <w:tr w:rsidR="004B7AE0" w:rsidRPr="001018EA" w14:paraId="4FFBB0B8" w14:textId="77777777" w:rsidTr="004B7AE0">
        <w:trPr>
          <w:trHeight w:val="274"/>
        </w:trPr>
        <w:tc>
          <w:tcPr>
            <w:tcW w:w="360" w:type="dxa"/>
            <w:vMerge/>
            <w:tcBorders>
              <w:left w:val="dotted" w:sz="4" w:space="0" w:color="808080" w:themeColor="background1" w:themeShade="80"/>
              <w:right w:val="dotted" w:sz="4" w:space="0" w:color="808080" w:themeColor="background1" w:themeShade="80"/>
            </w:tcBorders>
          </w:tcPr>
          <w:p w14:paraId="12BE7D5D"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0DC0CC9" w14:textId="77777777" w:rsidR="004B7AE0" w:rsidRPr="006D42F8"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04E3571C" w14:textId="77777777" w:rsidR="004B7AE0" w:rsidRPr="006D42F8" w:rsidRDefault="004B7AE0" w:rsidP="004B7AE0">
            <w:pPr>
              <w:jc w:val="center"/>
              <w:rPr>
                <w:rFonts w:cs="Arial"/>
                <w:sz w:val="14"/>
                <w:szCs w:val="14"/>
              </w:rPr>
            </w:pPr>
            <w:r>
              <w:rPr>
                <w:rFonts w:cs="Arial"/>
                <w:sz w:val="14"/>
                <w:szCs w:val="14"/>
              </w:rPr>
              <w:t>j</w:t>
            </w:r>
          </w:p>
        </w:tc>
        <w:tc>
          <w:tcPr>
            <w:tcW w:w="2126" w:type="dxa"/>
            <w:vMerge/>
            <w:tcBorders>
              <w:left w:val="nil"/>
            </w:tcBorders>
          </w:tcPr>
          <w:p w14:paraId="209189B7" w14:textId="77777777" w:rsidR="004B7AE0" w:rsidRPr="001018EA" w:rsidRDefault="004B7AE0" w:rsidP="004B7AE0">
            <w:pPr>
              <w:jc w:val="left"/>
              <w:rPr>
                <w:rFonts w:cs="Arial"/>
                <w:sz w:val="14"/>
                <w:szCs w:val="14"/>
              </w:rPr>
            </w:pPr>
          </w:p>
        </w:tc>
        <w:tc>
          <w:tcPr>
            <w:tcW w:w="284" w:type="dxa"/>
            <w:vAlign w:val="center"/>
          </w:tcPr>
          <w:p w14:paraId="0A5D0255" w14:textId="77777777" w:rsidR="004B7AE0" w:rsidRPr="006E3B33" w:rsidRDefault="004B7AE0" w:rsidP="004B7AE0">
            <w:pPr>
              <w:jc w:val="center"/>
              <w:rPr>
                <w:rFonts w:cs="Arial"/>
                <w:sz w:val="14"/>
                <w:szCs w:val="14"/>
              </w:rPr>
            </w:pPr>
          </w:p>
        </w:tc>
        <w:tc>
          <w:tcPr>
            <w:tcW w:w="283" w:type="dxa"/>
            <w:vAlign w:val="center"/>
          </w:tcPr>
          <w:p w14:paraId="2D2F29FB" w14:textId="77777777" w:rsidR="004B7AE0" w:rsidRPr="006E3B33" w:rsidRDefault="0063487C" w:rsidP="004B7AE0">
            <w:pPr>
              <w:jc w:val="center"/>
              <w:rPr>
                <w:rFonts w:cs="Arial"/>
                <w:sz w:val="14"/>
                <w:szCs w:val="14"/>
              </w:rPr>
            </w:pPr>
            <w:sdt>
              <w:sdtPr>
                <w:rPr>
                  <w:rFonts w:cs="Arial"/>
                  <w:sz w:val="14"/>
                  <w:szCs w:val="14"/>
                </w:rPr>
                <w:id w:val="1332571678"/>
                <w14:checkbox>
                  <w14:checked w14:val="0"/>
                  <w14:checkedState w14:val="2612" w14:font="MS Gothic"/>
                  <w14:uncheckedState w14:val="2610" w14:font="MS Gothic"/>
                </w14:checkbox>
              </w:sdtPr>
              <w:sdtEndPr/>
              <w:sdtContent>
                <w:r w:rsidR="004B7AE0">
                  <w:rPr>
                    <w:rFonts w:ascii="MS Gothic" w:eastAsia="MS Gothic" w:hAnsi="MS Gothic" w:cs="Arial" w:hint="eastAsia"/>
                    <w:sz w:val="14"/>
                    <w:szCs w:val="14"/>
                  </w:rPr>
                  <w:t>☐</w:t>
                </w:r>
              </w:sdtContent>
            </w:sdt>
          </w:p>
        </w:tc>
        <w:tc>
          <w:tcPr>
            <w:tcW w:w="284" w:type="dxa"/>
            <w:vAlign w:val="center"/>
          </w:tcPr>
          <w:p w14:paraId="056A5762" w14:textId="77777777" w:rsidR="004B7AE0" w:rsidRPr="006E3B33" w:rsidRDefault="0063487C" w:rsidP="004B7AE0">
            <w:pPr>
              <w:jc w:val="center"/>
              <w:rPr>
                <w:rFonts w:cs="Arial"/>
                <w:sz w:val="14"/>
                <w:szCs w:val="14"/>
              </w:rPr>
            </w:pPr>
            <w:sdt>
              <w:sdtPr>
                <w:rPr>
                  <w:rFonts w:cs="Arial"/>
                  <w:sz w:val="14"/>
                  <w:szCs w:val="14"/>
                </w:rPr>
                <w:id w:val="-51707527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BA6EBDE" w14:textId="77777777" w:rsidR="004B7AE0" w:rsidRPr="006E3B33" w:rsidRDefault="0063487C" w:rsidP="004B7AE0">
            <w:pPr>
              <w:jc w:val="center"/>
              <w:rPr>
                <w:rFonts w:cs="Arial"/>
                <w:sz w:val="14"/>
                <w:szCs w:val="14"/>
              </w:rPr>
            </w:pPr>
            <w:sdt>
              <w:sdtPr>
                <w:rPr>
                  <w:rFonts w:cs="Arial"/>
                  <w:sz w:val="14"/>
                  <w:szCs w:val="14"/>
                </w:rPr>
                <w:id w:val="1134449268"/>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394971173"/>
            </w:sdtPr>
            <w:sdtEndPr/>
            <w:sdtContent>
              <w:p w14:paraId="2DB3965D"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D9C4B25" w14:textId="77777777" w:rsidR="004B7AE0" w:rsidRPr="001018EA" w:rsidRDefault="004B7AE0" w:rsidP="004B7AE0">
            <w:pPr>
              <w:rPr>
                <w:rFonts w:cs="Arial"/>
              </w:rPr>
            </w:pPr>
          </w:p>
        </w:tc>
      </w:tr>
      <w:tr w:rsidR="004B7AE0" w:rsidRPr="001018EA" w14:paraId="2F2ED84C" w14:textId="77777777" w:rsidTr="004B7AE0">
        <w:trPr>
          <w:trHeight w:val="264"/>
        </w:trPr>
        <w:tc>
          <w:tcPr>
            <w:tcW w:w="360" w:type="dxa"/>
            <w:vMerge/>
            <w:tcBorders>
              <w:left w:val="dotted" w:sz="4" w:space="0" w:color="808080" w:themeColor="background1" w:themeShade="80"/>
              <w:right w:val="dotted" w:sz="4" w:space="0" w:color="808080" w:themeColor="background1" w:themeShade="80"/>
            </w:tcBorders>
          </w:tcPr>
          <w:p w14:paraId="05B75A5D"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6125B41"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6943B2AA" w14:textId="77777777" w:rsidR="004B7AE0" w:rsidRPr="001018EA" w:rsidRDefault="004B7AE0" w:rsidP="004B7AE0">
            <w:pPr>
              <w:jc w:val="center"/>
              <w:rPr>
                <w:rFonts w:cs="Arial"/>
                <w:sz w:val="14"/>
                <w:szCs w:val="14"/>
              </w:rPr>
            </w:pPr>
          </w:p>
        </w:tc>
        <w:tc>
          <w:tcPr>
            <w:tcW w:w="2126" w:type="dxa"/>
            <w:vMerge/>
            <w:tcBorders>
              <w:left w:val="nil"/>
            </w:tcBorders>
          </w:tcPr>
          <w:p w14:paraId="652A0CBB"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2077084778"/>
              <w:showingPlcHdr/>
            </w:sdtPr>
            <w:sdtEndPr/>
            <w:sdtContent>
              <w:p w14:paraId="19374E22"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79BD2CEA" w14:textId="77777777" w:rsidR="004B7AE0" w:rsidRPr="007E309B"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6971008C" w14:textId="77777777" w:rsidR="004B7AE0" w:rsidRPr="001018EA" w:rsidRDefault="004B7AE0" w:rsidP="004B7AE0">
            <w:pPr>
              <w:rPr>
                <w:rFonts w:cs="Arial"/>
              </w:rPr>
            </w:pPr>
          </w:p>
        </w:tc>
      </w:tr>
      <w:tr w:rsidR="004B7AE0" w:rsidRPr="001018EA" w14:paraId="0E8B6F44" w14:textId="77777777" w:rsidTr="004B7AE0">
        <w:trPr>
          <w:trHeight w:val="276"/>
        </w:trPr>
        <w:tc>
          <w:tcPr>
            <w:tcW w:w="360" w:type="dxa"/>
            <w:vMerge/>
            <w:tcBorders>
              <w:left w:val="dotted" w:sz="4" w:space="0" w:color="808080" w:themeColor="background1" w:themeShade="80"/>
              <w:right w:val="dotted" w:sz="4" w:space="0" w:color="808080" w:themeColor="background1" w:themeShade="80"/>
            </w:tcBorders>
          </w:tcPr>
          <w:p w14:paraId="332CA27E" w14:textId="77777777" w:rsidR="004B7AE0" w:rsidRPr="006D42F8" w:rsidRDefault="004B7AE0" w:rsidP="004B7AE0">
            <w:pPr>
              <w:jc w:val="center"/>
              <w:rPr>
                <w:rFonts w:cs="Arial"/>
                <w:sz w:val="14"/>
                <w:szCs w:val="14"/>
              </w:rPr>
            </w:pPr>
          </w:p>
        </w:tc>
        <w:tc>
          <w:tcPr>
            <w:tcW w:w="395" w:type="dxa"/>
            <w:vMerge w:val="restart"/>
            <w:tcBorders>
              <w:left w:val="dotted" w:sz="4" w:space="0" w:color="808080" w:themeColor="background1" w:themeShade="80"/>
              <w:right w:val="dotted" w:sz="4" w:space="0" w:color="808080" w:themeColor="background1" w:themeShade="80"/>
            </w:tcBorders>
          </w:tcPr>
          <w:p w14:paraId="52628F2B" w14:textId="77777777" w:rsidR="004B7AE0" w:rsidRPr="001018EA" w:rsidRDefault="004B7AE0" w:rsidP="004B7AE0">
            <w:pPr>
              <w:jc w:val="center"/>
              <w:rPr>
                <w:rFonts w:cs="Arial"/>
                <w:sz w:val="14"/>
                <w:szCs w:val="14"/>
              </w:rPr>
            </w:pPr>
            <w:r>
              <w:rPr>
                <w:rFonts w:cs="Arial"/>
                <w:sz w:val="14"/>
                <w:szCs w:val="14"/>
              </w:rPr>
              <w:t>3</w:t>
            </w:r>
          </w:p>
        </w:tc>
        <w:tc>
          <w:tcPr>
            <w:tcW w:w="470" w:type="dxa"/>
            <w:vMerge w:val="restart"/>
            <w:tcBorders>
              <w:left w:val="dotted" w:sz="4" w:space="0" w:color="808080" w:themeColor="background1" w:themeShade="80"/>
            </w:tcBorders>
          </w:tcPr>
          <w:p w14:paraId="2A1B44D5" w14:textId="77777777" w:rsidR="004B7AE0" w:rsidRPr="001018EA" w:rsidRDefault="004B7AE0" w:rsidP="004B7AE0">
            <w:pPr>
              <w:jc w:val="center"/>
              <w:rPr>
                <w:rFonts w:cs="Arial"/>
                <w:sz w:val="14"/>
                <w:szCs w:val="14"/>
              </w:rPr>
            </w:pPr>
            <w:r>
              <w:rPr>
                <w:rFonts w:cs="Arial"/>
                <w:sz w:val="14"/>
                <w:szCs w:val="14"/>
              </w:rPr>
              <w:t>a</w:t>
            </w:r>
          </w:p>
        </w:tc>
        <w:tc>
          <w:tcPr>
            <w:tcW w:w="2126" w:type="dxa"/>
            <w:vMerge w:val="restart"/>
            <w:tcBorders>
              <w:left w:val="nil"/>
            </w:tcBorders>
          </w:tcPr>
          <w:p w14:paraId="732C5B8B" w14:textId="77777777" w:rsidR="004B7AE0" w:rsidRPr="001018EA" w:rsidRDefault="004B7AE0" w:rsidP="004B7AE0">
            <w:pPr>
              <w:jc w:val="left"/>
              <w:rPr>
                <w:rFonts w:cs="Arial"/>
                <w:sz w:val="14"/>
                <w:szCs w:val="14"/>
              </w:rPr>
            </w:pPr>
          </w:p>
        </w:tc>
        <w:tc>
          <w:tcPr>
            <w:tcW w:w="284" w:type="dxa"/>
            <w:vAlign w:val="center"/>
          </w:tcPr>
          <w:p w14:paraId="07C0DE3B" w14:textId="77777777" w:rsidR="004B7AE0" w:rsidRPr="006E3B33" w:rsidRDefault="004B7AE0" w:rsidP="004B7AE0">
            <w:pPr>
              <w:jc w:val="center"/>
              <w:rPr>
                <w:rFonts w:cs="Arial"/>
                <w:sz w:val="14"/>
                <w:szCs w:val="14"/>
              </w:rPr>
            </w:pPr>
          </w:p>
        </w:tc>
        <w:tc>
          <w:tcPr>
            <w:tcW w:w="283" w:type="dxa"/>
            <w:vAlign w:val="center"/>
          </w:tcPr>
          <w:p w14:paraId="0D1A454B" w14:textId="77777777" w:rsidR="004B7AE0" w:rsidRPr="006E3B33" w:rsidRDefault="0063487C" w:rsidP="004B7AE0">
            <w:pPr>
              <w:jc w:val="center"/>
              <w:rPr>
                <w:rFonts w:cs="Arial"/>
                <w:sz w:val="14"/>
                <w:szCs w:val="14"/>
              </w:rPr>
            </w:pPr>
            <w:sdt>
              <w:sdtPr>
                <w:rPr>
                  <w:rFonts w:cs="Arial"/>
                  <w:sz w:val="14"/>
                  <w:szCs w:val="14"/>
                </w:rPr>
                <w:id w:val="1029845331"/>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43E10924" w14:textId="77777777" w:rsidR="004B7AE0" w:rsidRPr="006E3B33" w:rsidRDefault="0063487C" w:rsidP="004B7AE0">
            <w:pPr>
              <w:jc w:val="center"/>
              <w:rPr>
                <w:rFonts w:cs="Arial"/>
                <w:sz w:val="14"/>
                <w:szCs w:val="14"/>
              </w:rPr>
            </w:pPr>
            <w:sdt>
              <w:sdtPr>
                <w:rPr>
                  <w:rFonts w:cs="Arial"/>
                  <w:sz w:val="14"/>
                  <w:szCs w:val="14"/>
                </w:rPr>
                <w:id w:val="-1775013420"/>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2B287B14" w14:textId="77777777" w:rsidR="004B7AE0" w:rsidRPr="006E3B33" w:rsidRDefault="0063487C" w:rsidP="004B7AE0">
            <w:pPr>
              <w:jc w:val="center"/>
              <w:rPr>
                <w:rFonts w:cs="Arial"/>
                <w:sz w:val="14"/>
                <w:szCs w:val="14"/>
              </w:rPr>
            </w:pPr>
            <w:sdt>
              <w:sdtPr>
                <w:rPr>
                  <w:rFonts w:cs="Arial"/>
                  <w:sz w:val="14"/>
                  <w:szCs w:val="14"/>
                </w:rPr>
                <w:id w:val="836273692"/>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59666785"/>
            </w:sdtPr>
            <w:sdtEndPr/>
            <w:sdtContent>
              <w:p w14:paraId="4B066F4E"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0E8D049" w14:textId="77777777" w:rsidR="004B7AE0" w:rsidRPr="001018EA" w:rsidRDefault="004B7AE0" w:rsidP="004B7AE0">
            <w:pPr>
              <w:rPr>
                <w:rFonts w:cs="Arial"/>
              </w:rPr>
            </w:pPr>
          </w:p>
        </w:tc>
      </w:tr>
      <w:tr w:rsidR="004B7AE0" w:rsidRPr="001018EA" w14:paraId="4326A9E1" w14:textId="77777777" w:rsidTr="004B7AE0">
        <w:trPr>
          <w:trHeight w:val="280"/>
        </w:trPr>
        <w:tc>
          <w:tcPr>
            <w:tcW w:w="360" w:type="dxa"/>
            <w:vMerge/>
            <w:tcBorders>
              <w:left w:val="dotted" w:sz="4" w:space="0" w:color="808080" w:themeColor="background1" w:themeShade="80"/>
              <w:right w:val="dotted" w:sz="4" w:space="0" w:color="808080" w:themeColor="background1" w:themeShade="80"/>
            </w:tcBorders>
          </w:tcPr>
          <w:p w14:paraId="16384904"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855D29B"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5F7D47F8" w14:textId="77777777" w:rsidR="004B7AE0" w:rsidRPr="001018EA" w:rsidRDefault="004B7AE0" w:rsidP="004B7AE0">
            <w:pPr>
              <w:jc w:val="center"/>
              <w:rPr>
                <w:rFonts w:cs="Arial"/>
                <w:sz w:val="14"/>
                <w:szCs w:val="14"/>
              </w:rPr>
            </w:pPr>
          </w:p>
        </w:tc>
        <w:tc>
          <w:tcPr>
            <w:tcW w:w="2126" w:type="dxa"/>
            <w:vMerge/>
            <w:tcBorders>
              <w:left w:val="nil"/>
            </w:tcBorders>
          </w:tcPr>
          <w:p w14:paraId="643ECFC1"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259877913"/>
              <w:showingPlcHdr/>
            </w:sdtPr>
            <w:sdtEndPr/>
            <w:sdtContent>
              <w:p w14:paraId="58B51713"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36430653" w14:textId="77777777" w:rsidR="004B7AE0" w:rsidRPr="001018EA" w:rsidRDefault="004B7AE0" w:rsidP="004B7AE0">
            <w:pPr>
              <w:rPr>
                <w:rFonts w:cs="Arial"/>
              </w:rPr>
            </w:pPr>
          </w:p>
        </w:tc>
        <w:tc>
          <w:tcPr>
            <w:tcW w:w="992" w:type="dxa"/>
            <w:vMerge/>
            <w:shd w:val="clear" w:color="auto" w:fill="F2F2F2" w:themeFill="background1" w:themeFillShade="F2"/>
          </w:tcPr>
          <w:p w14:paraId="44567080" w14:textId="77777777" w:rsidR="004B7AE0" w:rsidRPr="001018EA" w:rsidRDefault="004B7AE0" w:rsidP="004B7AE0">
            <w:pPr>
              <w:rPr>
                <w:rFonts w:cs="Arial"/>
              </w:rPr>
            </w:pPr>
          </w:p>
        </w:tc>
      </w:tr>
      <w:tr w:rsidR="004B7AE0" w:rsidRPr="001018EA" w14:paraId="7525BF33" w14:textId="77777777" w:rsidTr="004B7AE0">
        <w:trPr>
          <w:trHeight w:val="270"/>
        </w:trPr>
        <w:tc>
          <w:tcPr>
            <w:tcW w:w="360" w:type="dxa"/>
            <w:vMerge/>
            <w:tcBorders>
              <w:left w:val="dotted" w:sz="4" w:space="0" w:color="808080" w:themeColor="background1" w:themeShade="80"/>
              <w:right w:val="dotted" w:sz="4" w:space="0" w:color="808080" w:themeColor="background1" w:themeShade="80"/>
            </w:tcBorders>
          </w:tcPr>
          <w:p w14:paraId="3D4FEC3D"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E26AF49"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6D1F562A" w14:textId="77777777" w:rsidR="004B7AE0" w:rsidRDefault="004B7AE0" w:rsidP="004B7AE0">
            <w:pPr>
              <w:jc w:val="center"/>
              <w:rPr>
                <w:rFonts w:cs="Arial"/>
                <w:sz w:val="14"/>
                <w:szCs w:val="14"/>
              </w:rPr>
            </w:pPr>
            <w:r>
              <w:rPr>
                <w:rFonts w:cs="Arial"/>
                <w:sz w:val="14"/>
                <w:szCs w:val="14"/>
              </w:rPr>
              <w:t>b</w:t>
            </w:r>
          </w:p>
        </w:tc>
        <w:tc>
          <w:tcPr>
            <w:tcW w:w="2126" w:type="dxa"/>
            <w:vMerge/>
            <w:tcBorders>
              <w:left w:val="nil"/>
            </w:tcBorders>
          </w:tcPr>
          <w:p w14:paraId="66397082" w14:textId="77777777" w:rsidR="004B7AE0" w:rsidRPr="001018EA" w:rsidRDefault="004B7AE0" w:rsidP="004B7AE0">
            <w:pPr>
              <w:jc w:val="left"/>
              <w:rPr>
                <w:rFonts w:cs="Arial"/>
                <w:sz w:val="14"/>
                <w:szCs w:val="14"/>
              </w:rPr>
            </w:pPr>
          </w:p>
        </w:tc>
        <w:tc>
          <w:tcPr>
            <w:tcW w:w="284" w:type="dxa"/>
            <w:vAlign w:val="center"/>
          </w:tcPr>
          <w:p w14:paraId="449E10C1" w14:textId="77777777" w:rsidR="004B7AE0" w:rsidRPr="006E3B33" w:rsidRDefault="004B7AE0" w:rsidP="004B7AE0">
            <w:pPr>
              <w:jc w:val="center"/>
              <w:rPr>
                <w:rFonts w:cs="Arial"/>
                <w:sz w:val="14"/>
                <w:szCs w:val="14"/>
              </w:rPr>
            </w:pPr>
          </w:p>
        </w:tc>
        <w:tc>
          <w:tcPr>
            <w:tcW w:w="283" w:type="dxa"/>
            <w:vAlign w:val="center"/>
          </w:tcPr>
          <w:p w14:paraId="7EF59AAB" w14:textId="77777777" w:rsidR="004B7AE0" w:rsidRPr="006E3B33" w:rsidRDefault="0063487C" w:rsidP="004B7AE0">
            <w:pPr>
              <w:jc w:val="center"/>
              <w:rPr>
                <w:rFonts w:cs="Arial"/>
                <w:sz w:val="14"/>
                <w:szCs w:val="14"/>
              </w:rPr>
            </w:pPr>
            <w:sdt>
              <w:sdtPr>
                <w:rPr>
                  <w:rFonts w:cs="Arial"/>
                  <w:sz w:val="14"/>
                  <w:szCs w:val="14"/>
                </w:rPr>
                <w:id w:val="-948243193"/>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2F3B9B2B" w14:textId="77777777" w:rsidR="004B7AE0" w:rsidRPr="006E3B33" w:rsidRDefault="0063487C" w:rsidP="004B7AE0">
            <w:pPr>
              <w:jc w:val="center"/>
              <w:rPr>
                <w:rFonts w:cs="Arial"/>
                <w:sz w:val="14"/>
                <w:szCs w:val="14"/>
              </w:rPr>
            </w:pPr>
            <w:sdt>
              <w:sdtPr>
                <w:rPr>
                  <w:rFonts w:cs="Arial"/>
                  <w:sz w:val="14"/>
                  <w:szCs w:val="14"/>
                </w:rPr>
                <w:id w:val="192823216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1CBC7CA4" w14:textId="77777777" w:rsidR="004B7AE0" w:rsidRPr="006E3B33" w:rsidRDefault="0063487C" w:rsidP="004B7AE0">
            <w:pPr>
              <w:jc w:val="center"/>
              <w:rPr>
                <w:rFonts w:cs="Arial"/>
                <w:sz w:val="14"/>
                <w:szCs w:val="14"/>
              </w:rPr>
            </w:pPr>
            <w:sdt>
              <w:sdtPr>
                <w:rPr>
                  <w:rFonts w:cs="Arial"/>
                  <w:sz w:val="14"/>
                  <w:szCs w:val="14"/>
                </w:rPr>
                <w:id w:val="109644698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364867641"/>
            </w:sdtPr>
            <w:sdtEndPr/>
            <w:sdtContent>
              <w:p w14:paraId="06066604"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E84510A" w14:textId="77777777" w:rsidR="004B7AE0" w:rsidRPr="001018EA" w:rsidRDefault="004B7AE0" w:rsidP="004B7AE0">
            <w:pPr>
              <w:rPr>
                <w:rFonts w:cs="Arial"/>
              </w:rPr>
            </w:pPr>
          </w:p>
        </w:tc>
      </w:tr>
      <w:tr w:rsidR="004B7AE0" w:rsidRPr="001018EA" w14:paraId="61355C49" w14:textId="77777777" w:rsidTr="004B7AE0">
        <w:trPr>
          <w:trHeight w:val="270"/>
        </w:trPr>
        <w:tc>
          <w:tcPr>
            <w:tcW w:w="360" w:type="dxa"/>
            <w:vMerge/>
            <w:tcBorders>
              <w:left w:val="dotted" w:sz="4" w:space="0" w:color="808080" w:themeColor="background1" w:themeShade="80"/>
              <w:right w:val="dotted" w:sz="4" w:space="0" w:color="808080" w:themeColor="background1" w:themeShade="80"/>
            </w:tcBorders>
          </w:tcPr>
          <w:p w14:paraId="44250E2C"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C9D978F"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4CC202B" w14:textId="77777777" w:rsidR="004B7AE0" w:rsidRDefault="004B7AE0" w:rsidP="004B7AE0">
            <w:pPr>
              <w:jc w:val="center"/>
              <w:rPr>
                <w:rFonts w:cs="Arial"/>
                <w:sz w:val="14"/>
                <w:szCs w:val="14"/>
              </w:rPr>
            </w:pPr>
          </w:p>
        </w:tc>
        <w:tc>
          <w:tcPr>
            <w:tcW w:w="2126" w:type="dxa"/>
            <w:vMerge/>
            <w:tcBorders>
              <w:left w:val="nil"/>
            </w:tcBorders>
          </w:tcPr>
          <w:p w14:paraId="45FAD595"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640799127"/>
              <w:showingPlcHdr/>
            </w:sdtPr>
            <w:sdtEndPr/>
            <w:sdtContent>
              <w:p w14:paraId="42E0854D"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3A66C273" w14:textId="77777777" w:rsidR="004B7AE0" w:rsidRPr="001018EA" w:rsidRDefault="004B7AE0" w:rsidP="004B7AE0">
            <w:pPr>
              <w:rPr>
                <w:rFonts w:cs="Arial"/>
              </w:rPr>
            </w:pPr>
          </w:p>
        </w:tc>
        <w:tc>
          <w:tcPr>
            <w:tcW w:w="992" w:type="dxa"/>
            <w:vMerge/>
            <w:shd w:val="clear" w:color="auto" w:fill="F2F2F2" w:themeFill="background1" w:themeFillShade="F2"/>
          </w:tcPr>
          <w:p w14:paraId="133E89B3" w14:textId="77777777" w:rsidR="004B7AE0" w:rsidRPr="001018EA" w:rsidRDefault="004B7AE0" w:rsidP="004B7AE0">
            <w:pPr>
              <w:rPr>
                <w:rFonts w:cs="Arial"/>
              </w:rPr>
            </w:pPr>
          </w:p>
        </w:tc>
      </w:tr>
      <w:tr w:rsidR="004B7AE0" w:rsidRPr="001018EA" w14:paraId="5A433E6E" w14:textId="77777777" w:rsidTr="004B7AE0">
        <w:trPr>
          <w:trHeight w:val="270"/>
        </w:trPr>
        <w:tc>
          <w:tcPr>
            <w:tcW w:w="360" w:type="dxa"/>
            <w:vMerge/>
            <w:tcBorders>
              <w:left w:val="dotted" w:sz="4" w:space="0" w:color="808080" w:themeColor="background1" w:themeShade="80"/>
              <w:right w:val="dotted" w:sz="4" w:space="0" w:color="808080" w:themeColor="background1" w:themeShade="80"/>
            </w:tcBorders>
          </w:tcPr>
          <w:p w14:paraId="57224891"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946B9AB"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094DAA8B" w14:textId="77777777" w:rsidR="004B7AE0" w:rsidRDefault="004B7AE0" w:rsidP="004B7AE0">
            <w:pPr>
              <w:jc w:val="center"/>
              <w:rPr>
                <w:rFonts w:cs="Arial"/>
                <w:sz w:val="14"/>
                <w:szCs w:val="14"/>
              </w:rPr>
            </w:pPr>
            <w:r>
              <w:rPr>
                <w:rFonts w:cs="Arial"/>
                <w:sz w:val="14"/>
                <w:szCs w:val="14"/>
              </w:rPr>
              <w:t>c</w:t>
            </w:r>
          </w:p>
        </w:tc>
        <w:tc>
          <w:tcPr>
            <w:tcW w:w="2126" w:type="dxa"/>
            <w:vMerge/>
            <w:tcBorders>
              <w:left w:val="nil"/>
            </w:tcBorders>
          </w:tcPr>
          <w:p w14:paraId="03944CAC" w14:textId="77777777" w:rsidR="004B7AE0" w:rsidRPr="001018EA" w:rsidRDefault="004B7AE0" w:rsidP="004B7AE0">
            <w:pPr>
              <w:jc w:val="left"/>
              <w:rPr>
                <w:rFonts w:cs="Arial"/>
                <w:sz w:val="14"/>
                <w:szCs w:val="14"/>
              </w:rPr>
            </w:pPr>
          </w:p>
        </w:tc>
        <w:tc>
          <w:tcPr>
            <w:tcW w:w="284" w:type="dxa"/>
            <w:vAlign w:val="center"/>
          </w:tcPr>
          <w:p w14:paraId="6B4E2279" w14:textId="77777777" w:rsidR="004B7AE0" w:rsidRPr="006E3B33" w:rsidRDefault="004B7AE0" w:rsidP="004B7AE0">
            <w:pPr>
              <w:jc w:val="center"/>
              <w:rPr>
                <w:rFonts w:cs="Arial"/>
                <w:sz w:val="14"/>
                <w:szCs w:val="14"/>
              </w:rPr>
            </w:pPr>
          </w:p>
        </w:tc>
        <w:tc>
          <w:tcPr>
            <w:tcW w:w="283" w:type="dxa"/>
            <w:vAlign w:val="center"/>
          </w:tcPr>
          <w:p w14:paraId="2F8D5A71" w14:textId="77777777" w:rsidR="004B7AE0" w:rsidRPr="006E3B33" w:rsidRDefault="0063487C" w:rsidP="004B7AE0">
            <w:pPr>
              <w:jc w:val="center"/>
              <w:rPr>
                <w:rFonts w:cs="Arial"/>
                <w:sz w:val="14"/>
                <w:szCs w:val="14"/>
              </w:rPr>
            </w:pPr>
            <w:sdt>
              <w:sdtPr>
                <w:rPr>
                  <w:rFonts w:cs="Arial"/>
                  <w:sz w:val="14"/>
                  <w:szCs w:val="14"/>
                </w:rPr>
                <w:id w:val="1106314913"/>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5CD37CD6" w14:textId="77777777" w:rsidR="004B7AE0" w:rsidRPr="006E3B33" w:rsidRDefault="0063487C" w:rsidP="004B7AE0">
            <w:pPr>
              <w:jc w:val="center"/>
              <w:rPr>
                <w:rFonts w:cs="Arial"/>
                <w:sz w:val="14"/>
                <w:szCs w:val="14"/>
              </w:rPr>
            </w:pPr>
            <w:sdt>
              <w:sdtPr>
                <w:rPr>
                  <w:rFonts w:cs="Arial"/>
                  <w:sz w:val="14"/>
                  <w:szCs w:val="14"/>
                </w:rPr>
                <w:id w:val="-146920725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38690B23" w14:textId="77777777" w:rsidR="004B7AE0" w:rsidRPr="006E3B33" w:rsidRDefault="0063487C" w:rsidP="004B7AE0">
            <w:pPr>
              <w:jc w:val="center"/>
              <w:rPr>
                <w:rFonts w:cs="Arial"/>
                <w:sz w:val="14"/>
                <w:szCs w:val="14"/>
              </w:rPr>
            </w:pPr>
            <w:sdt>
              <w:sdtPr>
                <w:rPr>
                  <w:rFonts w:cs="Arial"/>
                  <w:sz w:val="14"/>
                  <w:szCs w:val="14"/>
                </w:rPr>
                <w:id w:val="122579789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292517529"/>
            </w:sdtPr>
            <w:sdtEndPr/>
            <w:sdtContent>
              <w:p w14:paraId="30DD1F0C"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2DFCE754" w14:textId="77777777" w:rsidR="004B7AE0" w:rsidRPr="001018EA" w:rsidRDefault="004B7AE0" w:rsidP="004B7AE0">
            <w:pPr>
              <w:rPr>
                <w:rFonts w:cs="Arial"/>
              </w:rPr>
            </w:pPr>
          </w:p>
        </w:tc>
      </w:tr>
      <w:tr w:rsidR="004B7AE0" w:rsidRPr="001018EA" w14:paraId="130F6291" w14:textId="77777777" w:rsidTr="004B7AE0">
        <w:trPr>
          <w:trHeight w:val="270"/>
        </w:trPr>
        <w:tc>
          <w:tcPr>
            <w:tcW w:w="360" w:type="dxa"/>
            <w:vMerge/>
            <w:tcBorders>
              <w:left w:val="dotted" w:sz="4" w:space="0" w:color="808080" w:themeColor="background1" w:themeShade="80"/>
              <w:right w:val="dotted" w:sz="4" w:space="0" w:color="808080" w:themeColor="background1" w:themeShade="80"/>
            </w:tcBorders>
          </w:tcPr>
          <w:p w14:paraId="60BEF5A6"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18E2CC88"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4FCD2E1C" w14:textId="77777777" w:rsidR="004B7AE0" w:rsidRDefault="004B7AE0" w:rsidP="004B7AE0">
            <w:pPr>
              <w:jc w:val="center"/>
              <w:rPr>
                <w:rFonts w:cs="Arial"/>
                <w:sz w:val="14"/>
                <w:szCs w:val="14"/>
              </w:rPr>
            </w:pPr>
          </w:p>
        </w:tc>
        <w:tc>
          <w:tcPr>
            <w:tcW w:w="2126" w:type="dxa"/>
            <w:vMerge/>
            <w:tcBorders>
              <w:left w:val="nil"/>
            </w:tcBorders>
          </w:tcPr>
          <w:p w14:paraId="0D6EC490"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205030938"/>
              <w:showingPlcHdr/>
            </w:sdtPr>
            <w:sdtEndPr/>
            <w:sdtContent>
              <w:p w14:paraId="6D777A5D"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1B9E2884" w14:textId="77777777" w:rsidR="004B7AE0" w:rsidRPr="001018EA" w:rsidRDefault="004B7AE0" w:rsidP="004B7AE0">
            <w:pPr>
              <w:rPr>
                <w:rFonts w:cs="Arial"/>
              </w:rPr>
            </w:pPr>
          </w:p>
        </w:tc>
        <w:tc>
          <w:tcPr>
            <w:tcW w:w="992" w:type="dxa"/>
            <w:vMerge/>
            <w:shd w:val="clear" w:color="auto" w:fill="F2F2F2" w:themeFill="background1" w:themeFillShade="F2"/>
          </w:tcPr>
          <w:p w14:paraId="1D8504A1" w14:textId="77777777" w:rsidR="004B7AE0" w:rsidRPr="001018EA" w:rsidRDefault="004B7AE0" w:rsidP="004B7AE0">
            <w:pPr>
              <w:rPr>
                <w:rFonts w:cs="Arial"/>
              </w:rPr>
            </w:pPr>
          </w:p>
        </w:tc>
      </w:tr>
      <w:tr w:rsidR="004B7AE0" w:rsidRPr="001018EA" w14:paraId="2986A2AF" w14:textId="77777777" w:rsidTr="004B7AE0">
        <w:trPr>
          <w:trHeight w:val="270"/>
        </w:trPr>
        <w:tc>
          <w:tcPr>
            <w:tcW w:w="360" w:type="dxa"/>
            <w:vMerge/>
            <w:tcBorders>
              <w:left w:val="dotted" w:sz="4" w:space="0" w:color="808080" w:themeColor="background1" w:themeShade="80"/>
              <w:right w:val="dotted" w:sz="4" w:space="0" w:color="808080" w:themeColor="background1" w:themeShade="80"/>
            </w:tcBorders>
          </w:tcPr>
          <w:p w14:paraId="5045127E" w14:textId="77777777" w:rsidR="004B7AE0" w:rsidRPr="006D42F8" w:rsidRDefault="004B7AE0" w:rsidP="004B7AE0">
            <w:pPr>
              <w:jc w:val="center"/>
              <w:rPr>
                <w:rFonts w:cs="Arial"/>
                <w:sz w:val="14"/>
                <w:szCs w:val="14"/>
              </w:rPr>
            </w:pPr>
          </w:p>
        </w:tc>
        <w:tc>
          <w:tcPr>
            <w:tcW w:w="395" w:type="dxa"/>
            <w:vMerge w:val="restart"/>
            <w:tcBorders>
              <w:left w:val="dotted" w:sz="4" w:space="0" w:color="808080" w:themeColor="background1" w:themeShade="80"/>
              <w:right w:val="dotted" w:sz="4" w:space="0" w:color="808080" w:themeColor="background1" w:themeShade="80"/>
            </w:tcBorders>
          </w:tcPr>
          <w:p w14:paraId="04E33FFF" w14:textId="77777777" w:rsidR="004B7AE0" w:rsidRPr="001018EA" w:rsidRDefault="004B7AE0" w:rsidP="004B7AE0">
            <w:pPr>
              <w:jc w:val="center"/>
              <w:rPr>
                <w:rFonts w:cs="Arial"/>
                <w:sz w:val="14"/>
                <w:szCs w:val="14"/>
              </w:rPr>
            </w:pPr>
            <w:r>
              <w:rPr>
                <w:rFonts w:cs="Arial"/>
                <w:sz w:val="14"/>
                <w:szCs w:val="14"/>
              </w:rPr>
              <w:t>4</w:t>
            </w:r>
          </w:p>
        </w:tc>
        <w:tc>
          <w:tcPr>
            <w:tcW w:w="470" w:type="dxa"/>
            <w:vMerge w:val="restart"/>
            <w:tcBorders>
              <w:left w:val="dotted" w:sz="4" w:space="0" w:color="808080" w:themeColor="background1" w:themeShade="80"/>
            </w:tcBorders>
          </w:tcPr>
          <w:p w14:paraId="1D1AD369" w14:textId="77777777" w:rsidR="004B7AE0" w:rsidRPr="001018EA" w:rsidRDefault="004B7AE0" w:rsidP="004B7AE0">
            <w:pPr>
              <w:jc w:val="center"/>
              <w:rPr>
                <w:rFonts w:cs="Arial"/>
                <w:sz w:val="14"/>
                <w:szCs w:val="14"/>
              </w:rPr>
            </w:pPr>
            <w:r>
              <w:rPr>
                <w:rFonts w:cs="Arial"/>
                <w:sz w:val="14"/>
                <w:szCs w:val="14"/>
              </w:rPr>
              <w:t>a</w:t>
            </w:r>
          </w:p>
        </w:tc>
        <w:tc>
          <w:tcPr>
            <w:tcW w:w="2126" w:type="dxa"/>
            <w:vMerge/>
            <w:tcBorders>
              <w:left w:val="nil"/>
            </w:tcBorders>
          </w:tcPr>
          <w:p w14:paraId="292D1858" w14:textId="77777777" w:rsidR="004B7AE0" w:rsidRPr="001018EA" w:rsidRDefault="004B7AE0" w:rsidP="004B7AE0">
            <w:pPr>
              <w:jc w:val="left"/>
              <w:rPr>
                <w:rFonts w:cs="Arial"/>
                <w:sz w:val="14"/>
                <w:szCs w:val="14"/>
              </w:rPr>
            </w:pPr>
          </w:p>
        </w:tc>
        <w:tc>
          <w:tcPr>
            <w:tcW w:w="284" w:type="dxa"/>
            <w:vAlign w:val="center"/>
          </w:tcPr>
          <w:p w14:paraId="420BC076" w14:textId="77777777" w:rsidR="004B7AE0" w:rsidRPr="006E3B33" w:rsidRDefault="004B7AE0" w:rsidP="004B7AE0">
            <w:pPr>
              <w:jc w:val="center"/>
              <w:rPr>
                <w:rFonts w:cs="Arial"/>
                <w:sz w:val="14"/>
                <w:szCs w:val="14"/>
              </w:rPr>
            </w:pPr>
          </w:p>
        </w:tc>
        <w:tc>
          <w:tcPr>
            <w:tcW w:w="283" w:type="dxa"/>
            <w:vAlign w:val="center"/>
          </w:tcPr>
          <w:p w14:paraId="57E33633" w14:textId="77777777" w:rsidR="004B7AE0" w:rsidRPr="006E3B33" w:rsidRDefault="0063487C" w:rsidP="004B7AE0">
            <w:pPr>
              <w:jc w:val="center"/>
              <w:rPr>
                <w:rFonts w:cs="Arial"/>
                <w:sz w:val="14"/>
                <w:szCs w:val="14"/>
              </w:rPr>
            </w:pPr>
            <w:sdt>
              <w:sdtPr>
                <w:rPr>
                  <w:rFonts w:cs="Arial"/>
                  <w:sz w:val="14"/>
                  <w:szCs w:val="14"/>
                </w:rPr>
                <w:id w:val="-1971274496"/>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42A3195F" w14:textId="77777777" w:rsidR="004B7AE0" w:rsidRPr="006E3B33" w:rsidRDefault="0063487C" w:rsidP="004B7AE0">
            <w:pPr>
              <w:jc w:val="center"/>
              <w:rPr>
                <w:rFonts w:cs="Arial"/>
                <w:sz w:val="14"/>
                <w:szCs w:val="14"/>
              </w:rPr>
            </w:pPr>
            <w:sdt>
              <w:sdtPr>
                <w:rPr>
                  <w:rFonts w:cs="Arial"/>
                  <w:sz w:val="14"/>
                  <w:szCs w:val="14"/>
                </w:rPr>
                <w:id w:val="58215842"/>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061118FF" w14:textId="77777777" w:rsidR="004B7AE0" w:rsidRPr="006E3B33" w:rsidRDefault="0063487C" w:rsidP="004B7AE0">
            <w:pPr>
              <w:jc w:val="center"/>
              <w:rPr>
                <w:rFonts w:cs="Arial"/>
                <w:sz w:val="14"/>
                <w:szCs w:val="14"/>
              </w:rPr>
            </w:pPr>
            <w:sdt>
              <w:sdtPr>
                <w:rPr>
                  <w:rFonts w:cs="Arial"/>
                  <w:sz w:val="14"/>
                  <w:szCs w:val="14"/>
                </w:rPr>
                <w:id w:val="-1680801341"/>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242843236"/>
            </w:sdtPr>
            <w:sdtEndPr/>
            <w:sdtContent>
              <w:p w14:paraId="58F8AD0D"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713B153" w14:textId="77777777" w:rsidR="004B7AE0" w:rsidRPr="001018EA" w:rsidRDefault="004B7AE0" w:rsidP="004B7AE0">
            <w:pPr>
              <w:rPr>
                <w:rFonts w:cs="Arial"/>
              </w:rPr>
            </w:pPr>
          </w:p>
        </w:tc>
      </w:tr>
      <w:tr w:rsidR="004B7AE0" w:rsidRPr="001018EA" w14:paraId="340012A1" w14:textId="77777777" w:rsidTr="004B7AE0">
        <w:trPr>
          <w:trHeight w:val="260"/>
        </w:trPr>
        <w:tc>
          <w:tcPr>
            <w:tcW w:w="360" w:type="dxa"/>
            <w:vMerge/>
            <w:tcBorders>
              <w:left w:val="dotted" w:sz="4" w:space="0" w:color="808080" w:themeColor="background1" w:themeShade="80"/>
              <w:right w:val="dotted" w:sz="4" w:space="0" w:color="808080" w:themeColor="background1" w:themeShade="80"/>
            </w:tcBorders>
          </w:tcPr>
          <w:p w14:paraId="2D1BCBC6"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1E652740"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99F7E32" w14:textId="77777777" w:rsidR="004B7AE0" w:rsidRPr="001018EA" w:rsidRDefault="004B7AE0" w:rsidP="004B7AE0">
            <w:pPr>
              <w:jc w:val="center"/>
              <w:rPr>
                <w:rFonts w:cs="Arial"/>
                <w:sz w:val="14"/>
                <w:szCs w:val="14"/>
              </w:rPr>
            </w:pPr>
          </w:p>
        </w:tc>
        <w:tc>
          <w:tcPr>
            <w:tcW w:w="2126" w:type="dxa"/>
            <w:vMerge/>
            <w:tcBorders>
              <w:left w:val="nil"/>
            </w:tcBorders>
          </w:tcPr>
          <w:p w14:paraId="66B903A0"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410762713"/>
              <w:showingPlcHdr/>
            </w:sdtPr>
            <w:sdtEndPr/>
            <w:sdtContent>
              <w:p w14:paraId="62CD0B8E"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6F413F25" w14:textId="77777777" w:rsidR="004B7AE0" w:rsidRPr="001018EA" w:rsidRDefault="004B7AE0" w:rsidP="004B7AE0">
            <w:pPr>
              <w:rPr>
                <w:rFonts w:cs="Arial"/>
              </w:rPr>
            </w:pPr>
          </w:p>
        </w:tc>
        <w:tc>
          <w:tcPr>
            <w:tcW w:w="992" w:type="dxa"/>
            <w:vMerge/>
            <w:shd w:val="clear" w:color="auto" w:fill="F2F2F2" w:themeFill="background1" w:themeFillShade="F2"/>
          </w:tcPr>
          <w:p w14:paraId="3520523F" w14:textId="77777777" w:rsidR="004B7AE0" w:rsidRPr="001018EA" w:rsidRDefault="004B7AE0" w:rsidP="004B7AE0">
            <w:pPr>
              <w:rPr>
                <w:rFonts w:cs="Arial"/>
              </w:rPr>
            </w:pPr>
          </w:p>
        </w:tc>
      </w:tr>
      <w:tr w:rsidR="004B7AE0" w:rsidRPr="001018EA" w14:paraId="64A07ABE" w14:textId="77777777" w:rsidTr="004B7AE0">
        <w:trPr>
          <w:trHeight w:val="278"/>
        </w:trPr>
        <w:tc>
          <w:tcPr>
            <w:tcW w:w="360" w:type="dxa"/>
            <w:vMerge/>
            <w:tcBorders>
              <w:left w:val="dotted" w:sz="4" w:space="0" w:color="808080" w:themeColor="background1" w:themeShade="80"/>
              <w:right w:val="dotted" w:sz="4" w:space="0" w:color="808080" w:themeColor="background1" w:themeShade="80"/>
            </w:tcBorders>
          </w:tcPr>
          <w:p w14:paraId="01D778DE"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42448FF9"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5B542D8E" w14:textId="77777777" w:rsidR="004B7AE0" w:rsidRDefault="004B7AE0" w:rsidP="004B7AE0">
            <w:pPr>
              <w:jc w:val="center"/>
              <w:rPr>
                <w:rFonts w:cs="Arial"/>
                <w:sz w:val="14"/>
                <w:szCs w:val="14"/>
              </w:rPr>
            </w:pPr>
            <w:r>
              <w:rPr>
                <w:rFonts w:cs="Arial"/>
                <w:sz w:val="14"/>
                <w:szCs w:val="14"/>
              </w:rPr>
              <w:t>b</w:t>
            </w:r>
          </w:p>
        </w:tc>
        <w:tc>
          <w:tcPr>
            <w:tcW w:w="2126" w:type="dxa"/>
            <w:vMerge/>
            <w:tcBorders>
              <w:left w:val="nil"/>
            </w:tcBorders>
          </w:tcPr>
          <w:p w14:paraId="47649938" w14:textId="77777777" w:rsidR="004B7AE0" w:rsidRPr="001018EA" w:rsidRDefault="004B7AE0" w:rsidP="004B7AE0">
            <w:pPr>
              <w:jc w:val="left"/>
              <w:rPr>
                <w:rFonts w:cs="Arial"/>
                <w:sz w:val="14"/>
                <w:szCs w:val="14"/>
              </w:rPr>
            </w:pPr>
          </w:p>
        </w:tc>
        <w:tc>
          <w:tcPr>
            <w:tcW w:w="284" w:type="dxa"/>
            <w:vAlign w:val="center"/>
          </w:tcPr>
          <w:p w14:paraId="7956E41D" w14:textId="77777777" w:rsidR="004B7AE0" w:rsidRPr="006E3B33" w:rsidRDefault="004B7AE0" w:rsidP="004B7AE0">
            <w:pPr>
              <w:jc w:val="center"/>
              <w:rPr>
                <w:rFonts w:cs="Arial"/>
                <w:sz w:val="14"/>
                <w:szCs w:val="14"/>
              </w:rPr>
            </w:pPr>
          </w:p>
        </w:tc>
        <w:tc>
          <w:tcPr>
            <w:tcW w:w="283" w:type="dxa"/>
            <w:vAlign w:val="center"/>
          </w:tcPr>
          <w:p w14:paraId="157A2685" w14:textId="77777777" w:rsidR="004B7AE0" w:rsidRPr="006E3B33" w:rsidRDefault="0063487C" w:rsidP="004B7AE0">
            <w:pPr>
              <w:jc w:val="center"/>
              <w:rPr>
                <w:rFonts w:cs="Arial"/>
                <w:sz w:val="14"/>
                <w:szCs w:val="14"/>
              </w:rPr>
            </w:pPr>
            <w:sdt>
              <w:sdtPr>
                <w:rPr>
                  <w:rFonts w:cs="Arial"/>
                  <w:sz w:val="14"/>
                  <w:szCs w:val="14"/>
                </w:rPr>
                <w:id w:val="-734778696"/>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0A248B12" w14:textId="77777777" w:rsidR="004B7AE0" w:rsidRPr="006E3B33" w:rsidRDefault="0063487C" w:rsidP="004B7AE0">
            <w:pPr>
              <w:jc w:val="center"/>
              <w:rPr>
                <w:rFonts w:cs="Arial"/>
                <w:sz w:val="14"/>
                <w:szCs w:val="14"/>
              </w:rPr>
            </w:pPr>
            <w:sdt>
              <w:sdtPr>
                <w:rPr>
                  <w:rFonts w:cs="Arial"/>
                  <w:sz w:val="14"/>
                  <w:szCs w:val="14"/>
                </w:rPr>
                <w:id w:val="86880132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36F7E158" w14:textId="77777777" w:rsidR="004B7AE0" w:rsidRPr="006E3B33" w:rsidRDefault="0063487C" w:rsidP="004B7AE0">
            <w:pPr>
              <w:jc w:val="center"/>
              <w:rPr>
                <w:rFonts w:cs="Arial"/>
                <w:sz w:val="14"/>
                <w:szCs w:val="14"/>
              </w:rPr>
            </w:pPr>
            <w:sdt>
              <w:sdtPr>
                <w:rPr>
                  <w:rFonts w:cs="Arial"/>
                  <w:sz w:val="14"/>
                  <w:szCs w:val="14"/>
                </w:rPr>
                <w:id w:val="-48909269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428961067"/>
            </w:sdtPr>
            <w:sdtEndPr/>
            <w:sdtContent>
              <w:p w14:paraId="5E8CC276"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90D0C5F" w14:textId="77777777" w:rsidR="004B7AE0" w:rsidRPr="001018EA" w:rsidRDefault="004B7AE0" w:rsidP="004B7AE0">
            <w:pPr>
              <w:rPr>
                <w:rFonts w:cs="Arial"/>
              </w:rPr>
            </w:pPr>
          </w:p>
        </w:tc>
      </w:tr>
      <w:tr w:rsidR="004B7AE0" w:rsidRPr="001018EA" w14:paraId="2FC36B4A" w14:textId="77777777" w:rsidTr="004B7AE0">
        <w:trPr>
          <w:trHeight w:val="278"/>
        </w:trPr>
        <w:tc>
          <w:tcPr>
            <w:tcW w:w="360" w:type="dxa"/>
            <w:vMerge/>
            <w:tcBorders>
              <w:left w:val="dotted" w:sz="4" w:space="0" w:color="808080" w:themeColor="background1" w:themeShade="80"/>
              <w:right w:val="dotted" w:sz="4" w:space="0" w:color="808080" w:themeColor="background1" w:themeShade="80"/>
            </w:tcBorders>
          </w:tcPr>
          <w:p w14:paraId="7B91A9E1"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1E2F1B4B"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1036DE25" w14:textId="77777777" w:rsidR="004B7AE0" w:rsidRDefault="004B7AE0" w:rsidP="004B7AE0">
            <w:pPr>
              <w:jc w:val="center"/>
              <w:rPr>
                <w:rFonts w:cs="Arial"/>
                <w:sz w:val="14"/>
                <w:szCs w:val="14"/>
              </w:rPr>
            </w:pPr>
          </w:p>
        </w:tc>
        <w:tc>
          <w:tcPr>
            <w:tcW w:w="2126" w:type="dxa"/>
            <w:vMerge/>
            <w:tcBorders>
              <w:left w:val="nil"/>
            </w:tcBorders>
          </w:tcPr>
          <w:p w14:paraId="23F4F960"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322419602"/>
              <w:showingPlcHdr/>
            </w:sdtPr>
            <w:sdtEndPr/>
            <w:sdtContent>
              <w:p w14:paraId="080F99BE"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5989B489" w14:textId="77777777" w:rsidR="004B7AE0" w:rsidRPr="001018EA" w:rsidRDefault="004B7AE0" w:rsidP="004B7AE0">
            <w:pPr>
              <w:rPr>
                <w:rFonts w:cs="Arial"/>
              </w:rPr>
            </w:pPr>
          </w:p>
        </w:tc>
        <w:tc>
          <w:tcPr>
            <w:tcW w:w="992" w:type="dxa"/>
            <w:vMerge/>
            <w:shd w:val="clear" w:color="auto" w:fill="F2F2F2" w:themeFill="background1" w:themeFillShade="F2"/>
          </w:tcPr>
          <w:p w14:paraId="12DFD38C" w14:textId="77777777" w:rsidR="004B7AE0" w:rsidRPr="001018EA" w:rsidRDefault="004B7AE0" w:rsidP="004B7AE0">
            <w:pPr>
              <w:rPr>
                <w:rFonts w:cs="Arial"/>
              </w:rPr>
            </w:pPr>
          </w:p>
        </w:tc>
      </w:tr>
      <w:tr w:rsidR="004B7AE0" w:rsidRPr="001018EA" w14:paraId="21601C1F" w14:textId="77777777" w:rsidTr="004B7AE0">
        <w:trPr>
          <w:trHeight w:val="278"/>
        </w:trPr>
        <w:tc>
          <w:tcPr>
            <w:tcW w:w="360" w:type="dxa"/>
            <w:vMerge/>
            <w:tcBorders>
              <w:left w:val="dotted" w:sz="4" w:space="0" w:color="808080" w:themeColor="background1" w:themeShade="80"/>
              <w:right w:val="dotted" w:sz="4" w:space="0" w:color="808080" w:themeColor="background1" w:themeShade="80"/>
            </w:tcBorders>
          </w:tcPr>
          <w:p w14:paraId="76F7D005"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1BF43D5D"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03E2E1D8" w14:textId="77777777" w:rsidR="004B7AE0" w:rsidRDefault="004B7AE0" w:rsidP="004B7AE0">
            <w:pPr>
              <w:jc w:val="center"/>
              <w:rPr>
                <w:rFonts w:cs="Arial"/>
                <w:sz w:val="14"/>
                <w:szCs w:val="14"/>
              </w:rPr>
            </w:pPr>
            <w:r>
              <w:rPr>
                <w:rFonts w:cs="Arial"/>
                <w:sz w:val="14"/>
                <w:szCs w:val="14"/>
              </w:rPr>
              <w:t>c</w:t>
            </w:r>
          </w:p>
        </w:tc>
        <w:tc>
          <w:tcPr>
            <w:tcW w:w="2126" w:type="dxa"/>
            <w:vMerge/>
            <w:tcBorders>
              <w:left w:val="nil"/>
            </w:tcBorders>
          </w:tcPr>
          <w:p w14:paraId="31FED2C4" w14:textId="77777777" w:rsidR="004B7AE0" w:rsidRPr="001018EA" w:rsidRDefault="004B7AE0" w:rsidP="004B7AE0">
            <w:pPr>
              <w:jc w:val="left"/>
              <w:rPr>
                <w:rFonts w:cs="Arial"/>
                <w:sz w:val="14"/>
                <w:szCs w:val="14"/>
              </w:rPr>
            </w:pPr>
          </w:p>
        </w:tc>
        <w:tc>
          <w:tcPr>
            <w:tcW w:w="284" w:type="dxa"/>
            <w:vAlign w:val="center"/>
          </w:tcPr>
          <w:p w14:paraId="17E884FE" w14:textId="77777777" w:rsidR="004B7AE0" w:rsidRPr="006E3B33" w:rsidRDefault="004B7AE0" w:rsidP="004B7AE0">
            <w:pPr>
              <w:jc w:val="center"/>
              <w:rPr>
                <w:rFonts w:cs="Arial"/>
                <w:sz w:val="14"/>
                <w:szCs w:val="14"/>
              </w:rPr>
            </w:pPr>
          </w:p>
        </w:tc>
        <w:tc>
          <w:tcPr>
            <w:tcW w:w="283" w:type="dxa"/>
            <w:vAlign w:val="center"/>
          </w:tcPr>
          <w:p w14:paraId="4E42CB4E" w14:textId="77777777" w:rsidR="004B7AE0" w:rsidRPr="006E3B33" w:rsidRDefault="0063487C" w:rsidP="004B7AE0">
            <w:pPr>
              <w:jc w:val="center"/>
              <w:rPr>
                <w:rFonts w:cs="Arial"/>
                <w:sz w:val="14"/>
                <w:szCs w:val="14"/>
              </w:rPr>
            </w:pPr>
            <w:sdt>
              <w:sdtPr>
                <w:rPr>
                  <w:rFonts w:cs="Arial"/>
                  <w:sz w:val="14"/>
                  <w:szCs w:val="14"/>
                </w:rPr>
                <w:id w:val="-1742406070"/>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737E50AA" w14:textId="77777777" w:rsidR="004B7AE0" w:rsidRPr="006E3B33" w:rsidRDefault="0063487C" w:rsidP="004B7AE0">
            <w:pPr>
              <w:jc w:val="center"/>
              <w:rPr>
                <w:rFonts w:cs="Arial"/>
                <w:sz w:val="14"/>
                <w:szCs w:val="14"/>
              </w:rPr>
            </w:pPr>
            <w:sdt>
              <w:sdtPr>
                <w:rPr>
                  <w:rFonts w:cs="Arial"/>
                  <w:sz w:val="14"/>
                  <w:szCs w:val="14"/>
                </w:rPr>
                <w:id w:val="-597089090"/>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4FE98816" w14:textId="77777777" w:rsidR="004B7AE0" w:rsidRPr="006E3B33" w:rsidRDefault="0063487C" w:rsidP="004B7AE0">
            <w:pPr>
              <w:jc w:val="center"/>
              <w:rPr>
                <w:rFonts w:cs="Arial"/>
                <w:sz w:val="14"/>
                <w:szCs w:val="14"/>
              </w:rPr>
            </w:pPr>
            <w:sdt>
              <w:sdtPr>
                <w:rPr>
                  <w:rFonts w:cs="Arial"/>
                  <w:sz w:val="14"/>
                  <w:szCs w:val="14"/>
                </w:rPr>
                <w:id w:val="-52578773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2127304432"/>
            </w:sdtPr>
            <w:sdtEndPr/>
            <w:sdtContent>
              <w:p w14:paraId="4D16976C"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6BBE57E" w14:textId="77777777" w:rsidR="004B7AE0" w:rsidRPr="001018EA" w:rsidRDefault="004B7AE0" w:rsidP="004B7AE0">
            <w:pPr>
              <w:rPr>
                <w:rFonts w:cs="Arial"/>
              </w:rPr>
            </w:pPr>
          </w:p>
        </w:tc>
      </w:tr>
      <w:tr w:rsidR="004B7AE0" w:rsidRPr="001018EA" w14:paraId="2FFF3DCE" w14:textId="77777777" w:rsidTr="004B7AE0">
        <w:trPr>
          <w:trHeight w:val="278"/>
        </w:trPr>
        <w:tc>
          <w:tcPr>
            <w:tcW w:w="360" w:type="dxa"/>
            <w:vMerge/>
            <w:tcBorders>
              <w:left w:val="dotted" w:sz="4" w:space="0" w:color="808080" w:themeColor="background1" w:themeShade="80"/>
              <w:right w:val="dotted" w:sz="4" w:space="0" w:color="808080" w:themeColor="background1" w:themeShade="80"/>
            </w:tcBorders>
          </w:tcPr>
          <w:p w14:paraId="7F2382C9"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105D5BB3"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68938D1C" w14:textId="77777777" w:rsidR="004B7AE0" w:rsidRDefault="004B7AE0" w:rsidP="004B7AE0">
            <w:pPr>
              <w:jc w:val="center"/>
              <w:rPr>
                <w:rFonts w:cs="Arial"/>
                <w:sz w:val="14"/>
                <w:szCs w:val="14"/>
              </w:rPr>
            </w:pPr>
          </w:p>
        </w:tc>
        <w:tc>
          <w:tcPr>
            <w:tcW w:w="2126" w:type="dxa"/>
            <w:vMerge/>
            <w:tcBorders>
              <w:left w:val="nil"/>
            </w:tcBorders>
          </w:tcPr>
          <w:p w14:paraId="7F995604"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643889850"/>
              <w:showingPlcHdr/>
            </w:sdtPr>
            <w:sdtEndPr/>
            <w:sdtContent>
              <w:p w14:paraId="3885D868"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01CBD87D" w14:textId="77777777" w:rsidR="004B7AE0" w:rsidRPr="001018EA" w:rsidRDefault="004B7AE0" w:rsidP="004B7AE0">
            <w:pPr>
              <w:rPr>
                <w:rFonts w:cs="Arial"/>
              </w:rPr>
            </w:pPr>
          </w:p>
        </w:tc>
        <w:tc>
          <w:tcPr>
            <w:tcW w:w="992" w:type="dxa"/>
            <w:vMerge/>
            <w:shd w:val="clear" w:color="auto" w:fill="F2F2F2" w:themeFill="background1" w:themeFillShade="F2"/>
          </w:tcPr>
          <w:p w14:paraId="043CEA90" w14:textId="77777777" w:rsidR="004B7AE0" w:rsidRPr="001018EA" w:rsidRDefault="004B7AE0" w:rsidP="004B7AE0">
            <w:pPr>
              <w:rPr>
                <w:rFonts w:cs="Arial"/>
              </w:rPr>
            </w:pPr>
          </w:p>
        </w:tc>
      </w:tr>
      <w:tr w:rsidR="004B7AE0" w:rsidRPr="001018EA" w14:paraId="2073A3EF" w14:textId="77777777" w:rsidTr="004B7AE0">
        <w:trPr>
          <w:trHeight w:val="278"/>
        </w:trPr>
        <w:tc>
          <w:tcPr>
            <w:tcW w:w="360" w:type="dxa"/>
            <w:vMerge/>
            <w:tcBorders>
              <w:left w:val="dotted" w:sz="4" w:space="0" w:color="808080" w:themeColor="background1" w:themeShade="80"/>
              <w:right w:val="dotted" w:sz="4" w:space="0" w:color="808080" w:themeColor="background1" w:themeShade="80"/>
            </w:tcBorders>
          </w:tcPr>
          <w:p w14:paraId="6DF2C7BD"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15E58C4B"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2243E766" w14:textId="77777777" w:rsidR="004B7AE0" w:rsidRDefault="004B7AE0" w:rsidP="004B7AE0">
            <w:pPr>
              <w:jc w:val="center"/>
              <w:rPr>
                <w:rFonts w:cs="Arial"/>
                <w:sz w:val="14"/>
                <w:szCs w:val="14"/>
              </w:rPr>
            </w:pPr>
            <w:r>
              <w:rPr>
                <w:rFonts w:cs="Arial"/>
                <w:sz w:val="14"/>
                <w:szCs w:val="14"/>
              </w:rPr>
              <w:t>d</w:t>
            </w:r>
          </w:p>
        </w:tc>
        <w:tc>
          <w:tcPr>
            <w:tcW w:w="2126" w:type="dxa"/>
            <w:vMerge/>
            <w:tcBorders>
              <w:left w:val="nil"/>
            </w:tcBorders>
          </w:tcPr>
          <w:p w14:paraId="2210F8D7" w14:textId="77777777" w:rsidR="004B7AE0" w:rsidRPr="001018EA" w:rsidRDefault="004B7AE0" w:rsidP="004B7AE0">
            <w:pPr>
              <w:jc w:val="left"/>
              <w:rPr>
                <w:rFonts w:cs="Arial"/>
                <w:sz w:val="14"/>
                <w:szCs w:val="14"/>
              </w:rPr>
            </w:pPr>
          </w:p>
        </w:tc>
        <w:tc>
          <w:tcPr>
            <w:tcW w:w="284" w:type="dxa"/>
            <w:vAlign w:val="center"/>
          </w:tcPr>
          <w:p w14:paraId="00272035" w14:textId="77777777" w:rsidR="004B7AE0" w:rsidRPr="006E3B33" w:rsidRDefault="004B7AE0" w:rsidP="004B7AE0">
            <w:pPr>
              <w:jc w:val="center"/>
              <w:rPr>
                <w:rFonts w:cs="Arial"/>
                <w:sz w:val="14"/>
                <w:szCs w:val="14"/>
              </w:rPr>
            </w:pPr>
          </w:p>
        </w:tc>
        <w:tc>
          <w:tcPr>
            <w:tcW w:w="283" w:type="dxa"/>
            <w:vAlign w:val="center"/>
          </w:tcPr>
          <w:p w14:paraId="780B4B65" w14:textId="77777777" w:rsidR="004B7AE0" w:rsidRPr="006E3B33" w:rsidRDefault="0063487C" w:rsidP="004B7AE0">
            <w:pPr>
              <w:jc w:val="center"/>
              <w:rPr>
                <w:rFonts w:cs="Arial"/>
                <w:sz w:val="14"/>
                <w:szCs w:val="14"/>
              </w:rPr>
            </w:pPr>
            <w:sdt>
              <w:sdtPr>
                <w:rPr>
                  <w:rFonts w:cs="Arial"/>
                  <w:sz w:val="14"/>
                  <w:szCs w:val="14"/>
                </w:rPr>
                <w:id w:val="-352494490"/>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64586018" w14:textId="77777777" w:rsidR="004B7AE0" w:rsidRPr="006E3B33" w:rsidRDefault="0063487C" w:rsidP="004B7AE0">
            <w:pPr>
              <w:jc w:val="center"/>
              <w:rPr>
                <w:rFonts w:cs="Arial"/>
                <w:sz w:val="14"/>
                <w:szCs w:val="14"/>
              </w:rPr>
            </w:pPr>
            <w:sdt>
              <w:sdtPr>
                <w:rPr>
                  <w:rFonts w:cs="Arial"/>
                  <w:sz w:val="14"/>
                  <w:szCs w:val="14"/>
                </w:rPr>
                <w:id w:val="59770092"/>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2D6B716E" w14:textId="77777777" w:rsidR="004B7AE0" w:rsidRPr="006E3B33" w:rsidRDefault="0063487C" w:rsidP="004B7AE0">
            <w:pPr>
              <w:jc w:val="center"/>
              <w:rPr>
                <w:rFonts w:cs="Arial"/>
                <w:sz w:val="14"/>
                <w:szCs w:val="14"/>
              </w:rPr>
            </w:pPr>
            <w:sdt>
              <w:sdtPr>
                <w:rPr>
                  <w:rFonts w:cs="Arial"/>
                  <w:sz w:val="14"/>
                  <w:szCs w:val="14"/>
                </w:rPr>
                <w:id w:val="20198147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534195146"/>
            </w:sdtPr>
            <w:sdtEndPr/>
            <w:sdtContent>
              <w:p w14:paraId="0DEB5458"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80F5D1B" w14:textId="77777777" w:rsidR="004B7AE0" w:rsidRPr="001018EA" w:rsidRDefault="004B7AE0" w:rsidP="004B7AE0">
            <w:pPr>
              <w:rPr>
                <w:rFonts w:cs="Arial"/>
              </w:rPr>
            </w:pPr>
          </w:p>
        </w:tc>
      </w:tr>
      <w:tr w:rsidR="004B7AE0" w:rsidRPr="001018EA" w14:paraId="27F94DBC" w14:textId="77777777" w:rsidTr="004B7AE0">
        <w:trPr>
          <w:trHeight w:val="278"/>
        </w:trPr>
        <w:tc>
          <w:tcPr>
            <w:tcW w:w="360" w:type="dxa"/>
            <w:vMerge/>
            <w:tcBorders>
              <w:left w:val="dotted" w:sz="4" w:space="0" w:color="808080" w:themeColor="background1" w:themeShade="80"/>
              <w:right w:val="dotted" w:sz="4" w:space="0" w:color="808080" w:themeColor="background1" w:themeShade="80"/>
            </w:tcBorders>
          </w:tcPr>
          <w:p w14:paraId="0F64DA79"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B1E14D9"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3C1287D9" w14:textId="77777777" w:rsidR="004B7AE0" w:rsidRDefault="004B7AE0" w:rsidP="004B7AE0">
            <w:pPr>
              <w:jc w:val="center"/>
              <w:rPr>
                <w:rFonts w:cs="Arial"/>
                <w:sz w:val="14"/>
                <w:szCs w:val="14"/>
              </w:rPr>
            </w:pPr>
          </w:p>
        </w:tc>
        <w:tc>
          <w:tcPr>
            <w:tcW w:w="2126" w:type="dxa"/>
            <w:vMerge/>
            <w:tcBorders>
              <w:left w:val="nil"/>
            </w:tcBorders>
          </w:tcPr>
          <w:p w14:paraId="2DF26075"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584443743"/>
              <w:showingPlcHdr/>
            </w:sdtPr>
            <w:sdtEndPr/>
            <w:sdtContent>
              <w:p w14:paraId="466B2D10"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18ACA05F" w14:textId="77777777" w:rsidR="004B7AE0" w:rsidRPr="001018EA" w:rsidRDefault="004B7AE0" w:rsidP="004B7AE0">
            <w:pPr>
              <w:rPr>
                <w:rFonts w:cs="Arial"/>
              </w:rPr>
            </w:pPr>
          </w:p>
        </w:tc>
        <w:tc>
          <w:tcPr>
            <w:tcW w:w="992" w:type="dxa"/>
            <w:vMerge/>
            <w:shd w:val="clear" w:color="auto" w:fill="F2F2F2" w:themeFill="background1" w:themeFillShade="F2"/>
          </w:tcPr>
          <w:p w14:paraId="31912305" w14:textId="77777777" w:rsidR="004B7AE0" w:rsidRPr="001018EA" w:rsidRDefault="004B7AE0" w:rsidP="004B7AE0">
            <w:pPr>
              <w:rPr>
                <w:rFonts w:cs="Arial"/>
              </w:rPr>
            </w:pPr>
          </w:p>
        </w:tc>
      </w:tr>
      <w:tr w:rsidR="004B7AE0" w:rsidRPr="001018EA" w14:paraId="5C93FD2E" w14:textId="77777777" w:rsidTr="004B7AE0">
        <w:trPr>
          <w:trHeight w:val="278"/>
        </w:trPr>
        <w:tc>
          <w:tcPr>
            <w:tcW w:w="360" w:type="dxa"/>
            <w:vMerge/>
            <w:tcBorders>
              <w:left w:val="dotted" w:sz="4" w:space="0" w:color="808080" w:themeColor="background1" w:themeShade="80"/>
              <w:right w:val="dotted" w:sz="4" w:space="0" w:color="808080" w:themeColor="background1" w:themeShade="80"/>
            </w:tcBorders>
          </w:tcPr>
          <w:p w14:paraId="2227F3C0" w14:textId="77777777" w:rsidR="004B7AE0" w:rsidRPr="006D42F8" w:rsidRDefault="004B7AE0" w:rsidP="004B7AE0">
            <w:pPr>
              <w:jc w:val="center"/>
              <w:rPr>
                <w:rFonts w:cs="Arial"/>
                <w:sz w:val="14"/>
                <w:szCs w:val="14"/>
              </w:rPr>
            </w:pPr>
          </w:p>
        </w:tc>
        <w:tc>
          <w:tcPr>
            <w:tcW w:w="395" w:type="dxa"/>
            <w:vMerge w:val="restart"/>
            <w:tcBorders>
              <w:left w:val="dotted" w:sz="4" w:space="0" w:color="808080" w:themeColor="background1" w:themeShade="80"/>
              <w:right w:val="dotted" w:sz="4" w:space="0" w:color="808080" w:themeColor="background1" w:themeShade="80"/>
            </w:tcBorders>
          </w:tcPr>
          <w:p w14:paraId="71BEC70B" w14:textId="77777777" w:rsidR="004B7AE0" w:rsidRPr="001018EA" w:rsidRDefault="004B7AE0" w:rsidP="004B7AE0">
            <w:pPr>
              <w:jc w:val="center"/>
              <w:rPr>
                <w:rFonts w:cs="Arial"/>
                <w:sz w:val="14"/>
                <w:szCs w:val="14"/>
              </w:rPr>
            </w:pPr>
            <w:r>
              <w:rPr>
                <w:rFonts w:cs="Arial"/>
                <w:sz w:val="14"/>
                <w:szCs w:val="14"/>
              </w:rPr>
              <w:t>5</w:t>
            </w:r>
          </w:p>
        </w:tc>
        <w:tc>
          <w:tcPr>
            <w:tcW w:w="470" w:type="dxa"/>
            <w:vMerge w:val="restart"/>
            <w:tcBorders>
              <w:left w:val="dotted" w:sz="4" w:space="0" w:color="808080" w:themeColor="background1" w:themeShade="80"/>
            </w:tcBorders>
          </w:tcPr>
          <w:p w14:paraId="3EE6D6F9" w14:textId="77777777" w:rsidR="004B7AE0" w:rsidRPr="001018EA" w:rsidRDefault="004B7AE0" w:rsidP="004B7AE0">
            <w:pPr>
              <w:jc w:val="center"/>
              <w:rPr>
                <w:rFonts w:cs="Arial"/>
                <w:sz w:val="14"/>
                <w:szCs w:val="14"/>
              </w:rPr>
            </w:pPr>
            <w:r>
              <w:rPr>
                <w:rFonts w:cs="Arial"/>
                <w:sz w:val="14"/>
                <w:szCs w:val="14"/>
              </w:rPr>
              <w:t>a</w:t>
            </w:r>
          </w:p>
        </w:tc>
        <w:tc>
          <w:tcPr>
            <w:tcW w:w="2126" w:type="dxa"/>
            <w:vMerge/>
            <w:tcBorders>
              <w:left w:val="nil"/>
            </w:tcBorders>
          </w:tcPr>
          <w:p w14:paraId="38D1F08A" w14:textId="77777777" w:rsidR="004B7AE0" w:rsidRPr="001018EA" w:rsidRDefault="004B7AE0" w:rsidP="004B7AE0">
            <w:pPr>
              <w:jc w:val="left"/>
              <w:rPr>
                <w:rFonts w:cs="Arial"/>
                <w:sz w:val="14"/>
                <w:szCs w:val="14"/>
              </w:rPr>
            </w:pPr>
          </w:p>
        </w:tc>
        <w:tc>
          <w:tcPr>
            <w:tcW w:w="284" w:type="dxa"/>
            <w:vAlign w:val="center"/>
          </w:tcPr>
          <w:p w14:paraId="6905AF0E" w14:textId="77777777" w:rsidR="004B7AE0" w:rsidRPr="006E3B33" w:rsidRDefault="004B7AE0" w:rsidP="004B7AE0">
            <w:pPr>
              <w:jc w:val="center"/>
              <w:rPr>
                <w:rFonts w:cs="Arial"/>
                <w:sz w:val="14"/>
                <w:szCs w:val="14"/>
              </w:rPr>
            </w:pPr>
          </w:p>
        </w:tc>
        <w:tc>
          <w:tcPr>
            <w:tcW w:w="283" w:type="dxa"/>
            <w:vAlign w:val="center"/>
          </w:tcPr>
          <w:p w14:paraId="1A198C85" w14:textId="77777777" w:rsidR="004B7AE0" w:rsidRPr="006E3B33" w:rsidRDefault="0063487C" w:rsidP="004B7AE0">
            <w:pPr>
              <w:jc w:val="center"/>
              <w:rPr>
                <w:rFonts w:cs="Arial"/>
                <w:sz w:val="14"/>
                <w:szCs w:val="14"/>
              </w:rPr>
            </w:pPr>
            <w:sdt>
              <w:sdtPr>
                <w:rPr>
                  <w:rFonts w:cs="Arial"/>
                  <w:sz w:val="14"/>
                  <w:szCs w:val="14"/>
                </w:rPr>
                <w:id w:val="1840494751"/>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61309B63" w14:textId="77777777" w:rsidR="004B7AE0" w:rsidRPr="006E3B33" w:rsidRDefault="0063487C" w:rsidP="004B7AE0">
            <w:pPr>
              <w:jc w:val="center"/>
              <w:rPr>
                <w:rFonts w:cs="Arial"/>
                <w:sz w:val="14"/>
                <w:szCs w:val="14"/>
              </w:rPr>
            </w:pPr>
            <w:sdt>
              <w:sdtPr>
                <w:rPr>
                  <w:rFonts w:cs="Arial"/>
                  <w:sz w:val="14"/>
                  <w:szCs w:val="14"/>
                </w:rPr>
                <w:id w:val="4303507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20C61356" w14:textId="77777777" w:rsidR="004B7AE0" w:rsidRPr="006E3B33" w:rsidRDefault="0063487C" w:rsidP="004B7AE0">
            <w:pPr>
              <w:jc w:val="center"/>
              <w:rPr>
                <w:rFonts w:cs="Arial"/>
                <w:sz w:val="14"/>
                <w:szCs w:val="14"/>
              </w:rPr>
            </w:pPr>
            <w:sdt>
              <w:sdtPr>
                <w:rPr>
                  <w:rFonts w:cs="Arial"/>
                  <w:sz w:val="14"/>
                  <w:szCs w:val="14"/>
                </w:rPr>
                <w:id w:val="-1389962010"/>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651762905"/>
            </w:sdtPr>
            <w:sdtEndPr/>
            <w:sdtContent>
              <w:p w14:paraId="69E09312"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77708A8" w14:textId="77777777" w:rsidR="004B7AE0" w:rsidRPr="001018EA" w:rsidRDefault="004B7AE0" w:rsidP="004B7AE0">
            <w:pPr>
              <w:rPr>
                <w:rFonts w:cs="Arial"/>
              </w:rPr>
            </w:pPr>
          </w:p>
        </w:tc>
      </w:tr>
      <w:tr w:rsidR="004B7AE0" w:rsidRPr="001018EA" w14:paraId="32769A0F" w14:textId="77777777" w:rsidTr="004B7AE0">
        <w:trPr>
          <w:trHeight w:val="283"/>
        </w:trPr>
        <w:tc>
          <w:tcPr>
            <w:tcW w:w="360" w:type="dxa"/>
            <w:vMerge/>
            <w:tcBorders>
              <w:left w:val="dotted" w:sz="4" w:space="0" w:color="808080" w:themeColor="background1" w:themeShade="80"/>
              <w:right w:val="dotted" w:sz="4" w:space="0" w:color="808080" w:themeColor="background1" w:themeShade="80"/>
            </w:tcBorders>
          </w:tcPr>
          <w:p w14:paraId="3464B9FC"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173FBE15"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036BF4B0" w14:textId="77777777" w:rsidR="004B7AE0" w:rsidRPr="001018EA" w:rsidRDefault="004B7AE0" w:rsidP="004B7AE0">
            <w:pPr>
              <w:jc w:val="center"/>
              <w:rPr>
                <w:rFonts w:cs="Arial"/>
                <w:sz w:val="14"/>
                <w:szCs w:val="14"/>
              </w:rPr>
            </w:pPr>
          </w:p>
        </w:tc>
        <w:tc>
          <w:tcPr>
            <w:tcW w:w="2126" w:type="dxa"/>
            <w:vMerge/>
            <w:tcBorders>
              <w:left w:val="nil"/>
            </w:tcBorders>
          </w:tcPr>
          <w:p w14:paraId="5F96BB3C"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2005547070"/>
              <w:showingPlcHdr/>
            </w:sdtPr>
            <w:sdtEndPr/>
            <w:sdtContent>
              <w:p w14:paraId="3499C896"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0AB0E987" w14:textId="77777777" w:rsidR="004B7AE0" w:rsidRPr="001018EA" w:rsidRDefault="004B7AE0" w:rsidP="004B7AE0">
            <w:pPr>
              <w:rPr>
                <w:rFonts w:cs="Arial"/>
              </w:rPr>
            </w:pPr>
          </w:p>
        </w:tc>
        <w:tc>
          <w:tcPr>
            <w:tcW w:w="992" w:type="dxa"/>
            <w:vMerge/>
            <w:shd w:val="clear" w:color="auto" w:fill="F2F2F2" w:themeFill="background1" w:themeFillShade="F2"/>
          </w:tcPr>
          <w:p w14:paraId="3FFB9B03" w14:textId="77777777" w:rsidR="004B7AE0" w:rsidRPr="001018EA" w:rsidRDefault="004B7AE0" w:rsidP="004B7AE0">
            <w:pPr>
              <w:rPr>
                <w:rFonts w:cs="Arial"/>
              </w:rPr>
            </w:pPr>
          </w:p>
        </w:tc>
      </w:tr>
      <w:tr w:rsidR="004B7AE0" w:rsidRPr="001018EA" w14:paraId="5C4BF5D1" w14:textId="77777777" w:rsidTr="004B7AE0">
        <w:trPr>
          <w:trHeight w:val="258"/>
        </w:trPr>
        <w:tc>
          <w:tcPr>
            <w:tcW w:w="360" w:type="dxa"/>
            <w:vMerge/>
            <w:tcBorders>
              <w:left w:val="dotted" w:sz="4" w:space="0" w:color="808080" w:themeColor="background1" w:themeShade="80"/>
              <w:right w:val="dotted" w:sz="4" w:space="0" w:color="808080" w:themeColor="background1" w:themeShade="80"/>
            </w:tcBorders>
          </w:tcPr>
          <w:p w14:paraId="0B00EE5F"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DC5597A"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5706622E" w14:textId="77777777" w:rsidR="004B7AE0" w:rsidRDefault="004B7AE0" w:rsidP="004B7AE0">
            <w:pPr>
              <w:jc w:val="center"/>
              <w:rPr>
                <w:rFonts w:cs="Arial"/>
                <w:sz w:val="14"/>
                <w:szCs w:val="14"/>
              </w:rPr>
            </w:pPr>
            <w:r>
              <w:rPr>
                <w:rFonts w:cs="Arial"/>
                <w:sz w:val="14"/>
                <w:szCs w:val="14"/>
              </w:rPr>
              <w:t>b</w:t>
            </w:r>
          </w:p>
        </w:tc>
        <w:tc>
          <w:tcPr>
            <w:tcW w:w="2126" w:type="dxa"/>
            <w:vMerge/>
            <w:tcBorders>
              <w:left w:val="nil"/>
            </w:tcBorders>
          </w:tcPr>
          <w:p w14:paraId="2AF155C7" w14:textId="77777777" w:rsidR="004B7AE0" w:rsidRPr="006D42F8" w:rsidRDefault="004B7AE0" w:rsidP="004B7AE0">
            <w:pPr>
              <w:jc w:val="left"/>
              <w:rPr>
                <w:rFonts w:cs="Arial"/>
                <w:sz w:val="14"/>
                <w:szCs w:val="14"/>
              </w:rPr>
            </w:pPr>
          </w:p>
        </w:tc>
        <w:tc>
          <w:tcPr>
            <w:tcW w:w="284" w:type="dxa"/>
            <w:vAlign w:val="center"/>
          </w:tcPr>
          <w:p w14:paraId="07748FAF" w14:textId="77777777" w:rsidR="004B7AE0" w:rsidRPr="006E3B33" w:rsidRDefault="004B7AE0" w:rsidP="004B7AE0">
            <w:pPr>
              <w:jc w:val="center"/>
              <w:rPr>
                <w:rFonts w:cs="Arial"/>
                <w:sz w:val="14"/>
                <w:szCs w:val="14"/>
              </w:rPr>
            </w:pPr>
          </w:p>
        </w:tc>
        <w:tc>
          <w:tcPr>
            <w:tcW w:w="283" w:type="dxa"/>
            <w:vAlign w:val="center"/>
          </w:tcPr>
          <w:p w14:paraId="1DB8DEA1" w14:textId="77777777" w:rsidR="004B7AE0" w:rsidRPr="006E3B33" w:rsidRDefault="0063487C" w:rsidP="004B7AE0">
            <w:pPr>
              <w:jc w:val="center"/>
              <w:rPr>
                <w:rFonts w:cs="Arial"/>
                <w:sz w:val="14"/>
                <w:szCs w:val="14"/>
              </w:rPr>
            </w:pPr>
            <w:sdt>
              <w:sdtPr>
                <w:rPr>
                  <w:rFonts w:cs="Arial"/>
                  <w:sz w:val="14"/>
                  <w:szCs w:val="14"/>
                </w:rPr>
                <w:id w:val="1872260935"/>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584186DA" w14:textId="77777777" w:rsidR="004B7AE0" w:rsidRPr="006E3B33" w:rsidRDefault="0063487C" w:rsidP="004B7AE0">
            <w:pPr>
              <w:jc w:val="center"/>
              <w:rPr>
                <w:rFonts w:cs="Arial"/>
                <w:sz w:val="14"/>
                <w:szCs w:val="14"/>
              </w:rPr>
            </w:pPr>
            <w:sdt>
              <w:sdtPr>
                <w:rPr>
                  <w:rFonts w:cs="Arial"/>
                  <w:sz w:val="14"/>
                  <w:szCs w:val="14"/>
                </w:rPr>
                <w:id w:val="156544305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64DF3428" w14:textId="77777777" w:rsidR="004B7AE0" w:rsidRPr="006E3B33" w:rsidRDefault="0063487C" w:rsidP="004B7AE0">
            <w:pPr>
              <w:jc w:val="center"/>
              <w:rPr>
                <w:rFonts w:cs="Arial"/>
                <w:sz w:val="14"/>
                <w:szCs w:val="14"/>
              </w:rPr>
            </w:pPr>
            <w:sdt>
              <w:sdtPr>
                <w:rPr>
                  <w:rFonts w:cs="Arial"/>
                  <w:sz w:val="14"/>
                  <w:szCs w:val="14"/>
                </w:rPr>
                <w:id w:val="-1460102708"/>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000192299"/>
            </w:sdtPr>
            <w:sdtEndPr/>
            <w:sdtContent>
              <w:p w14:paraId="61E0D000"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898784E" w14:textId="77777777" w:rsidR="004B7AE0" w:rsidRPr="001018EA" w:rsidRDefault="004B7AE0" w:rsidP="004B7AE0">
            <w:pPr>
              <w:rPr>
                <w:rFonts w:cs="Arial"/>
              </w:rPr>
            </w:pPr>
          </w:p>
        </w:tc>
      </w:tr>
      <w:tr w:rsidR="004B7AE0" w:rsidRPr="001018EA" w14:paraId="3496B248" w14:textId="77777777" w:rsidTr="004B7AE0">
        <w:trPr>
          <w:trHeight w:val="258"/>
        </w:trPr>
        <w:tc>
          <w:tcPr>
            <w:tcW w:w="360" w:type="dxa"/>
            <w:vMerge/>
            <w:tcBorders>
              <w:left w:val="dotted" w:sz="4" w:space="0" w:color="808080" w:themeColor="background1" w:themeShade="80"/>
              <w:right w:val="dotted" w:sz="4" w:space="0" w:color="808080" w:themeColor="background1" w:themeShade="80"/>
            </w:tcBorders>
          </w:tcPr>
          <w:p w14:paraId="69223694"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094BBEE"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44FA9671" w14:textId="77777777" w:rsidR="004B7AE0" w:rsidRDefault="004B7AE0" w:rsidP="004B7AE0">
            <w:pPr>
              <w:jc w:val="center"/>
              <w:rPr>
                <w:rFonts w:cs="Arial"/>
                <w:sz w:val="14"/>
                <w:szCs w:val="14"/>
              </w:rPr>
            </w:pPr>
          </w:p>
        </w:tc>
        <w:tc>
          <w:tcPr>
            <w:tcW w:w="2126" w:type="dxa"/>
            <w:vMerge/>
            <w:tcBorders>
              <w:left w:val="nil"/>
            </w:tcBorders>
          </w:tcPr>
          <w:p w14:paraId="5C6A45FD" w14:textId="77777777" w:rsidR="004B7AE0" w:rsidRPr="006D42F8"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948278456"/>
              <w:showingPlcHdr/>
            </w:sdtPr>
            <w:sdtEndPr/>
            <w:sdtContent>
              <w:p w14:paraId="740BEC0D"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086B9335" w14:textId="77777777" w:rsidR="004B7AE0" w:rsidRPr="001018EA" w:rsidRDefault="004B7AE0" w:rsidP="004B7AE0">
            <w:pPr>
              <w:rPr>
                <w:rFonts w:cs="Arial"/>
              </w:rPr>
            </w:pPr>
          </w:p>
        </w:tc>
        <w:tc>
          <w:tcPr>
            <w:tcW w:w="992" w:type="dxa"/>
            <w:vMerge/>
            <w:shd w:val="clear" w:color="auto" w:fill="F2F2F2" w:themeFill="background1" w:themeFillShade="F2"/>
          </w:tcPr>
          <w:p w14:paraId="21FAFBB2" w14:textId="77777777" w:rsidR="004B7AE0" w:rsidRPr="001018EA" w:rsidRDefault="004B7AE0" w:rsidP="004B7AE0">
            <w:pPr>
              <w:rPr>
                <w:rFonts w:cs="Arial"/>
              </w:rPr>
            </w:pPr>
          </w:p>
        </w:tc>
      </w:tr>
      <w:tr w:rsidR="004B7AE0" w:rsidRPr="003E0D04" w14:paraId="2D8C4B34" w14:textId="77777777" w:rsidTr="004B7AE0">
        <w:trPr>
          <w:trHeight w:val="251"/>
        </w:trPr>
        <w:tc>
          <w:tcPr>
            <w:tcW w:w="1225" w:type="dxa"/>
            <w:gridSpan w:val="3"/>
            <w:vMerge w:val="restart"/>
            <w:tcBorders>
              <w:top w:val="nil"/>
              <w:left w:val="nil"/>
              <w:bottom w:val="single" w:sz="4" w:space="0" w:color="auto"/>
              <w:right w:val="nil"/>
            </w:tcBorders>
            <w:vAlign w:val="bottom"/>
          </w:tcPr>
          <w:p w14:paraId="14424D19" w14:textId="77777777" w:rsidR="004B7AE0" w:rsidRPr="003E0D04" w:rsidRDefault="004B7AE0" w:rsidP="004B7AE0">
            <w:pPr>
              <w:jc w:val="center"/>
              <w:rPr>
                <w:rFonts w:cs="Arial"/>
                <w:b/>
                <w:bCs/>
                <w:color w:val="000000"/>
                <w:sz w:val="14"/>
                <w:szCs w:val="14"/>
              </w:rPr>
            </w:pPr>
            <w:r>
              <w:rPr>
                <w:rFonts w:cs="Arial"/>
                <w:b/>
                <w:bCs/>
                <w:color w:val="000000"/>
                <w:sz w:val="14"/>
                <w:szCs w:val="14"/>
              </w:rPr>
              <w:t xml:space="preserve">Anhang 2 </w:t>
            </w:r>
            <w:r>
              <w:rPr>
                <w:rFonts w:cs="Arial"/>
                <w:b/>
                <w:bCs/>
                <w:color w:val="000000"/>
                <w:sz w:val="14"/>
                <w:szCs w:val="14"/>
              </w:rPr>
              <w:br/>
              <w:t>FMA-Wegleitung</w:t>
            </w:r>
          </w:p>
        </w:tc>
        <w:tc>
          <w:tcPr>
            <w:tcW w:w="2126" w:type="dxa"/>
            <w:vMerge w:val="restart"/>
            <w:tcBorders>
              <w:top w:val="nil"/>
              <w:left w:val="nil"/>
              <w:bottom w:val="single" w:sz="4" w:space="0" w:color="auto"/>
              <w:right w:val="nil"/>
            </w:tcBorders>
            <w:vAlign w:val="bottom"/>
          </w:tcPr>
          <w:p w14:paraId="4E9482DC" w14:textId="77777777" w:rsidR="004B7AE0" w:rsidRPr="003E0D04" w:rsidRDefault="004B7AE0" w:rsidP="004B7AE0">
            <w:pPr>
              <w:jc w:val="left"/>
              <w:rPr>
                <w:rFonts w:cs="Arial"/>
                <w:b/>
                <w:bCs/>
                <w:color w:val="000000"/>
                <w:sz w:val="14"/>
                <w:szCs w:val="14"/>
              </w:rPr>
            </w:pPr>
            <w:r w:rsidRPr="003E0D04">
              <w:rPr>
                <w:rFonts w:cs="Arial"/>
                <w:b/>
                <w:bCs/>
                <w:color w:val="000000"/>
                <w:sz w:val="14"/>
                <w:szCs w:val="14"/>
              </w:rPr>
              <w:t>Kurzbezeichnung der Beilage</w:t>
            </w:r>
          </w:p>
        </w:tc>
        <w:tc>
          <w:tcPr>
            <w:tcW w:w="1134" w:type="dxa"/>
            <w:gridSpan w:val="4"/>
            <w:tcBorders>
              <w:top w:val="nil"/>
              <w:left w:val="nil"/>
              <w:bottom w:val="single" w:sz="4" w:space="0" w:color="auto"/>
              <w:right w:val="nil"/>
            </w:tcBorders>
            <w:vAlign w:val="bottom"/>
          </w:tcPr>
          <w:p w14:paraId="326D1667" w14:textId="77777777" w:rsidR="004B7AE0" w:rsidRPr="003E0D04" w:rsidRDefault="004B7AE0" w:rsidP="004B7AE0">
            <w:pPr>
              <w:jc w:val="center"/>
              <w:rPr>
                <w:rFonts w:cs="Arial"/>
                <w:b/>
                <w:bCs/>
                <w:color w:val="000000"/>
                <w:sz w:val="14"/>
                <w:szCs w:val="14"/>
              </w:rPr>
            </w:pPr>
            <w:r w:rsidRPr="003E0D04">
              <w:rPr>
                <w:rFonts w:cs="Arial"/>
                <w:b/>
                <w:bCs/>
                <w:color w:val="000000"/>
                <w:sz w:val="14"/>
                <w:szCs w:val="14"/>
              </w:rPr>
              <w:t>Beilage</w:t>
            </w:r>
          </w:p>
        </w:tc>
        <w:tc>
          <w:tcPr>
            <w:tcW w:w="4111" w:type="dxa"/>
            <w:vMerge w:val="restart"/>
            <w:tcBorders>
              <w:top w:val="nil"/>
              <w:left w:val="nil"/>
              <w:right w:val="nil"/>
            </w:tcBorders>
            <w:vAlign w:val="bottom"/>
          </w:tcPr>
          <w:p w14:paraId="1E013726" w14:textId="77777777" w:rsidR="004B7AE0" w:rsidRPr="003E0D04" w:rsidRDefault="004B7AE0" w:rsidP="004B7AE0">
            <w:pPr>
              <w:jc w:val="left"/>
              <w:rPr>
                <w:rFonts w:cs="Arial"/>
                <w:b/>
                <w:bCs/>
                <w:color w:val="000000"/>
                <w:sz w:val="14"/>
                <w:szCs w:val="14"/>
              </w:rPr>
            </w:pPr>
            <w:r w:rsidRPr="003E0D04">
              <w:rPr>
                <w:rFonts w:cs="Arial"/>
                <w:b/>
                <w:bCs/>
                <w:color w:val="000000"/>
                <w:sz w:val="14"/>
                <w:szCs w:val="14"/>
              </w:rPr>
              <w:t>Anmerkungen</w:t>
            </w:r>
          </w:p>
        </w:tc>
        <w:tc>
          <w:tcPr>
            <w:tcW w:w="992" w:type="dxa"/>
            <w:vMerge w:val="restart"/>
            <w:tcBorders>
              <w:top w:val="nil"/>
              <w:left w:val="nil"/>
              <w:right w:val="nil"/>
            </w:tcBorders>
            <w:shd w:val="clear" w:color="auto" w:fill="auto"/>
            <w:vAlign w:val="bottom"/>
          </w:tcPr>
          <w:p w14:paraId="2FAD7C74" w14:textId="77777777" w:rsidR="004B7AE0" w:rsidRPr="003E0D04" w:rsidRDefault="004B7AE0" w:rsidP="004B7AE0">
            <w:pPr>
              <w:jc w:val="center"/>
              <w:rPr>
                <w:rFonts w:cs="Arial"/>
                <w:b/>
                <w:bCs/>
                <w:color w:val="000000"/>
                <w:sz w:val="14"/>
                <w:szCs w:val="14"/>
              </w:rPr>
            </w:pPr>
            <w:r w:rsidRPr="006B2A44">
              <w:rPr>
                <w:rFonts w:cs="Arial"/>
                <w:b/>
                <w:bCs/>
                <w:color w:val="FF0000"/>
                <w:sz w:val="14"/>
                <w:szCs w:val="14"/>
              </w:rPr>
              <w:t>Feld</w:t>
            </w:r>
            <w:r>
              <w:rPr>
                <w:rFonts w:cs="Arial"/>
                <w:b/>
                <w:bCs/>
                <w:color w:val="FF0000"/>
                <w:sz w:val="14"/>
                <w:szCs w:val="14"/>
              </w:rPr>
              <w:t xml:space="preserve"> der FMA vorbehalten</w:t>
            </w:r>
          </w:p>
        </w:tc>
      </w:tr>
      <w:tr w:rsidR="004B7AE0" w:rsidRPr="001018EA" w14:paraId="4090896A" w14:textId="77777777" w:rsidTr="004B7AE0">
        <w:trPr>
          <w:cantSplit/>
          <w:trHeight w:val="422"/>
        </w:trPr>
        <w:tc>
          <w:tcPr>
            <w:tcW w:w="1225" w:type="dxa"/>
            <w:gridSpan w:val="3"/>
            <w:vMerge/>
            <w:tcBorders>
              <w:left w:val="nil"/>
              <w:bottom w:val="single" w:sz="4" w:space="0" w:color="auto"/>
              <w:right w:val="nil"/>
            </w:tcBorders>
          </w:tcPr>
          <w:p w14:paraId="7A2DD44B" w14:textId="77777777" w:rsidR="004B7AE0" w:rsidRPr="001018EA" w:rsidRDefault="004B7AE0" w:rsidP="004B7AE0">
            <w:pPr>
              <w:jc w:val="center"/>
              <w:rPr>
                <w:rFonts w:cs="Arial"/>
                <w:b/>
                <w:bCs/>
                <w:color w:val="000000"/>
                <w:sz w:val="22"/>
                <w:szCs w:val="22"/>
              </w:rPr>
            </w:pPr>
          </w:p>
        </w:tc>
        <w:tc>
          <w:tcPr>
            <w:tcW w:w="2126" w:type="dxa"/>
            <w:vMerge/>
            <w:tcBorders>
              <w:top w:val="single" w:sz="4" w:space="0" w:color="auto"/>
              <w:left w:val="nil"/>
              <w:bottom w:val="single" w:sz="4" w:space="0" w:color="auto"/>
              <w:right w:val="single" w:sz="4" w:space="0" w:color="auto"/>
            </w:tcBorders>
            <w:vAlign w:val="bottom"/>
          </w:tcPr>
          <w:p w14:paraId="4B36293F" w14:textId="77777777" w:rsidR="004B7AE0" w:rsidRPr="001018EA" w:rsidRDefault="004B7AE0" w:rsidP="004B7AE0">
            <w:pPr>
              <w:jc w:val="left"/>
              <w:rPr>
                <w:rFonts w:cs="Arial"/>
                <w:b/>
                <w:bCs/>
                <w:color w:val="000000"/>
                <w:sz w:val="22"/>
                <w:szCs w:val="22"/>
              </w:rPr>
            </w:pPr>
          </w:p>
        </w:tc>
        <w:tc>
          <w:tcPr>
            <w:tcW w:w="284" w:type="dxa"/>
            <w:vMerge w:val="restart"/>
            <w:tcBorders>
              <w:top w:val="single" w:sz="4" w:space="0" w:color="auto"/>
              <w:left w:val="single" w:sz="4" w:space="0" w:color="auto"/>
              <w:right w:val="dotted" w:sz="4" w:space="0" w:color="808080" w:themeColor="background1" w:themeShade="80"/>
            </w:tcBorders>
            <w:textDirection w:val="btLr"/>
            <w:vAlign w:val="center"/>
          </w:tcPr>
          <w:p w14:paraId="77D93438"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Beilagen-Nr.</w:t>
            </w:r>
          </w:p>
        </w:tc>
        <w:tc>
          <w:tcPr>
            <w:tcW w:w="283"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62B53C7B"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liegt bei</w:t>
            </w:r>
          </w:p>
        </w:tc>
        <w:tc>
          <w:tcPr>
            <w:tcW w:w="284"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5DDE2980"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liegt nicht bei</w:t>
            </w:r>
          </w:p>
        </w:tc>
        <w:tc>
          <w:tcPr>
            <w:tcW w:w="283" w:type="dxa"/>
            <w:vMerge w:val="restart"/>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2EEB0624" w14:textId="77777777" w:rsidR="004B7AE0" w:rsidRPr="001018EA" w:rsidRDefault="004B7AE0" w:rsidP="004B7AE0">
            <w:pPr>
              <w:tabs>
                <w:tab w:val="right" w:pos="2199"/>
              </w:tabs>
              <w:jc w:val="left"/>
              <w:rPr>
                <w:rFonts w:cs="Arial"/>
                <w:b/>
                <w:bCs/>
                <w:color w:val="000000"/>
                <w:sz w:val="14"/>
                <w:szCs w:val="14"/>
              </w:rPr>
            </w:pPr>
            <w:r w:rsidRPr="001018EA">
              <w:rPr>
                <w:rFonts w:cs="Arial"/>
                <w:b/>
                <w:bCs/>
                <w:color w:val="000000"/>
                <w:sz w:val="14"/>
                <w:szCs w:val="14"/>
              </w:rPr>
              <w:t>n</w:t>
            </w:r>
            <w:r>
              <w:rPr>
                <w:rFonts w:cs="Arial"/>
                <w:b/>
                <w:bCs/>
                <w:color w:val="000000"/>
                <w:sz w:val="14"/>
                <w:szCs w:val="14"/>
              </w:rPr>
              <w:t>icht</w:t>
            </w:r>
            <w:r w:rsidRPr="001018EA">
              <w:rPr>
                <w:rFonts w:cs="Arial"/>
                <w:b/>
                <w:bCs/>
                <w:color w:val="000000"/>
                <w:sz w:val="14"/>
                <w:szCs w:val="14"/>
              </w:rPr>
              <w:t xml:space="preserve"> anwendbar</w:t>
            </w:r>
          </w:p>
        </w:tc>
        <w:tc>
          <w:tcPr>
            <w:tcW w:w="4111" w:type="dxa"/>
            <w:vMerge/>
            <w:tcBorders>
              <w:left w:val="single" w:sz="4" w:space="0" w:color="auto"/>
              <w:right w:val="nil"/>
            </w:tcBorders>
            <w:vAlign w:val="bottom"/>
          </w:tcPr>
          <w:p w14:paraId="09576979" w14:textId="77777777" w:rsidR="004B7AE0" w:rsidRPr="001018EA" w:rsidRDefault="004B7AE0" w:rsidP="004B7AE0">
            <w:pPr>
              <w:jc w:val="left"/>
              <w:rPr>
                <w:rFonts w:cs="Arial"/>
                <w:b/>
                <w:bCs/>
                <w:color w:val="000000"/>
                <w:sz w:val="22"/>
                <w:szCs w:val="22"/>
              </w:rPr>
            </w:pPr>
          </w:p>
        </w:tc>
        <w:tc>
          <w:tcPr>
            <w:tcW w:w="992" w:type="dxa"/>
            <w:vMerge/>
            <w:tcBorders>
              <w:left w:val="nil"/>
              <w:right w:val="nil"/>
            </w:tcBorders>
            <w:shd w:val="clear" w:color="auto" w:fill="auto"/>
            <w:vAlign w:val="bottom"/>
          </w:tcPr>
          <w:p w14:paraId="79760AFD" w14:textId="77777777" w:rsidR="004B7AE0" w:rsidRPr="001018EA" w:rsidRDefault="004B7AE0" w:rsidP="004B7AE0">
            <w:pPr>
              <w:jc w:val="left"/>
              <w:rPr>
                <w:rFonts w:cs="Arial"/>
                <w:b/>
                <w:bCs/>
                <w:color w:val="000000"/>
                <w:sz w:val="22"/>
                <w:szCs w:val="22"/>
              </w:rPr>
            </w:pPr>
          </w:p>
        </w:tc>
      </w:tr>
      <w:tr w:rsidR="004B7AE0" w:rsidRPr="001018EA" w14:paraId="18385421" w14:textId="77777777" w:rsidTr="004B7AE0">
        <w:trPr>
          <w:cantSplit/>
          <w:trHeight w:val="987"/>
        </w:trPr>
        <w:tc>
          <w:tcPr>
            <w:tcW w:w="360" w:type="dxa"/>
            <w:tcBorders>
              <w:top w:val="single" w:sz="4" w:space="0" w:color="auto"/>
              <w:left w:val="single" w:sz="4" w:space="0" w:color="auto"/>
              <w:bottom w:val="single" w:sz="4" w:space="0" w:color="auto"/>
              <w:right w:val="dotted" w:sz="4" w:space="0" w:color="808080" w:themeColor="background1" w:themeShade="80"/>
            </w:tcBorders>
            <w:textDirection w:val="btLr"/>
            <w:vAlign w:val="center"/>
          </w:tcPr>
          <w:p w14:paraId="03F48AF1"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Abschnitt</w:t>
            </w:r>
          </w:p>
        </w:tc>
        <w:tc>
          <w:tcPr>
            <w:tcW w:w="395" w:type="dxa"/>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5782F473"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Ziffer</w:t>
            </w:r>
          </w:p>
        </w:tc>
        <w:tc>
          <w:tcPr>
            <w:tcW w:w="470" w:type="dxa"/>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55E8C2C2"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Buchstabe</w:t>
            </w:r>
          </w:p>
        </w:tc>
        <w:tc>
          <w:tcPr>
            <w:tcW w:w="2126" w:type="dxa"/>
            <w:vMerge/>
            <w:tcBorders>
              <w:top w:val="single" w:sz="4" w:space="0" w:color="auto"/>
              <w:left w:val="single" w:sz="4" w:space="0" w:color="auto"/>
              <w:bottom w:val="single" w:sz="4" w:space="0" w:color="auto"/>
              <w:right w:val="single" w:sz="4" w:space="0" w:color="auto"/>
            </w:tcBorders>
            <w:vAlign w:val="bottom"/>
          </w:tcPr>
          <w:p w14:paraId="5D84644B" w14:textId="77777777" w:rsidR="004B7AE0" w:rsidRPr="001018EA" w:rsidRDefault="004B7AE0" w:rsidP="004B7AE0">
            <w:pPr>
              <w:jc w:val="left"/>
              <w:rPr>
                <w:rFonts w:cs="Arial"/>
                <w:b/>
                <w:bCs/>
                <w:color w:val="000000"/>
                <w:sz w:val="22"/>
                <w:szCs w:val="22"/>
              </w:rPr>
            </w:pPr>
          </w:p>
        </w:tc>
        <w:tc>
          <w:tcPr>
            <w:tcW w:w="284" w:type="dxa"/>
            <w:vMerge/>
            <w:tcBorders>
              <w:left w:val="single" w:sz="4" w:space="0" w:color="auto"/>
              <w:bottom w:val="single" w:sz="4" w:space="0" w:color="auto"/>
              <w:right w:val="dotted" w:sz="4" w:space="0" w:color="808080" w:themeColor="background1" w:themeShade="80"/>
            </w:tcBorders>
            <w:textDirection w:val="btLr"/>
            <w:vAlign w:val="center"/>
          </w:tcPr>
          <w:p w14:paraId="3B086697" w14:textId="77777777" w:rsidR="004B7AE0" w:rsidRPr="001018EA" w:rsidRDefault="004B7AE0" w:rsidP="004B7AE0">
            <w:pPr>
              <w:tabs>
                <w:tab w:val="right" w:pos="2199"/>
              </w:tabs>
              <w:jc w:val="left"/>
              <w:rPr>
                <w:rFonts w:cs="Arial"/>
                <w:b/>
                <w:bCs/>
                <w:i/>
                <w:color w:val="000000"/>
                <w:sz w:val="14"/>
                <w:szCs w:val="14"/>
              </w:rPr>
            </w:pPr>
          </w:p>
        </w:tc>
        <w:tc>
          <w:tcPr>
            <w:tcW w:w="283"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vAlign w:val="bottom"/>
          </w:tcPr>
          <w:p w14:paraId="4C54846C" w14:textId="77777777" w:rsidR="004B7AE0" w:rsidRPr="001018EA" w:rsidRDefault="004B7AE0" w:rsidP="004B7AE0">
            <w:pPr>
              <w:tabs>
                <w:tab w:val="right" w:pos="2199"/>
              </w:tabs>
              <w:ind w:left="113" w:right="113"/>
              <w:jc w:val="left"/>
              <w:rPr>
                <w:rFonts w:cs="Arial"/>
                <w:b/>
                <w:bCs/>
                <w:color w:val="000000"/>
                <w:sz w:val="22"/>
                <w:szCs w:val="22"/>
              </w:rPr>
            </w:pPr>
          </w:p>
        </w:tc>
        <w:tc>
          <w:tcPr>
            <w:tcW w:w="284"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tcPr>
          <w:p w14:paraId="61690DB5" w14:textId="77777777" w:rsidR="004B7AE0" w:rsidRPr="001018EA" w:rsidRDefault="004B7AE0" w:rsidP="004B7AE0">
            <w:pPr>
              <w:ind w:left="113" w:right="113"/>
              <w:jc w:val="left"/>
              <w:rPr>
                <w:rFonts w:cs="Arial"/>
                <w:b/>
                <w:bCs/>
                <w:color w:val="000000"/>
                <w:sz w:val="22"/>
                <w:szCs w:val="22"/>
              </w:rPr>
            </w:pPr>
          </w:p>
        </w:tc>
        <w:tc>
          <w:tcPr>
            <w:tcW w:w="283" w:type="dxa"/>
            <w:vMerge/>
            <w:tcBorders>
              <w:top w:val="single" w:sz="4" w:space="0" w:color="auto"/>
              <w:left w:val="dotted" w:sz="4" w:space="0" w:color="808080" w:themeColor="background1" w:themeShade="80"/>
              <w:bottom w:val="single" w:sz="4" w:space="0" w:color="auto"/>
              <w:right w:val="single" w:sz="4" w:space="0" w:color="auto"/>
            </w:tcBorders>
            <w:textDirection w:val="btLr"/>
          </w:tcPr>
          <w:p w14:paraId="163FB6DE" w14:textId="77777777" w:rsidR="004B7AE0" w:rsidRPr="001018EA" w:rsidRDefault="004B7AE0" w:rsidP="004B7AE0">
            <w:pPr>
              <w:ind w:left="113" w:right="113"/>
              <w:jc w:val="left"/>
              <w:rPr>
                <w:rFonts w:cs="Arial"/>
                <w:b/>
                <w:bCs/>
                <w:color w:val="000000"/>
                <w:sz w:val="22"/>
                <w:szCs w:val="22"/>
              </w:rPr>
            </w:pPr>
          </w:p>
        </w:tc>
        <w:tc>
          <w:tcPr>
            <w:tcW w:w="4111" w:type="dxa"/>
            <w:vMerge/>
            <w:tcBorders>
              <w:left w:val="single" w:sz="4" w:space="0" w:color="auto"/>
              <w:bottom w:val="single" w:sz="4" w:space="0" w:color="auto"/>
              <w:right w:val="nil"/>
            </w:tcBorders>
            <w:vAlign w:val="bottom"/>
          </w:tcPr>
          <w:p w14:paraId="25571B85" w14:textId="77777777" w:rsidR="004B7AE0" w:rsidRPr="001018EA" w:rsidRDefault="004B7AE0" w:rsidP="004B7AE0">
            <w:pPr>
              <w:jc w:val="left"/>
              <w:rPr>
                <w:rFonts w:cs="Arial"/>
                <w:b/>
                <w:bCs/>
                <w:color w:val="000000"/>
                <w:sz w:val="22"/>
                <w:szCs w:val="22"/>
              </w:rPr>
            </w:pPr>
          </w:p>
        </w:tc>
        <w:tc>
          <w:tcPr>
            <w:tcW w:w="992" w:type="dxa"/>
            <w:vMerge/>
            <w:tcBorders>
              <w:left w:val="nil"/>
              <w:bottom w:val="single" w:sz="4" w:space="0" w:color="auto"/>
              <w:right w:val="nil"/>
            </w:tcBorders>
            <w:shd w:val="clear" w:color="auto" w:fill="auto"/>
            <w:vAlign w:val="bottom"/>
          </w:tcPr>
          <w:p w14:paraId="19C791FD" w14:textId="77777777" w:rsidR="004B7AE0" w:rsidRPr="001018EA" w:rsidRDefault="004B7AE0" w:rsidP="004B7AE0">
            <w:pPr>
              <w:jc w:val="left"/>
              <w:rPr>
                <w:rFonts w:cs="Arial"/>
                <w:b/>
                <w:bCs/>
                <w:color w:val="000000"/>
                <w:sz w:val="22"/>
                <w:szCs w:val="22"/>
              </w:rPr>
            </w:pPr>
          </w:p>
        </w:tc>
      </w:tr>
      <w:tr w:rsidR="004B7AE0" w:rsidRPr="001018EA" w14:paraId="7BD687E7" w14:textId="77777777" w:rsidTr="004B7AE0">
        <w:trPr>
          <w:trHeight w:val="258"/>
        </w:trPr>
        <w:tc>
          <w:tcPr>
            <w:tcW w:w="360" w:type="dxa"/>
            <w:vMerge w:val="restart"/>
            <w:tcBorders>
              <w:left w:val="dotted" w:sz="4" w:space="0" w:color="808080" w:themeColor="background1" w:themeShade="80"/>
              <w:right w:val="dotted" w:sz="4" w:space="0" w:color="808080" w:themeColor="background1" w:themeShade="80"/>
            </w:tcBorders>
          </w:tcPr>
          <w:p w14:paraId="440038D3" w14:textId="77777777" w:rsidR="004B7AE0" w:rsidRDefault="004B7AE0" w:rsidP="004B7AE0">
            <w:pPr>
              <w:jc w:val="center"/>
              <w:rPr>
                <w:rFonts w:cs="Arial"/>
                <w:sz w:val="14"/>
                <w:szCs w:val="14"/>
              </w:rPr>
            </w:pPr>
            <w:r>
              <w:rPr>
                <w:rFonts w:cs="Arial"/>
                <w:sz w:val="14"/>
                <w:szCs w:val="14"/>
              </w:rPr>
              <w:t>5</w:t>
            </w:r>
          </w:p>
        </w:tc>
        <w:tc>
          <w:tcPr>
            <w:tcW w:w="395" w:type="dxa"/>
            <w:vMerge w:val="restart"/>
            <w:tcBorders>
              <w:left w:val="dotted" w:sz="4" w:space="0" w:color="808080" w:themeColor="background1" w:themeShade="80"/>
              <w:right w:val="dotted" w:sz="4" w:space="0" w:color="808080" w:themeColor="background1" w:themeShade="80"/>
            </w:tcBorders>
          </w:tcPr>
          <w:p w14:paraId="5790D164" w14:textId="77777777" w:rsidR="004B7AE0" w:rsidRDefault="004B7AE0" w:rsidP="004B7AE0">
            <w:pPr>
              <w:jc w:val="center"/>
              <w:rPr>
                <w:rFonts w:cs="Arial"/>
                <w:sz w:val="14"/>
                <w:szCs w:val="14"/>
              </w:rPr>
            </w:pPr>
            <w:r>
              <w:rPr>
                <w:rFonts w:cs="Arial"/>
                <w:sz w:val="14"/>
                <w:szCs w:val="14"/>
              </w:rPr>
              <w:t>5</w:t>
            </w:r>
          </w:p>
        </w:tc>
        <w:tc>
          <w:tcPr>
            <w:tcW w:w="470" w:type="dxa"/>
            <w:vMerge w:val="restart"/>
            <w:tcBorders>
              <w:left w:val="dotted" w:sz="4" w:space="0" w:color="808080" w:themeColor="background1" w:themeShade="80"/>
            </w:tcBorders>
          </w:tcPr>
          <w:p w14:paraId="69BDC1E4" w14:textId="77777777" w:rsidR="004B7AE0" w:rsidRDefault="004B7AE0" w:rsidP="004B7AE0">
            <w:pPr>
              <w:jc w:val="center"/>
              <w:rPr>
                <w:rFonts w:cs="Arial"/>
                <w:sz w:val="14"/>
                <w:szCs w:val="14"/>
              </w:rPr>
            </w:pPr>
            <w:r>
              <w:rPr>
                <w:rFonts w:cs="Arial"/>
                <w:sz w:val="14"/>
                <w:szCs w:val="14"/>
              </w:rPr>
              <w:t>c</w:t>
            </w:r>
          </w:p>
        </w:tc>
        <w:tc>
          <w:tcPr>
            <w:tcW w:w="2126" w:type="dxa"/>
            <w:vMerge w:val="restart"/>
            <w:tcBorders>
              <w:left w:val="nil"/>
            </w:tcBorders>
          </w:tcPr>
          <w:p w14:paraId="2FC43C7E" w14:textId="77777777" w:rsidR="004B7AE0" w:rsidRPr="006D42F8" w:rsidRDefault="004B7AE0" w:rsidP="004B7AE0">
            <w:pPr>
              <w:jc w:val="left"/>
              <w:rPr>
                <w:rFonts w:cs="Arial"/>
                <w:sz w:val="14"/>
                <w:szCs w:val="14"/>
              </w:rPr>
            </w:pPr>
          </w:p>
        </w:tc>
        <w:tc>
          <w:tcPr>
            <w:tcW w:w="284" w:type="dxa"/>
            <w:vAlign w:val="center"/>
          </w:tcPr>
          <w:p w14:paraId="1651807F" w14:textId="77777777" w:rsidR="004B7AE0" w:rsidRPr="006E3B33" w:rsidRDefault="004B7AE0" w:rsidP="004B7AE0">
            <w:pPr>
              <w:jc w:val="center"/>
              <w:rPr>
                <w:rFonts w:cs="Arial"/>
                <w:sz w:val="14"/>
                <w:szCs w:val="14"/>
              </w:rPr>
            </w:pPr>
          </w:p>
        </w:tc>
        <w:tc>
          <w:tcPr>
            <w:tcW w:w="283" w:type="dxa"/>
            <w:vAlign w:val="center"/>
          </w:tcPr>
          <w:p w14:paraId="4FBB4FFE" w14:textId="77777777" w:rsidR="004B7AE0" w:rsidRPr="006E3B33" w:rsidRDefault="0063487C" w:rsidP="004B7AE0">
            <w:pPr>
              <w:jc w:val="center"/>
              <w:rPr>
                <w:rFonts w:cs="Arial"/>
                <w:sz w:val="14"/>
                <w:szCs w:val="14"/>
              </w:rPr>
            </w:pPr>
            <w:sdt>
              <w:sdtPr>
                <w:rPr>
                  <w:rFonts w:cs="Arial"/>
                  <w:sz w:val="14"/>
                  <w:szCs w:val="14"/>
                </w:rPr>
                <w:id w:val="1155956833"/>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5FF8A487" w14:textId="77777777" w:rsidR="004B7AE0" w:rsidRPr="006E3B33" w:rsidRDefault="0063487C" w:rsidP="004B7AE0">
            <w:pPr>
              <w:jc w:val="center"/>
              <w:rPr>
                <w:rFonts w:cs="Arial"/>
                <w:sz w:val="14"/>
                <w:szCs w:val="14"/>
              </w:rPr>
            </w:pPr>
            <w:sdt>
              <w:sdtPr>
                <w:rPr>
                  <w:rFonts w:cs="Arial"/>
                  <w:sz w:val="14"/>
                  <w:szCs w:val="14"/>
                </w:rPr>
                <w:id w:val="1771272800"/>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60CCC667" w14:textId="77777777" w:rsidR="004B7AE0" w:rsidRPr="006E3B33" w:rsidRDefault="0063487C" w:rsidP="004B7AE0">
            <w:pPr>
              <w:jc w:val="center"/>
              <w:rPr>
                <w:rFonts w:cs="Arial"/>
                <w:sz w:val="14"/>
                <w:szCs w:val="14"/>
              </w:rPr>
            </w:pPr>
            <w:sdt>
              <w:sdtPr>
                <w:rPr>
                  <w:rFonts w:cs="Arial"/>
                  <w:sz w:val="14"/>
                  <w:szCs w:val="14"/>
                </w:rPr>
                <w:id w:val="41336250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23178270"/>
            </w:sdtPr>
            <w:sdtEndPr/>
            <w:sdtContent>
              <w:p w14:paraId="2AE444D2"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230F93E" w14:textId="77777777" w:rsidR="004B7AE0" w:rsidRPr="001018EA" w:rsidRDefault="004B7AE0" w:rsidP="004B7AE0">
            <w:pPr>
              <w:rPr>
                <w:rFonts w:cs="Arial"/>
              </w:rPr>
            </w:pPr>
          </w:p>
        </w:tc>
      </w:tr>
      <w:tr w:rsidR="004B7AE0" w:rsidRPr="001018EA" w14:paraId="0CAAA316" w14:textId="77777777" w:rsidTr="004B7AE0">
        <w:trPr>
          <w:trHeight w:val="258"/>
        </w:trPr>
        <w:tc>
          <w:tcPr>
            <w:tcW w:w="360" w:type="dxa"/>
            <w:vMerge/>
            <w:tcBorders>
              <w:left w:val="dotted" w:sz="4" w:space="0" w:color="808080" w:themeColor="background1" w:themeShade="80"/>
              <w:right w:val="dotted" w:sz="4" w:space="0" w:color="808080" w:themeColor="background1" w:themeShade="80"/>
            </w:tcBorders>
          </w:tcPr>
          <w:p w14:paraId="70289496"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FD93F71"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C63C31E" w14:textId="77777777" w:rsidR="004B7AE0" w:rsidRDefault="004B7AE0" w:rsidP="004B7AE0">
            <w:pPr>
              <w:jc w:val="center"/>
              <w:rPr>
                <w:rFonts w:cs="Arial"/>
                <w:sz w:val="14"/>
                <w:szCs w:val="14"/>
              </w:rPr>
            </w:pPr>
          </w:p>
        </w:tc>
        <w:tc>
          <w:tcPr>
            <w:tcW w:w="2126" w:type="dxa"/>
            <w:vMerge/>
            <w:tcBorders>
              <w:left w:val="nil"/>
            </w:tcBorders>
          </w:tcPr>
          <w:p w14:paraId="0A41336A" w14:textId="77777777" w:rsidR="004B7AE0" w:rsidRPr="006D42F8"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42470867"/>
              <w:showingPlcHdr/>
            </w:sdtPr>
            <w:sdtEndPr/>
            <w:sdtContent>
              <w:p w14:paraId="025E1100"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6DBED5E9" w14:textId="77777777" w:rsidR="004B7AE0" w:rsidRPr="001018EA" w:rsidRDefault="004B7AE0" w:rsidP="004B7AE0">
            <w:pPr>
              <w:rPr>
                <w:rFonts w:cs="Arial"/>
              </w:rPr>
            </w:pPr>
          </w:p>
        </w:tc>
        <w:tc>
          <w:tcPr>
            <w:tcW w:w="992" w:type="dxa"/>
            <w:vMerge/>
            <w:shd w:val="clear" w:color="auto" w:fill="F2F2F2" w:themeFill="background1" w:themeFillShade="F2"/>
          </w:tcPr>
          <w:p w14:paraId="4D212C3B" w14:textId="77777777" w:rsidR="004B7AE0" w:rsidRPr="001018EA" w:rsidRDefault="004B7AE0" w:rsidP="004B7AE0">
            <w:pPr>
              <w:rPr>
                <w:rFonts w:cs="Arial"/>
              </w:rPr>
            </w:pPr>
          </w:p>
        </w:tc>
      </w:tr>
      <w:tr w:rsidR="004B7AE0" w:rsidRPr="001018EA" w14:paraId="7489A389" w14:textId="77777777" w:rsidTr="004B7AE0">
        <w:trPr>
          <w:trHeight w:val="258"/>
        </w:trPr>
        <w:tc>
          <w:tcPr>
            <w:tcW w:w="360" w:type="dxa"/>
            <w:vMerge/>
            <w:tcBorders>
              <w:left w:val="dotted" w:sz="4" w:space="0" w:color="808080" w:themeColor="background1" w:themeShade="80"/>
              <w:right w:val="dotted" w:sz="4" w:space="0" w:color="808080" w:themeColor="background1" w:themeShade="80"/>
            </w:tcBorders>
          </w:tcPr>
          <w:p w14:paraId="093F39B2"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99505B4"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4508B264" w14:textId="77777777" w:rsidR="004B7AE0" w:rsidRDefault="004B7AE0" w:rsidP="004B7AE0">
            <w:pPr>
              <w:jc w:val="center"/>
              <w:rPr>
                <w:rFonts w:cs="Arial"/>
                <w:sz w:val="14"/>
                <w:szCs w:val="14"/>
              </w:rPr>
            </w:pPr>
            <w:r>
              <w:rPr>
                <w:rFonts w:cs="Arial"/>
                <w:sz w:val="14"/>
                <w:szCs w:val="14"/>
              </w:rPr>
              <w:t>d</w:t>
            </w:r>
          </w:p>
        </w:tc>
        <w:tc>
          <w:tcPr>
            <w:tcW w:w="2126" w:type="dxa"/>
            <w:vMerge/>
            <w:tcBorders>
              <w:left w:val="nil"/>
            </w:tcBorders>
          </w:tcPr>
          <w:p w14:paraId="79B084A9" w14:textId="77777777" w:rsidR="004B7AE0" w:rsidRPr="006D42F8" w:rsidRDefault="004B7AE0" w:rsidP="004B7AE0">
            <w:pPr>
              <w:jc w:val="left"/>
              <w:rPr>
                <w:rFonts w:cs="Arial"/>
                <w:sz w:val="14"/>
                <w:szCs w:val="14"/>
              </w:rPr>
            </w:pPr>
          </w:p>
        </w:tc>
        <w:tc>
          <w:tcPr>
            <w:tcW w:w="284" w:type="dxa"/>
            <w:vAlign w:val="center"/>
          </w:tcPr>
          <w:p w14:paraId="03DE3B8A" w14:textId="77777777" w:rsidR="004B7AE0" w:rsidRPr="006E3B33" w:rsidRDefault="004B7AE0" w:rsidP="004B7AE0">
            <w:pPr>
              <w:jc w:val="center"/>
              <w:rPr>
                <w:rFonts w:cs="Arial"/>
                <w:sz w:val="14"/>
                <w:szCs w:val="14"/>
              </w:rPr>
            </w:pPr>
          </w:p>
        </w:tc>
        <w:tc>
          <w:tcPr>
            <w:tcW w:w="283" w:type="dxa"/>
            <w:vAlign w:val="center"/>
          </w:tcPr>
          <w:p w14:paraId="7F9EBF39" w14:textId="77777777" w:rsidR="004B7AE0" w:rsidRPr="006E3B33" w:rsidRDefault="0063487C" w:rsidP="004B7AE0">
            <w:pPr>
              <w:jc w:val="center"/>
              <w:rPr>
                <w:rFonts w:cs="Arial"/>
                <w:sz w:val="14"/>
                <w:szCs w:val="14"/>
              </w:rPr>
            </w:pPr>
            <w:sdt>
              <w:sdtPr>
                <w:rPr>
                  <w:rFonts w:cs="Arial"/>
                  <w:sz w:val="14"/>
                  <w:szCs w:val="14"/>
                </w:rPr>
                <w:id w:val="-1493641598"/>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081AE05A" w14:textId="77777777" w:rsidR="004B7AE0" w:rsidRPr="006E3B33" w:rsidRDefault="0063487C" w:rsidP="004B7AE0">
            <w:pPr>
              <w:jc w:val="center"/>
              <w:rPr>
                <w:rFonts w:cs="Arial"/>
                <w:sz w:val="14"/>
                <w:szCs w:val="14"/>
              </w:rPr>
            </w:pPr>
            <w:sdt>
              <w:sdtPr>
                <w:rPr>
                  <w:rFonts w:cs="Arial"/>
                  <w:sz w:val="14"/>
                  <w:szCs w:val="14"/>
                </w:rPr>
                <w:id w:val="-1653370111"/>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0A1D8CE1" w14:textId="77777777" w:rsidR="004B7AE0" w:rsidRPr="006E3B33" w:rsidRDefault="0063487C" w:rsidP="004B7AE0">
            <w:pPr>
              <w:jc w:val="center"/>
              <w:rPr>
                <w:rFonts w:cs="Arial"/>
                <w:sz w:val="14"/>
                <w:szCs w:val="14"/>
              </w:rPr>
            </w:pPr>
            <w:sdt>
              <w:sdtPr>
                <w:rPr>
                  <w:rFonts w:cs="Arial"/>
                  <w:sz w:val="14"/>
                  <w:szCs w:val="14"/>
                </w:rPr>
                <w:id w:val="-169881458"/>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522044929"/>
            </w:sdtPr>
            <w:sdtEndPr/>
            <w:sdtContent>
              <w:p w14:paraId="2AB23F5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335083C" w14:textId="77777777" w:rsidR="004B7AE0" w:rsidRPr="001018EA" w:rsidRDefault="004B7AE0" w:rsidP="004B7AE0">
            <w:pPr>
              <w:rPr>
                <w:rFonts w:cs="Arial"/>
              </w:rPr>
            </w:pPr>
          </w:p>
        </w:tc>
      </w:tr>
      <w:tr w:rsidR="004B7AE0" w:rsidRPr="001018EA" w14:paraId="0B9BC501" w14:textId="77777777" w:rsidTr="004B7AE0">
        <w:trPr>
          <w:trHeight w:val="258"/>
        </w:trPr>
        <w:tc>
          <w:tcPr>
            <w:tcW w:w="360" w:type="dxa"/>
            <w:vMerge/>
            <w:tcBorders>
              <w:left w:val="dotted" w:sz="4" w:space="0" w:color="808080" w:themeColor="background1" w:themeShade="80"/>
              <w:right w:val="dotted" w:sz="4" w:space="0" w:color="808080" w:themeColor="background1" w:themeShade="80"/>
            </w:tcBorders>
          </w:tcPr>
          <w:p w14:paraId="5F53B262"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8EF3DEF"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7D27B59D" w14:textId="77777777" w:rsidR="004B7AE0" w:rsidRDefault="004B7AE0" w:rsidP="004B7AE0">
            <w:pPr>
              <w:jc w:val="center"/>
              <w:rPr>
                <w:rFonts w:cs="Arial"/>
                <w:sz w:val="14"/>
                <w:szCs w:val="14"/>
              </w:rPr>
            </w:pPr>
          </w:p>
        </w:tc>
        <w:tc>
          <w:tcPr>
            <w:tcW w:w="2126" w:type="dxa"/>
            <w:vMerge/>
            <w:tcBorders>
              <w:left w:val="nil"/>
            </w:tcBorders>
          </w:tcPr>
          <w:p w14:paraId="776F4649" w14:textId="77777777" w:rsidR="004B7AE0" w:rsidRPr="006D42F8"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345856565"/>
              <w:showingPlcHdr/>
            </w:sdtPr>
            <w:sdtEndPr/>
            <w:sdtContent>
              <w:p w14:paraId="02E86146"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27E86C8F" w14:textId="77777777" w:rsidR="004B7AE0" w:rsidRPr="001018EA" w:rsidRDefault="004B7AE0" w:rsidP="004B7AE0">
            <w:pPr>
              <w:rPr>
                <w:rFonts w:cs="Arial"/>
              </w:rPr>
            </w:pPr>
          </w:p>
        </w:tc>
        <w:tc>
          <w:tcPr>
            <w:tcW w:w="992" w:type="dxa"/>
            <w:vMerge/>
            <w:shd w:val="clear" w:color="auto" w:fill="F2F2F2" w:themeFill="background1" w:themeFillShade="F2"/>
          </w:tcPr>
          <w:p w14:paraId="1A997149" w14:textId="77777777" w:rsidR="004B7AE0" w:rsidRPr="001018EA" w:rsidRDefault="004B7AE0" w:rsidP="004B7AE0">
            <w:pPr>
              <w:rPr>
                <w:rFonts w:cs="Arial"/>
              </w:rPr>
            </w:pPr>
          </w:p>
        </w:tc>
      </w:tr>
      <w:tr w:rsidR="004B7AE0" w:rsidRPr="001018EA" w14:paraId="18158D0A" w14:textId="77777777" w:rsidTr="004B7AE0">
        <w:trPr>
          <w:trHeight w:val="258"/>
        </w:trPr>
        <w:tc>
          <w:tcPr>
            <w:tcW w:w="360" w:type="dxa"/>
            <w:vMerge w:val="restart"/>
            <w:tcBorders>
              <w:left w:val="dotted" w:sz="4" w:space="0" w:color="808080" w:themeColor="background1" w:themeShade="80"/>
              <w:right w:val="dotted" w:sz="4" w:space="0" w:color="808080" w:themeColor="background1" w:themeShade="80"/>
            </w:tcBorders>
          </w:tcPr>
          <w:p w14:paraId="71E175C7" w14:textId="77777777" w:rsidR="004B7AE0" w:rsidRPr="001018EA" w:rsidRDefault="004B7AE0" w:rsidP="004B7AE0">
            <w:pPr>
              <w:jc w:val="center"/>
              <w:rPr>
                <w:rFonts w:cs="Arial"/>
                <w:sz w:val="14"/>
                <w:szCs w:val="14"/>
              </w:rPr>
            </w:pPr>
            <w:r>
              <w:rPr>
                <w:rFonts w:cs="Arial"/>
                <w:sz w:val="14"/>
                <w:szCs w:val="14"/>
              </w:rPr>
              <w:t>6</w:t>
            </w:r>
          </w:p>
          <w:p w14:paraId="717038E5" w14:textId="77777777" w:rsidR="004B7AE0" w:rsidRPr="001018EA" w:rsidRDefault="004B7AE0" w:rsidP="004B7AE0">
            <w:pPr>
              <w:jc w:val="center"/>
              <w:rPr>
                <w:rFonts w:cs="Arial"/>
                <w:sz w:val="14"/>
                <w:szCs w:val="14"/>
              </w:rPr>
            </w:pPr>
          </w:p>
        </w:tc>
        <w:tc>
          <w:tcPr>
            <w:tcW w:w="395" w:type="dxa"/>
            <w:vMerge w:val="restart"/>
            <w:tcBorders>
              <w:left w:val="dotted" w:sz="4" w:space="0" w:color="808080" w:themeColor="background1" w:themeShade="80"/>
              <w:right w:val="dotted" w:sz="4" w:space="0" w:color="808080" w:themeColor="background1" w:themeShade="80"/>
            </w:tcBorders>
          </w:tcPr>
          <w:p w14:paraId="79438EB7" w14:textId="77777777" w:rsidR="004B7AE0" w:rsidRPr="001018EA" w:rsidRDefault="004B7AE0" w:rsidP="004B7AE0">
            <w:pPr>
              <w:jc w:val="center"/>
              <w:rPr>
                <w:rFonts w:cs="Arial"/>
                <w:sz w:val="14"/>
                <w:szCs w:val="14"/>
              </w:rPr>
            </w:pPr>
            <w:r>
              <w:rPr>
                <w:rFonts w:cs="Arial"/>
                <w:sz w:val="14"/>
                <w:szCs w:val="14"/>
              </w:rPr>
              <w:t>1</w:t>
            </w:r>
          </w:p>
          <w:p w14:paraId="2FC7077B" w14:textId="77777777" w:rsidR="004B7AE0" w:rsidRPr="001018EA"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0176BD0C" w14:textId="77777777" w:rsidR="004B7AE0" w:rsidRPr="001018EA" w:rsidRDefault="004B7AE0" w:rsidP="004B7AE0">
            <w:pPr>
              <w:jc w:val="center"/>
              <w:rPr>
                <w:rFonts w:cs="Arial"/>
                <w:sz w:val="14"/>
                <w:szCs w:val="14"/>
              </w:rPr>
            </w:pPr>
            <w:r>
              <w:rPr>
                <w:rFonts w:cs="Arial"/>
                <w:sz w:val="14"/>
                <w:szCs w:val="14"/>
              </w:rPr>
              <w:t>a</w:t>
            </w:r>
          </w:p>
        </w:tc>
        <w:tc>
          <w:tcPr>
            <w:tcW w:w="2126" w:type="dxa"/>
            <w:vMerge w:val="restart"/>
            <w:tcBorders>
              <w:left w:val="nil"/>
            </w:tcBorders>
          </w:tcPr>
          <w:p w14:paraId="433F3426" w14:textId="77777777" w:rsidR="004B7AE0" w:rsidRPr="001018EA" w:rsidRDefault="004B7AE0" w:rsidP="004B7AE0">
            <w:pPr>
              <w:jc w:val="left"/>
              <w:rPr>
                <w:rFonts w:cs="Arial"/>
                <w:sz w:val="14"/>
                <w:szCs w:val="14"/>
              </w:rPr>
            </w:pPr>
            <w:r>
              <w:rPr>
                <w:rFonts w:cs="Arial"/>
                <w:sz w:val="14"/>
                <w:szCs w:val="14"/>
              </w:rPr>
              <w:t>Informationen</w:t>
            </w:r>
            <w:r w:rsidRPr="006D42F8">
              <w:rPr>
                <w:rFonts w:cs="Arial"/>
                <w:sz w:val="14"/>
                <w:szCs w:val="14"/>
              </w:rPr>
              <w:t xml:space="preserve"> zu den Pers</w:t>
            </w:r>
            <w:r>
              <w:rPr>
                <w:rFonts w:cs="Arial"/>
                <w:sz w:val="14"/>
                <w:szCs w:val="14"/>
              </w:rPr>
              <w:t>onen, die tatsä</w:t>
            </w:r>
            <w:r w:rsidRPr="006D42F8">
              <w:rPr>
                <w:rFonts w:cs="Arial"/>
                <w:sz w:val="14"/>
                <w:szCs w:val="14"/>
              </w:rPr>
              <w:t>chlich die Geschäfte des Zielunternehmens leiten</w:t>
            </w:r>
          </w:p>
        </w:tc>
        <w:tc>
          <w:tcPr>
            <w:tcW w:w="284" w:type="dxa"/>
            <w:vAlign w:val="center"/>
          </w:tcPr>
          <w:p w14:paraId="6AC077E2" w14:textId="77777777" w:rsidR="004B7AE0" w:rsidRPr="006E3B33" w:rsidRDefault="004B7AE0" w:rsidP="004B7AE0">
            <w:pPr>
              <w:jc w:val="center"/>
              <w:rPr>
                <w:rFonts w:cs="Arial"/>
                <w:sz w:val="14"/>
                <w:szCs w:val="14"/>
              </w:rPr>
            </w:pPr>
          </w:p>
        </w:tc>
        <w:tc>
          <w:tcPr>
            <w:tcW w:w="283" w:type="dxa"/>
            <w:vAlign w:val="center"/>
          </w:tcPr>
          <w:p w14:paraId="74C41BD9" w14:textId="77777777" w:rsidR="004B7AE0" w:rsidRPr="006E3B33" w:rsidRDefault="0063487C" w:rsidP="004B7AE0">
            <w:pPr>
              <w:jc w:val="center"/>
              <w:rPr>
                <w:rFonts w:cs="Arial"/>
                <w:sz w:val="14"/>
                <w:szCs w:val="14"/>
              </w:rPr>
            </w:pPr>
            <w:sdt>
              <w:sdtPr>
                <w:rPr>
                  <w:rFonts w:cs="Arial"/>
                  <w:sz w:val="14"/>
                  <w:szCs w:val="14"/>
                </w:rPr>
                <w:id w:val="-759823208"/>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226D529D" w14:textId="77777777" w:rsidR="004B7AE0" w:rsidRPr="006E3B33" w:rsidRDefault="0063487C" w:rsidP="004B7AE0">
            <w:pPr>
              <w:jc w:val="center"/>
              <w:rPr>
                <w:rFonts w:cs="Arial"/>
                <w:sz w:val="14"/>
                <w:szCs w:val="14"/>
              </w:rPr>
            </w:pPr>
            <w:sdt>
              <w:sdtPr>
                <w:rPr>
                  <w:rFonts w:cs="Arial"/>
                  <w:sz w:val="14"/>
                  <w:szCs w:val="14"/>
                </w:rPr>
                <w:id w:val="209996941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7071166" w14:textId="77777777" w:rsidR="004B7AE0" w:rsidRPr="006E3B33" w:rsidRDefault="0063487C" w:rsidP="004B7AE0">
            <w:pPr>
              <w:jc w:val="center"/>
              <w:rPr>
                <w:rFonts w:cs="Arial"/>
                <w:sz w:val="14"/>
                <w:szCs w:val="14"/>
              </w:rPr>
            </w:pPr>
            <w:sdt>
              <w:sdtPr>
                <w:rPr>
                  <w:rFonts w:cs="Arial"/>
                  <w:sz w:val="14"/>
                  <w:szCs w:val="14"/>
                </w:rPr>
                <w:id w:val="144519117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614100212"/>
            </w:sdtPr>
            <w:sdtEndPr/>
            <w:sdtContent>
              <w:p w14:paraId="45335105"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CB7F3EC" w14:textId="77777777" w:rsidR="004B7AE0" w:rsidRPr="001018EA" w:rsidRDefault="004B7AE0" w:rsidP="004B7AE0">
            <w:pPr>
              <w:rPr>
                <w:rFonts w:cs="Arial"/>
              </w:rPr>
            </w:pPr>
          </w:p>
        </w:tc>
      </w:tr>
      <w:tr w:rsidR="004B7AE0" w:rsidRPr="001018EA" w14:paraId="627FA5DA" w14:textId="77777777" w:rsidTr="004B7AE0">
        <w:trPr>
          <w:trHeight w:val="276"/>
        </w:trPr>
        <w:tc>
          <w:tcPr>
            <w:tcW w:w="360" w:type="dxa"/>
            <w:vMerge/>
            <w:tcBorders>
              <w:left w:val="dotted" w:sz="4" w:space="0" w:color="808080" w:themeColor="background1" w:themeShade="80"/>
              <w:right w:val="dotted" w:sz="4" w:space="0" w:color="808080" w:themeColor="background1" w:themeShade="80"/>
            </w:tcBorders>
          </w:tcPr>
          <w:p w14:paraId="0DD0661E"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EEA4A31"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bottom w:val="dotted" w:sz="4" w:space="0" w:color="808080" w:themeColor="background1" w:themeShade="80"/>
            </w:tcBorders>
          </w:tcPr>
          <w:p w14:paraId="4D2D039B" w14:textId="77777777" w:rsidR="004B7AE0" w:rsidRPr="001018EA" w:rsidRDefault="004B7AE0" w:rsidP="004B7AE0">
            <w:pPr>
              <w:jc w:val="center"/>
              <w:rPr>
                <w:rFonts w:cs="Arial"/>
                <w:sz w:val="14"/>
                <w:szCs w:val="14"/>
              </w:rPr>
            </w:pPr>
          </w:p>
        </w:tc>
        <w:tc>
          <w:tcPr>
            <w:tcW w:w="2126" w:type="dxa"/>
            <w:vMerge/>
            <w:tcBorders>
              <w:left w:val="nil"/>
            </w:tcBorders>
          </w:tcPr>
          <w:p w14:paraId="52F027ED" w14:textId="77777777" w:rsidR="004B7AE0" w:rsidRPr="001018EA" w:rsidRDefault="004B7AE0" w:rsidP="004B7AE0">
            <w:pPr>
              <w:rPr>
                <w:rFonts w:cs="Arial"/>
                <w:sz w:val="14"/>
                <w:szCs w:val="14"/>
              </w:rPr>
            </w:pPr>
          </w:p>
        </w:tc>
        <w:tc>
          <w:tcPr>
            <w:tcW w:w="1134" w:type="dxa"/>
            <w:gridSpan w:val="4"/>
            <w:tcBorders>
              <w:bottom w:val="dotted" w:sz="4" w:space="0" w:color="808080" w:themeColor="background1" w:themeShade="80"/>
            </w:tcBorders>
            <w:vAlign w:val="center"/>
          </w:tcPr>
          <w:sdt>
            <w:sdtPr>
              <w:rPr>
                <w:color w:val="808080" w:themeColor="background1" w:themeShade="80"/>
                <w:sz w:val="14"/>
                <w:szCs w:val="14"/>
              </w:rPr>
              <w:id w:val="281536765"/>
              <w:showingPlcHdr/>
            </w:sdtPr>
            <w:sdtEndPr/>
            <w:sdtContent>
              <w:p w14:paraId="62388809"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Borders>
              <w:bottom w:val="dotted" w:sz="4" w:space="0" w:color="808080" w:themeColor="background1" w:themeShade="80"/>
            </w:tcBorders>
          </w:tcPr>
          <w:p w14:paraId="2DC7B26A" w14:textId="77777777" w:rsidR="004B7AE0" w:rsidRPr="001018EA" w:rsidRDefault="004B7AE0" w:rsidP="004B7AE0">
            <w:pPr>
              <w:rPr>
                <w:rFonts w:cs="Arial"/>
              </w:rPr>
            </w:pPr>
          </w:p>
        </w:tc>
        <w:tc>
          <w:tcPr>
            <w:tcW w:w="992" w:type="dxa"/>
            <w:vMerge/>
            <w:tcBorders>
              <w:bottom w:val="dotted" w:sz="4" w:space="0" w:color="808080" w:themeColor="background1" w:themeShade="80"/>
            </w:tcBorders>
            <w:shd w:val="clear" w:color="auto" w:fill="F2F2F2" w:themeFill="background1" w:themeFillShade="F2"/>
          </w:tcPr>
          <w:p w14:paraId="61144A9F" w14:textId="77777777" w:rsidR="004B7AE0" w:rsidRPr="001018EA" w:rsidRDefault="004B7AE0" w:rsidP="004B7AE0">
            <w:pPr>
              <w:rPr>
                <w:rFonts w:cs="Arial"/>
              </w:rPr>
            </w:pPr>
          </w:p>
        </w:tc>
      </w:tr>
      <w:tr w:rsidR="004B7AE0" w:rsidRPr="001018EA" w14:paraId="01B7CE69" w14:textId="77777777" w:rsidTr="004B7AE0">
        <w:trPr>
          <w:trHeight w:val="280"/>
        </w:trPr>
        <w:tc>
          <w:tcPr>
            <w:tcW w:w="360" w:type="dxa"/>
            <w:vMerge/>
            <w:tcBorders>
              <w:left w:val="dotted" w:sz="4" w:space="0" w:color="808080" w:themeColor="background1" w:themeShade="80"/>
              <w:right w:val="dotted" w:sz="4" w:space="0" w:color="808080" w:themeColor="background1" w:themeShade="80"/>
            </w:tcBorders>
          </w:tcPr>
          <w:p w14:paraId="560A9235"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E97D850"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525265D4" w14:textId="77777777" w:rsidR="004B7AE0" w:rsidRDefault="004B7AE0" w:rsidP="004B7AE0">
            <w:pPr>
              <w:jc w:val="center"/>
              <w:rPr>
                <w:rFonts w:cs="Arial"/>
                <w:sz w:val="14"/>
                <w:szCs w:val="14"/>
              </w:rPr>
            </w:pPr>
            <w:r>
              <w:rPr>
                <w:rFonts w:cs="Arial"/>
                <w:sz w:val="14"/>
                <w:szCs w:val="14"/>
              </w:rPr>
              <w:t>b</w:t>
            </w:r>
          </w:p>
        </w:tc>
        <w:tc>
          <w:tcPr>
            <w:tcW w:w="2126" w:type="dxa"/>
            <w:vMerge/>
            <w:tcBorders>
              <w:left w:val="nil"/>
            </w:tcBorders>
          </w:tcPr>
          <w:p w14:paraId="3E195E17" w14:textId="77777777" w:rsidR="004B7AE0" w:rsidRDefault="004B7AE0" w:rsidP="004B7AE0">
            <w:pPr>
              <w:rPr>
                <w:rFonts w:cs="Arial"/>
                <w:sz w:val="14"/>
                <w:szCs w:val="14"/>
              </w:rPr>
            </w:pPr>
          </w:p>
        </w:tc>
        <w:tc>
          <w:tcPr>
            <w:tcW w:w="284" w:type="dxa"/>
            <w:vAlign w:val="center"/>
          </w:tcPr>
          <w:p w14:paraId="6E3B7DA8" w14:textId="77777777" w:rsidR="004B7AE0" w:rsidRPr="006E3B33" w:rsidRDefault="004B7AE0" w:rsidP="004B7AE0">
            <w:pPr>
              <w:jc w:val="center"/>
              <w:rPr>
                <w:rFonts w:cs="Arial"/>
                <w:sz w:val="14"/>
                <w:szCs w:val="14"/>
              </w:rPr>
            </w:pPr>
          </w:p>
        </w:tc>
        <w:tc>
          <w:tcPr>
            <w:tcW w:w="283" w:type="dxa"/>
            <w:vAlign w:val="center"/>
          </w:tcPr>
          <w:p w14:paraId="7B50860C" w14:textId="77777777" w:rsidR="004B7AE0" w:rsidRPr="006E3B33" w:rsidRDefault="0063487C" w:rsidP="004B7AE0">
            <w:pPr>
              <w:jc w:val="center"/>
              <w:rPr>
                <w:rFonts w:cs="Arial"/>
                <w:sz w:val="14"/>
                <w:szCs w:val="14"/>
              </w:rPr>
            </w:pPr>
            <w:sdt>
              <w:sdtPr>
                <w:rPr>
                  <w:rFonts w:cs="Arial"/>
                  <w:sz w:val="14"/>
                  <w:szCs w:val="14"/>
                </w:rPr>
                <w:id w:val="-1133869280"/>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5B33697A" w14:textId="77777777" w:rsidR="004B7AE0" w:rsidRPr="006E3B33" w:rsidRDefault="0063487C" w:rsidP="004B7AE0">
            <w:pPr>
              <w:jc w:val="center"/>
              <w:rPr>
                <w:rFonts w:cs="Arial"/>
                <w:sz w:val="14"/>
                <w:szCs w:val="14"/>
              </w:rPr>
            </w:pPr>
            <w:sdt>
              <w:sdtPr>
                <w:rPr>
                  <w:rFonts w:cs="Arial"/>
                  <w:sz w:val="14"/>
                  <w:szCs w:val="14"/>
                </w:rPr>
                <w:id w:val="1175466068"/>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E62558B" w14:textId="77777777" w:rsidR="004B7AE0" w:rsidRPr="006E3B33" w:rsidRDefault="0063487C" w:rsidP="004B7AE0">
            <w:pPr>
              <w:jc w:val="center"/>
              <w:rPr>
                <w:rFonts w:cs="Arial"/>
                <w:sz w:val="14"/>
                <w:szCs w:val="14"/>
              </w:rPr>
            </w:pPr>
            <w:sdt>
              <w:sdtPr>
                <w:rPr>
                  <w:rFonts w:cs="Arial"/>
                  <w:sz w:val="14"/>
                  <w:szCs w:val="14"/>
                </w:rPr>
                <w:id w:val="155635997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119021815"/>
            </w:sdtPr>
            <w:sdtEndPr/>
            <w:sdtContent>
              <w:p w14:paraId="7D78A8BB"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8EE1C13" w14:textId="77777777" w:rsidR="004B7AE0" w:rsidRPr="001018EA" w:rsidRDefault="004B7AE0" w:rsidP="004B7AE0">
            <w:pPr>
              <w:rPr>
                <w:rFonts w:cs="Arial"/>
              </w:rPr>
            </w:pPr>
          </w:p>
        </w:tc>
      </w:tr>
      <w:tr w:rsidR="004B7AE0" w:rsidRPr="001018EA" w14:paraId="674A74A8" w14:textId="77777777" w:rsidTr="004B7AE0">
        <w:trPr>
          <w:trHeight w:val="280"/>
        </w:trPr>
        <w:tc>
          <w:tcPr>
            <w:tcW w:w="360" w:type="dxa"/>
            <w:vMerge/>
            <w:tcBorders>
              <w:left w:val="dotted" w:sz="4" w:space="0" w:color="808080" w:themeColor="background1" w:themeShade="80"/>
              <w:right w:val="dotted" w:sz="4" w:space="0" w:color="808080" w:themeColor="background1" w:themeShade="80"/>
            </w:tcBorders>
          </w:tcPr>
          <w:p w14:paraId="03764CE4"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C7089E4"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3466D01A" w14:textId="77777777" w:rsidR="004B7AE0" w:rsidRDefault="004B7AE0" w:rsidP="004B7AE0">
            <w:pPr>
              <w:jc w:val="center"/>
              <w:rPr>
                <w:rFonts w:cs="Arial"/>
                <w:sz w:val="14"/>
                <w:szCs w:val="14"/>
              </w:rPr>
            </w:pPr>
          </w:p>
        </w:tc>
        <w:tc>
          <w:tcPr>
            <w:tcW w:w="2126" w:type="dxa"/>
            <w:vMerge/>
            <w:tcBorders>
              <w:left w:val="nil"/>
            </w:tcBorders>
          </w:tcPr>
          <w:p w14:paraId="674A4FBB" w14:textId="77777777" w:rsidR="004B7AE0"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678850995"/>
              <w:showingPlcHdr/>
            </w:sdtPr>
            <w:sdtEndPr/>
            <w:sdtContent>
              <w:p w14:paraId="28E1B46B"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75D32D88" w14:textId="77777777" w:rsidR="004B7AE0" w:rsidRPr="001018EA" w:rsidRDefault="004B7AE0" w:rsidP="004B7AE0">
            <w:pPr>
              <w:rPr>
                <w:rFonts w:cs="Arial"/>
              </w:rPr>
            </w:pPr>
          </w:p>
        </w:tc>
        <w:tc>
          <w:tcPr>
            <w:tcW w:w="992" w:type="dxa"/>
            <w:vMerge/>
            <w:shd w:val="clear" w:color="auto" w:fill="F2F2F2" w:themeFill="background1" w:themeFillShade="F2"/>
          </w:tcPr>
          <w:p w14:paraId="4186B13E" w14:textId="77777777" w:rsidR="004B7AE0" w:rsidRPr="001018EA" w:rsidRDefault="004B7AE0" w:rsidP="004B7AE0">
            <w:pPr>
              <w:rPr>
                <w:rFonts w:cs="Arial"/>
              </w:rPr>
            </w:pPr>
          </w:p>
        </w:tc>
      </w:tr>
      <w:tr w:rsidR="004B7AE0" w:rsidRPr="001018EA" w14:paraId="235046C1" w14:textId="77777777" w:rsidTr="004B7AE0">
        <w:trPr>
          <w:trHeight w:val="280"/>
        </w:trPr>
        <w:tc>
          <w:tcPr>
            <w:tcW w:w="360" w:type="dxa"/>
            <w:vMerge/>
            <w:tcBorders>
              <w:left w:val="dotted" w:sz="4" w:space="0" w:color="808080" w:themeColor="background1" w:themeShade="80"/>
              <w:right w:val="dotted" w:sz="4" w:space="0" w:color="808080" w:themeColor="background1" w:themeShade="80"/>
            </w:tcBorders>
          </w:tcPr>
          <w:p w14:paraId="2E6A48C5"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E766B15"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5FF6E356" w14:textId="77777777" w:rsidR="004B7AE0" w:rsidRDefault="004B7AE0" w:rsidP="004B7AE0">
            <w:pPr>
              <w:jc w:val="center"/>
              <w:rPr>
                <w:rFonts w:cs="Arial"/>
                <w:sz w:val="14"/>
                <w:szCs w:val="14"/>
              </w:rPr>
            </w:pPr>
            <w:r>
              <w:rPr>
                <w:rFonts w:cs="Arial"/>
                <w:sz w:val="14"/>
                <w:szCs w:val="14"/>
              </w:rPr>
              <w:t>c</w:t>
            </w:r>
          </w:p>
        </w:tc>
        <w:tc>
          <w:tcPr>
            <w:tcW w:w="2126" w:type="dxa"/>
            <w:vMerge w:val="restart"/>
            <w:tcBorders>
              <w:left w:val="nil"/>
            </w:tcBorders>
          </w:tcPr>
          <w:p w14:paraId="1D7C4ADD" w14:textId="77777777" w:rsidR="004B7AE0" w:rsidRDefault="004B7AE0" w:rsidP="004B7AE0">
            <w:pPr>
              <w:rPr>
                <w:rFonts w:cs="Arial"/>
                <w:sz w:val="14"/>
                <w:szCs w:val="14"/>
              </w:rPr>
            </w:pPr>
            <w:r>
              <w:rPr>
                <w:rFonts w:cs="Arial"/>
                <w:sz w:val="14"/>
                <w:szCs w:val="14"/>
              </w:rPr>
              <w:t>Informationen</w:t>
            </w:r>
            <w:r w:rsidRPr="006D42F8">
              <w:rPr>
                <w:rFonts w:cs="Arial"/>
                <w:sz w:val="14"/>
                <w:szCs w:val="14"/>
              </w:rPr>
              <w:t xml:space="preserve"> zu den Pers</w:t>
            </w:r>
            <w:r>
              <w:rPr>
                <w:rFonts w:cs="Arial"/>
                <w:sz w:val="14"/>
                <w:szCs w:val="14"/>
              </w:rPr>
              <w:t>onen</w:t>
            </w:r>
            <w:r w:rsidRPr="006D42F8">
              <w:rPr>
                <w:rFonts w:cs="Arial"/>
                <w:sz w:val="14"/>
                <w:szCs w:val="14"/>
              </w:rPr>
              <w:t>, die tatschlich die Geschäfte des Zielunternehmens leiten</w:t>
            </w:r>
          </w:p>
        </w:tc>
        <w:tc>
          <w:tcPr>
            <w:tcW w:w="284" w:type="dxa"/>
            <w:vAlign w:val="center"/>
          </w:tcPr>
          <w:p w14:paraId="4450B3FC" w14:textId="77777777" w:rsidR="004B7AE0" w:rsidRPr="006E3B33" w:rsidRDefault="004B7AE0" w:rsidP="004B7AE0">
            <w:pPr>
              <w:jc w:val="center"/>
              <w:rPr>
                <w:rFonts w:cs="Arial"/>
                <w:sz w:val="14"/>
                <w:szCs w:val="14"/>
              </w:rPr>
            </w:pPr>
          </w:p>
        </w:tc>
        <w:tc>
          <w:tcPr>
            <w:tcW w:w="283" w:type="dxa"/>
            <w:vAlign w:val="center"/>
          </w:tcPr>
          <w:p w14:paraId="6715B11F" w14:textId="77777777" w:rsidR="004B7AE0" w:rsidRPr="006E3B33" w:rsidRDefault="0063487C" w:rsidP="004B7AE0">
            <w:pPr>
              <w:jc w:val="center"/>
              <w:rPr>
                <w:rFonts w:cs="Arial"/>
                <w:sz w:val="14"/>
                <w:szCs w:val="14"/>
              </w:rPr>
            </w:pPr>
            <w:sdt>
              <w:sdtPr>
                <w:rPr>
                  <w:rFonts w:cs="Arial"/>
                  <w:sz w:val="14"/>
                  <w:szCs w:val="14"/>
                </w:rPr>
                <w:id w:val="-2020914114"/>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4638E5A7" w14:textId="77777777" w:rsidR="004B7AE0" w:rsidRPr="006E3B33" w:rsidRDefault="0063487C" w:rsidP="004B7AE0">
            <w:pPr>
              <w:jc w:val="center"/>
              <w:rPr>
                <w:rFonts w:cs="Arial"/>
                <w:sz w:val="14"/>
                <w:szCs w:val="14"/>
              </w:rPr>
            </w:pPr>
            <w:sdt>
              <w:sdtPr>
                <w:rPr>
                  <w:rFonts w:cs="Arial"/>
                  <w:sz w:val="14"/>
                  <w:szCs w:val="14"/>
                </w:rPr>
                <w:id w:val="79880529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0FCF0705" w14:textId="77777777" w:rsidR="004B7AE0" w:rsidRPr="006E3B33" w:rsidRDefault="0063487C" w:rsidP="004B7AE0">
            <w:pPr>
              <w:jc w:val="center"/>
              <w:rPr>
                <w:rFonts w:cs="Arial"/>
                <w:sz w:val="14"/>
                <w:szCs w:val="14"/>
              </w:rPr>
            </w:pPr>
            <w:sdt>
              <w:sdtPr>
                <w:rPr>
                  <w:rFonts w:cs="Arial"/>
                  <w:sz w:val="14"/>
                  <w:szCs w:val="14"/>
                </w:rPr>
                <w:id w:val="-114226880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2046014272"/>
            </w:sdtPr>
            <w:sdtEndPr/>
            <w:sdtContent>
              <w:p w14:paraId="144D0C02"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AD25D40" w14:textId="77777777" w:rsidR="004B7AE0" w:rsidRPr="001018EA" w:rsidRDefault="004B7AE0" w:rsidP="004B7AE0">
            <w:pPr>
              <w:rPr>
                <w:rFonts w:cs="Arial"/>
              </w:rPr>
            </w:pPr>
          </w:p>
        </w:tc>
      </w:tr>
      <w:tr w:rsidR="004B7AE0" w:rsidRPr="001018EA" w14:paraId="64D568B8" w14:textId="77777777" w:rsidTr="004B7AE0">
        <w:trPr>
          <w:trHeight w:val="280"/>
        </w:trPr>
        <w:tc>
          <w:tcPr>
            <w:tcW w:w="360" w:type="dxa"/>
            <w:vMerge/>
            <w:tcBorders>
              <w:left w:val="dotted" w:sz="4" w:space="0" w:color="808080" w:themeColor="background1" w:themeShade="80"/>
              <w:right w:val="dotted" w:sz="4" w:space="0" w:color="808080" w:themeColor="background1" w:themeShade="80"/>
            </w:tcBorders>
          </w:tcPr>
          <w:p w14:paraId="59B7202C"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15A0B74"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56764851" w14:textId="77777777" w:rsidR="004B7AE0" w:rsidRDefault="004B7AE0" w:rsidP="004B7AE0">
            <w:pPr>
              <w:jc w:val="center"/>
              <w:rPr>
                <w:rFonts w:cs="Arial"/>
                <w:sz w:val="14"/>
                <w:szCs w:val="14"/>
              </w:rPr>
            </w:pPr>
          </w:p>
        </w:tc>
        <w:tc>
          <w:tcPr>
            <w:tcW w:w="2126" w:type="dxa"/>
            <w:vMerge/>
            <w:tcBorders>
              <w:left w:val="nil"/>
            </w:tcBorders>
          </w:tcPr>
          <w:p w14:paraId="12C129D7" w14:textId="77777777" w:rsidR="004B7AE0"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96253416"/>
              <w:showingPlcHdr/>
            </w:sdtPr>
            <w:sdtEndPr/>
            <w:sdtContent>
              <w:p w14:paraId="176ECB7D"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10813E99" w14:textId="77777777" w:rsidR="004B7AE0" w:rsidRPr="001018EA" w:rsidRDefault="004B7AE0" w:rsidP="004B7AE0">
            <w:pPr>
              <w:rPr>
                <w:rFonts w:cs="Arial"/>
              </w:rPr>
            </w:pPr>
          </w:p>
        </w:tc>
        <w:tc>
          <w:tcPr>
            <w:tcW w:w="992" w:type="dxa"/>
            <w:vMerge/>
            <w:shd w:val="clear" w:color="auto" w:fill="F2F2F2" w:themeFill="background1" w:themeFillShade="F2"/>
          </w:tcPr>
          <w:p w14:paraId="494B324C" w14:textId="77777777" w:rsidR="004B7AE0" w:rsidRPr="001018EA" w:rsidRDefault="004B7AE0" w:rsidP="004B7AE0">
            <w:pPr>
              <w:rPr>
                <w:rFonts w:cs="Arial"/>
              </w:rPr>
            </w:pPr>
          </w:p>
        </w:tc>
      </w:tr>
      <w:tr w:rsidR="004B7AE0" w:rsidRPr="001018EA" w14:paraId="00821693" w14:textId="77777777" w:rsidTr="004B7AE0">
        <w:trPr>
          <w:trHeight w:val="280"/>
        </w:trPr>
        <w:tc>
          <w:tcPr>
            <w:tcW w:w="360" w:type="dxa"/>
            <w:vMerge/>
            <w:tcBorders>
              <w:left w:val="dotted" w:sz="4" w:space="0" w:color="808080" w:themeColor="background1" w:themeShade="80"/>
              <w:right w:val="dotted" w:sz="4" w:space="0" w:color="808080" w:themeColor="background1" w:themeShade="80"/>
            </w:tcBorders>
          </w:tcPr>
          <w:p w14:paraId="6A1F5640"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4F3CB54F"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67046C4B" w14:textId="77777777" w:rsidR="004B7AE0" w:rsidRDefault="004B7AE0" w:rsidP="004B7AE0">
            <w:pPr>
              <w:jc w:val="center"/>
              <w:rPr>
                <w:rFonts w:cs="Arial"/>
                <w:sz w:val="14"/>
                <w:szCs w:val="14"/>
              </w:rPr>
            </w:pPr>
            <w:r>
              <w:rPr>
                <w:rFonts w:cs="Arial"/>
                <w:sz w:val="14"/>
                <w:szCs w:val="14"/>
              </w:rPr>
              <w:t>d</w:t>
            </w:r>
          </w:p>
        </w:tc>
        <w:tc>
          <w:tcPr>
            <w:tcW w:w="2126" w:type="dxa"/>
            <w:vMerge/>
            <w:tcBorders>
              <w:left w:val="nil"/>
            </w:tcBorders>
          </w:tcPr>
          <w:p w14:paraId="2FBB55DC" w14:textId="77777777" w:rsidR="004B7AE0" w:rsidRDefault="004B7AE0" w:rsidP="004B7AE0">
            <w:pPr>
              <w:rPr>
                <w:rFonts w:cs="Arial"/>
                <w:sz w:val="14"/>
                <w:szCs w:val="14"/>
              </w:rPr>
            </w:pPr>
          </w:p>
        </w:tc>
        <w:tc>
          <w:tcPr>
            <w:tcW w:w="284" w:type="dxa"/>
            <w:vAlign w:val="center"/>
          </w:tcPr>
          <w:p w14:paraId="40D99FE1" w14:textId="77777777" w:rsidR="004B7AE0" w:rsidRPr="006E3B33" w:rsidRDefault="004B7AE0" w:rsidP="004B7AE0">
            <w:pPr>
              <w:jc w:val="center"/>
              <w:rPr>
                <w:rFonts w:cs="Arial"/>
                <w:sz w:val="14"/>
                <w:szCs w:val="14"/>
              </w:rPr>
            </w:pPr>
          </w:p>
        </w:tc>
        <w:tc>
          <w:tcPr>
            <w:tcW w:w="283" w:type="dxa"/>
            <w:vAlign w:val="center"/>
          </w:tcPr>
          <w:p w14:paraId="77D75519" w14:textId="77777777" w:rsidR="004B7AE0" w:rsidRPr="006E3B33" w:rsidRDefault="0063487C" w:rsidP="004B7AE0">
            <w:pPr>
              <w:jc w:val="center"/>
              <w:rPr>
                <w:rFonts w:cs="Arial"/>
                <w:sz w:val="14"/>
                <w:szCs w:val="14"/>
              </w:rPr>
            </w:pPr>
            <w:sdt>
              <w:sdtPr>
                <w:rPr>
                  <w:rFonts w:cs="Arial"/>
                  <w:sz w:val="14"/>
                  <w:szCs w:val="14"/>
                </w:rPr>
                <w:id w:val="1900941784"/>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1AE8A289" w14:textId="77777777" w:rsidR="004B7AE0" w:rsidRPr="006E3B33" w:rsidRDefault="0063487C" w:rsidP="004B7AE0">
            <w:pPr>
              <w:jc w:val="center"/>
              <w:rPr>
                <w:rFonts w:cs="Arial"/>
                <w:sz w:val="14"/>
                <w:szCs w:val="14"/>
              </w:rPr>
            </w:pPr>
            <w:sdt>
              <w:sdtPr>
                <w:rPr>
                  <w:rFonts w:cs="Arial"/>
                  <w:sz w:val="14"/>
                  <w:szCs w:val="14"/>
                </w:rPr>
                <w:id w:val="-385033881"/>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69B01E62" w14:textId="77777777" w:rsidR="004B7AE0" w:rsidRPr="006E3B33" w:rsidRDefault="0063487C" w:rsidP="004B7AE0">
            <w:pPr>
              <w:jc w:val="center"/>
              <w:rPr>
                <w:rFonts w:cs="Arial"/>
                <w:sz w:val="14"/>
                <w:szCs w:val="14"/>
              </w:rPr>
            </w:pPr>
            <w:sdt>
              <w:sdtPr>
                <w:rPr>
                  <w:rFonts w:cs="Arial"/>
                  <w:sz w:val="14"/>
                  <w:szCs w:val="14"/>
                </w:rPr>
                <w:id w:val="-1389943662"/>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586372752"/>
            </w:sdtPr>
            <w:sdtEndPr/>
            <w:sdtContent>
              <w:p w14:paraId="248A93C8"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35434FF" w14:textId="77777777" w:rsidR="004B7AE0" w:rsidRPr="001018EA" w:rsidRDefault="004B7AE0" w:rsidP="004B7AE0">
            <w:pPr>
              <w:rPr>
                <w:rFonts w:cs="Arial"/>
              </w:rPr>
            </w:pPr>
          </w:p>
        </w:tc>
      </w:tr>
      <w:tr w:rsidR="004B7AE0" w:rsidRPr="001018EA" w14:paraId="00F49E35" w14:textId="77777777" w:rsidTr="004B7AE0">
        <w:trPr>
          <w:trHeight w:val="280"/>
        </w:trPr>
        <w:tc>
          <w:tcPr>
            <w:tcW w:w="360" w:type="dxa"/>
            <w:vMerge/>
            <w:tcBorders>
              <w:left w:val="dotted" w:sz="4" w:space="0" w:color="808080" w:themeColor="background1" w:themeShade="80"/>
              <w:right w:val="dotted" w:sz="4" w:space="0" w:color="808080" w:themeColor="background1" w:themeShade="80"/>
            </w:tcBorders>
          </w:tcPr>
          <w:p w14:paraId="19A8A34D"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758D86A7"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5173BD86" w14:textId="77777777" w:rsidR="004B7AE0" w:rsidRDefault="004B7AE0" w:rsidP="004B7AE0">
            <w:pPr>
              <w:jc w:val="center"/>
              <w:rPr>
                <w:rFonts w:cs="Arial"/>
                <w:sz w:val="14"/>
                <w:szCs w:val="14"/>
              </w:rPr>
            </w:pPr>
          </w:p>
        </w:tc>
        <w:tc>
          <w:tcPr>
            <w:tcW w:w="2126" w:type="dxa"/>
            <w:vMerge/>
            <w:tcBorders>
              <w:left w:val="nil"/>
            </w:tcBorders>
          </w:tcPr>
          <w:p w14:paraId="603AA1DB" w14:textId="77777777" w:rsidR="004B7AE0"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397807219"/>
              <w:showingPlcHdr/>
            </w:sdtPr>
            <w:sdtEndPr/>
            <w:sdtContent>
              <w:p w14:paraId="44604924"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3CE2CA36" w14:textId="77777777" w:rsidR="004B7AE0" w:rsidRPr="001018EA" w:rsidRDefault="004B7AE0" w:rsidP="004B7AE0">
            <w:pPr>
              <w:rPr>
                <w:rFonts w:cs="Arial"/>
              </w:rPr>
            </w:pPr>
          </w:p>
        </w:tc>
        <w:tc>
          <w:tcPr>
            <w:tcW w:w="992" w:type="dxa"/>
            <w:vMerge/>
            <w:shd w:val="clear" w:color="auto" w:fill="F2F2F2" w:themeFill="background1" w:themeFillShade="F2"/>
          </w:tcPr>
          <w:p w14:paraId="6374552D" w14:textId="77777777" w:rsidR="004B7AE0" w:rsidRPr="001018EA" w:rsidRDefault="004B7AE0" w:rsidP="004B7AE0">
            <w:pPr>
              <w:rPr>
                <w:rFonts w:cs="Arial"/>
              </w:rPr>
            </w:pPr>
          </w:p>
        </w:tc>
      </w:tr>
      <w:tr w:rsidR="004B7AE0" w:rsidRPr="001018EA" w14:paraId="428F3128" w14:textId="77777777" w:rsidTr="004B7AE0">
        <w:trPr>
          <w:trHeight w:hRule="exact" w:val="357"/>
        </w:trPr>
        <w:tc>
          <w:tcPr>
            <w:tcW w:w="360" w:type="dxa"/>
            <w:vMerge/>
            <w:tcBorders>
              <w:left w:val="dotted" w:sz="4" w:space="0" w:color="808080" w:themeColor="background1" w:themeShade="80"/>
              <w:right w:val="dotted" w:sz="4" w:space="0" w:color="808080" w:themeColor="background1" w:themeShade="80"/>
            </w:tcBorders>
          </w:tcPr>
          <w:p w14:paraId="4365F839"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9F0798D" w14:textId="77777777" w:rsidR="004B7AE0" w:rsidRPr="001018EA"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5973E92B" w14:textId="77777777" w:rsidR="004B7AE0" w:rsidRDefault="004B7AE0" w:rsidP="004B7AE0">
            <w:pPr>
              <w:jc w:val="center"/>
              <w:rPr>
                <w:rFonts w:cs="Arial"/>
                <w:sz w:val="14"/>
                <w:szCs w:val="14"/>
              </w:rPr>
            </w:pPr>
            <w:r>
              <w:rPr>
                <w:rFonts w:cs="Arial"/>
                <w:sz w:val="14"/>
                <w:szCs w:val="14"/>
              </w:rPr>
              <w:t>e</w:t>
            </w:r>
          </w:p>
          <w:p w14:paraId="4EC4F362" w14:textId="77777777" w:rsidR="004B7AE0" w:rsidRPr="001018EA" w:rsidRDefault="004B7AE0" w:rsidP="004B7AE0">
            <w:pPr>
              <w:jc w:val="center"/>
              <w:rPr>
                <w:rFonts w:cs="Arial"/>
                <w:sz w:val="14"/>
                <w:szCs w:val="14"/>
              </w:rPr>
            </w:pPr>
            <w:r>
              <w:rPr>
                <w:rFonts w:cs="Arial"/>
                <w:sz w:val="14"/>
                <w:szCs w:val="14"/>
              </w:rPr>
              <w:t>1-3</w:t>
            </w:r>
          </w:p>
        </w:tc>
        <w:tc>
          <w:tcPr>
            <w:tcW w:w="2126" w:type="dxa"/>
            <w:vMerge/>
            <w:tcBorders>
              <w:left w:val="nil"/>
            </w:tcBorders>
          </w:tcPr>
          <w:p w14:paraId="74B9CB7E" w14:textId="77777777" w:rsidR="004B7AE0" w:rsidRPr="001018EA" w:rsidRDefault="004B7AE0" w:rsidP="004B7AE0">
            <w:pPr>
              <w:rPr>
                <w:rFonts w:cs="Arial"/>
                <w:sz w:val="14"/>
                <w:szCs w:val="14"/>
              </w:rPr>
            </w:pPr>
          </w:p>
        </w:tc>
        <w:tc>
          <w:tcPr>
            <w:tcW w:w="284" w:type="dxa"/>
            <w:vAlign w:val="center"/>
          </w:tcPr>
          <w:p w14:paraId="16C09943" w14:textId="77777777" w:rsidR="004B7AE0" w:rsidRPr="006E3B33" w:rsidRDefault="004B7AE0" w:rsidP="004B7AE0">
            <w:pPr>
              <w:jc w:val="center"/>
              <w:rPr>
                <w:rFonts w:cs="Arial"/>
                <w:sz w:val="14"/>
                <w:szCs w:val="14"/>
              </w:rPr>
            </w:pPr>
          </w:p>
        </w:tc>
        <w:tc>
          <w:tcPr>
            <w:tcW w:w="283" w:type="dxa"/>
            <w:vAlign w:val="center"/>
          </w:tcPr>
          <w:p w14:paraId="75C455CF" w14:textId="77777777" w:rsidR="004B7AE0" w:rsidRPr="00D562AF" w:rsidRDefault="0063487C" w:rsidP="004B7AE0">
            <w:pPr>
              <w:jc w:val="center"/>
              <w:rPr>
                <w:rFonts w:cs="Arial"/>
                <w:sz w:val="14"/>
                <w:szCs w:val="14"/>
              </w:rPr>
            </w:pPr>
            <w:sdt>
              <w:sdtPr>
                <w:rPr>
                  <w:rFonts w:cs="Arial"/>
                  <w:sz w:val="14"/>
                  <w:szCs w:val="14"/>
                </w:rPr>
                <w:id w:val="910973638"/>
                <w14:checkbox>
                  <w14:checked w14:val="0"/>
                  <w14:checkedState w14:val="2612" w14:font="MS Gothic"/>
                  <w14:uncheckedState w14:val="2610" w14:font="MS Gothic"/>
                </w14:checkbox>
              </w:sdtPr>
              <w:sdtEndPr/>
              <w:sdtContent>
                <w:r w:rsidR="004B7AE0" w:rsidRPr="00D562AF">
                  <w:rPr>
                    <w:rFonts w:ascii="MS Gothic" w:eastAsia="MS Gothic" w:hAnsi="MS Gothic" w:cs="MS Gothic" w:hint="eastAsia"/>
                    <w:sz w:val="14"/>
                    <w:szCs w:val="14"/>
                  </w:rPr>
                  <w:t>☐</w:t>
                </w:r>
              </w:sdtContent>
            </w:sdt>
          </w:p>
        </w:tc>
        <w:tc>
          <w:tcPr>
            <w:tcW w:w="284" w:type="dxa"/>
            <w:vAlign w:val="center"/>
          </w:tcPr>
          <w:p w14:paraId="081CE86E" w14:textId="77777777" w:rsidR="004B7AE0" w:rsidRPr="00D562AF" w:rsidRDefault="0063487C" w:rsidP="004B7AE0">
            <w:pPr>
              <w:jc w:val="center"/>
              <w:rPr>
                <w:rFonts w:cs="Arial"/>
                <w:sz w:val="14"/>
                <w:szCs w:val="14"/>
              </w:rPr>
            </w:pPr>
            <w:sdt>
              <w:sdtPr>
                <w:rPr>
                  <w:rFonts w:cs="Arial"/>
                  <w:sz w:val="14"/>
                  <w:szCs w:val="14"/>
                </w:rPr>
                <w:id w:val="-1263528511"/>
                <w14:checkbox>
                  <w14:checked w14:val="0"/>
                  <w14:checkedState w14:val="2612" w14:font="MS Gothic"/>
                  <w14:uncheckedState w14:val="2610" w14:font="MS Gothic"/>
                </w14:checkbox>
              </w:sdtPr>
              <w:sdtEndPr/>
              <w:sdtContent>
                <w:r w:rsidR="004B7AE0" w:rsidRPr="00D562AF">
                  <w:rPr>
                    <w:rFonts w:ascii="MS Gothic" w:eastAsia="MS Gothic" w:hAnsi="MS Gothic" w:cs="MS Gothic" w:hint="eastAsia"/>
                    <w:sz w:val="14"/>
                    <w:szCs w:val="14"/>
                  </w:rPr>
                  <w:t>☐</w:t>
                </w:r>
              </w:sdtContent>
            </w:sdt>
          </w:p>
        </w:tc>
        <w:tc>
          <w:tcPr>
            <w:tcW w:w="283" w:type="dxa"/>
            <w:vAlign w:val="center"/>
          </w:tcPr>
          <w:p w14:paraId="580D6BBF" w14:textId="77777777" w:rsidR="004B7AE0" w:rsidRPr="00D562AF" w:rsidRDefault="0063487C" w:rsidP="004B7AE0">
            <w:pPr>
              <w:jc w:val="center"/>
              <w:rPr>
                <w:rFonts w:cs="Arial"/>
                <w:sz w:val="14"/>
                <w:szCs w:val="14"/>
              </w:rPr>
            </w:pPr>
            <w:sdt>
              <w:sdtPr>
                <w:rPr>
                  <w:rFonts w:cs="Arial"/>
                  <w:sz w:val="14"/>
                  <w:szCs w:val="14"/>
                </w:rPr>
                <w:id w:val="-757287726"/>
                <w14:checkbox>
                  <w14:checked w14:val="0"/>
                  <w14:checkedState w14:val="2612" w14:font="MS Gothic"/>
                  <w14:uncheckedState w14:val="2610" w14:font="MS Gothic"/>
                </w14:checkbox>
              </w:sdtPr>
              <w:sdtEndPr/>
              <w:sdtContent>
                <w:r w:rsidR="004B7AE0" w:rsidRPr="00D562AF">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475107167"/>
            </w:sdtPr>
            <w:sdtEndPr/>
            <w:sdtContent>
              <w:p w14:paraId="15EB698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33C7CDF" w14:textId="77777777" w:rsidR="004B7AE0" w:rsidRPr="001018EA" w:rsidRDefault="004B7AE0" w:rsidP="004B7AE0">
            <w:pPr>
              <w:rPr>
                <w:rFonts w:cs="Arial"/>
              </w:rPr>
            </w:pPr>
          </w:p>
        </w:tc>
      </w:tr>
      <w:tr w:rsidR="004B7AE0" w:rsidRPr="001018EA" w14:paraId="10914877" w14:textId="77777777" w:rsidTr="004B7AE0">
        <w:trPr>
          <w:trHeight w:val="270"/>
        </w:trPr>
        <w:tc>
          <w:tcPr>
            <w:tcW w:w="360" w:type="dxa"/>
            <w:vMerge/>
            <w:tcBorders>
              <w:left w:val="dotted" w:sz="4" w:space="0" w:color="808080" w:themeColor="background1" w:themeShade="80"/>
              <w:right w:val="dotted" w:sz="4" w:space="0" w:color="808080" w:themeColor="background1" w:themeShade="80"/>
            </w:tcBorders>
          </w:tcPr>
          <w:p w14:paraId="0A5DA394"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4559194A"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062C1263" w14:textId="77777777" w:rsidR="004B7AE0" w:rsidRPr="001018EA" w:rsidRDefault="004B7AE0" w:rsidP="004B7AE0">
            <w:pPr>
              <w:jc w:val="center"/>
              <w:rPr>
                <w:rFonts w:cs="Arial"/>
                <w:sz w:val="14"/>
                <w:szCs w:val="14"/>
              </w:rPr>
            </w:pPr>
          </w:p>
        </w:tc>
        <w:tc>
          <w:tcPr>
            <w:tcW w:w="2126" w:type="dxa"/>
            <w:vMerge/>
            <w:tcBorders>
              <w:left w:val="nil"/>
            </w:tcBorders>
          </w:tcPr>
          <w:p w14:paraId="63CA2605" w14:textId="77777777" w:rsidR="004B7AE0" w:rsidRPr="001018EA"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674414298"/>
              <w:showingPlcHdr/>
            </w:sdtPr>
            <w:sdtEndPr/>
            <w:sdtContent>
              <w:p w14:paraId="5D2187A6"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6A5DD27B" w14:textId="77777777" w:rsidR="004B7AE0" w:rsidRPr="001018EA" w:rsidRDefault="004B7AE0" w:rsidP="004B7AE0">
            <w:pPr>
              <w:rPr>
                <w:rFonts w:cs="Arial"/>
              </w:rPr>
            </w:pPr>
          </w:p>
        </w:tc>
        <w:tc>
          <w:tcPr>
            <w:tcW w:w="992" w:type="dxa"/>
            <w:vMerge/>
            <w:shd w:val="clear" w:color="auto" w:fill="F2F2F2" w:themeFill="background1" w:themeFillShade="F2"/>
          </w:tcPr>
          <w:p w14:paraId="2C609718" w14:textId="77777777" w:rsidR="004B7AE0" w:rsidRPr="001018EA" w:rsidRDefault="004B7AE0" w:rsidP="004B7AE0">
            <w:pPr>
              <w:rPr>
                <w:rFonts w:cs="Arial"/>
              </w:rPr>
            </w:pPr>
          </w:p>
        </w:tc>
      </w:tr>
      <w:tr w:rsidR="004B7AE0" w:rsidRPr="001018EA" w14:paraId="500BDC99" w14:textId="77777777" w:rsidTr="004B7AE0">
        <w:trPr>
          <w:trHeight w:val="261"/>
        </w:trPr>
        <w:tc>
          <w:tcPr>
            <w:tcW w:w="360" w:type="dxa"/>
            <w:vMerge/>
            <w:tcBorders>
              <w:left w:val="dotted" w:sz="4" w:space="0" w:color="808080" w:themeColor="background1" w:themeShade="80"/>
              <w:right w:val="dotted" w:sz="4" w:space="0" w:color="808080" w:themeColor="background1" w:themeShade="80"/>
            </w:tcBorders>
          </w:tcPr>
          <w:p w14:paraId="3095C16B"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7C29E495"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6E33299A" w14:textId="77777777" w:rsidR="004B7AE0" w:rsidRPr="006D42F8" w:rsidRDefault="004B7AE0" w:rsidP="004B7AE0">
            <w:pPr>
              <w:jc w:val="center"/>
              <w:rPr>
                <w:rFonts w:cs="Arial"/>
                <w:sz w:val="14"/>
                <w:szCs w:val="14"/>
              </w:rPr>
            </w:pPr>
            <w:r>
              <w:rPr>
                <w:rFonts w:cs="Arial"/>
                <w:sz w:val="14"/>
                <w:szCs w:val="14"/>
              </w:rPr>
              <w:t>f</w:t>
            </w:r>
          </w:p>
        </w:tc>
        <w:tc>
          <w:tcPr>
            <w:tcW w:w="2126" w:type="dxa"/>
            <w:vMerge/>
            <w:tcBorders>
              <w:left w:val="nil"/>
            </w:tcBorders>
          </w:tcPr>
          <w:p w14:paraId="3BCFF45A" w14:textId="77777777" w:rsidR="004B7AE0" w:rsidRPr="001018EA" w:rsidRDefault="004B7AE0" w:rsidP="004B7AE0">
            <w:pPr>
              <w:rPr>
                <w:rFonts w:cs="Arial"/>
                <w:sz w:val="14"/>
                <w:szCs w:val="14"/>
              </w:rPr>
            </w:pPr>
          </w:p>
        </w:tc>
        <w:tc>
          <w:tcPr>
            <w:tcW w:w="284" w:type="dxa"/>
            <w:vAlign w:val="center"/>
          </w:tcPr>
          <w:p w14:paraId="33DE00D4" w14:textId="77777777" w:rsidR="004B7AE0" w:rsidRPr="006E3B33" w:rsidRDefault="004B7AE0" w:rsidP="004B7AE0">
            <w:pPr>
              <w:jc w:val="center"/>
              <w:rPr>
                <w:rFonts w:cs="Arial"/>
                <w:sz w:val="14"/>
                <w:szCs w:val="14"/>
              </w:rPr>
            </w:pPr>
          </w:p>
        </w:tc>
        <w:tc>
          <w:tcPr>
            <w:tcW w:w="283" w:type="dxa"/>
            <w:vAlign w:val="center"/>
          </w:tcPr>
          <w:p w14:paraId="66D2A093" w14:textId="77777777" w:rsidR="004B7AE0" w:rsidRPr="006E3B33" w:rsidRDefault="0063487C" w:rsidP="004B7AE0">
            <w:pPr>
              <w:jc w:val="center"/>
              <w:rPr>
                <w:rFonts w:cs="Arial"/>
                <w:sz w:val="14"/>
                <w:szCs w:val="14"/>
              </w:rPr>
            </w:pPr>
            <w:sdt>
              <w:sdtPr>
                <w:rPr>
                  <w:rFonts w:cs="Arial"/>
                  <w:sz w:val="14"/>
                  <w:szCs w:val="14"/>
                </w:rPr>
                <w:id w:val="89047549"/>
                <w14:checkbox>
                  <w14:checked w14:val="0"/>
                  <w14:checkedState w14:val="2612" w14:font="MS Gothic"/>
                  <w14:uncheckedState w14:val="2610" w14:font="MS Gothic"/>
                </w14:checkbox>
              </w:sdtPr>
              <w:sdtEndPr/>
              <w:sdtContent>
                <w:r w:rsidR="004B7AE0" w:rsidRPr="006E3B33">
                  <w:rPr>
                    <w:rFonts w:cs="Arial" w:hint="eastAsia"/>
                    <w:sz w:val="14"/>
                    <w:szCs w:val="14"/>
                  </w:rPr>
                  <w:t>☐</w:t>
                </w:r>
              </w:sdtContent>
            </w:sdt>
          </w:p>
        </w:tc>
        <w:tc>
          <w:tcPr>
            <w:tcW w:w="284" w:type="dxa"/>
            <w:vAlign w:val="center"/>
          </w:tcPr>
          <w:p w14:paraId="39672642" w14:textId="77777777" w:rsidR="004B7AE0" w:rsidRPr="006E3B33" w:rsidRDefault="0063487C" w:rsidP="004B7AE0">
            <w:pPr>
              <w:jc w:val="center"/>
              <w:rPr>
                <w:rFonts w:cs="Arial"/>
                <w:sz w:val="14"/>
                <w:szCs w:val="14"/>
              </w:rPr>
            </w:pPr>
            <w:sdt>
              <w:sdtPr>
                <w:rPr>
                  <w:rFonts w:cs="Arial"/>
                  <w:sz w:val="14"/>
                  <w:szCs w:val="14"/>
                </w:rPr>
                <w:id w:val="1937557088"/>
                <w14:checkbox>
                  <w14:checked w14:val="0"/>
                  <w14:checkedState w14:val="2612" w14:font="MS Gothic"/>
                  <w14:uncheckedState w14:val="2610" w14:font="MS Gothic"/>
                </w14:checkbox>
              </w:sdtPr>
              <w:sdtEndPr/>
              <w:sdtContent>
                <w:r w:rsidR="004B7AE0" w:rsidRPr="006E3B33">
                  <w:rPr>
                    <w:rFonts w:cs="Arial" w:hint="eastAsia"/>
                    <w:sz w:val="14"/>
                    <w:szCs w:val="14"/>
                  </w:rPr>
                  <w:t>☐</w:t>
                </w:r>
              </w:sdtContent>
            </w:sdt>
          </w:p>
        </w:tc>
        <w:tc>
          <w:tcPr>
            <w:tcW w:w="283" w:type="dxa"/>
            <w:vAlign w:val="center"/>
          </w:tcPr>
          <w:p w14:paraId="4533794F" w14:textId="77777777" w:rsidR="004B7AE0" w:rsidRPr="006E3B33" w:rsidRDefault="0063487C" w:rsidP="004B7AE0">
            <w:pPr>
              <w:jc w:val="center"/>
              <w:rPr>
                <w:rFonts w:cs="Arial"/>
                <w:sz w:val="14"/>
                <w:szCs w:val="14"/>
              </w:rPr>
            </w:pPr>
            <w:sdt>
              <w:sdtPr>
                <w:rPr>
                  <w:rFonts w:cs="Arial"/>
                  <w:sz w:val="14"/>
                  <w:szCs w:val="14"/>
                </w:rPr>
                <w:id w:val="-1514982132"/>
                <w14:checkbox>
                  <w14:checked w14:val="0"/>
                  <w14:checkedState w14:val="2612" w14:font="MS Gothic"/>
                  <w14:uncheckedState w14:val="2610" w14:font="MS Gothic"/>
                </w14:checkbox>
              </w:sdtPr>
              <w:sdtEndPr/>
              <w:sdtContent>
                <w:r w:rsidR="004B7AE0" w:rsidRPr="006E3B33">
                  <w:rPr>
                    <w:rFonts w:cs="Arial" w:hint="eastAsia"/>
                    <w:sz w:val="14"/>
                    <w:szCs w:val="14"/>
                  </w:rPr>
                  <w:t>☐</w:t>
                </w:r>
              </w:sdtContent>
            </w:sdt>
          </w:p>
        </w:tc>
        <w:tc>
          <w:tcPr>
            <w:tcW w:w="4111" w:type="dxa"/>
            <w:vMerge w:val="restart"/>
          </w:tcPr>
          <w:sdt>
            <w:sdtPr>
              <w:rPr>
                <w:rFonts w:cs="Arial"/>
                <w:sz w:val="14"/>
                <w:szCs w:val="14"/>
              </w:rPr>
              <w:id w:val="1316990218"/>
            </w:sdtPr>
            <w:sdtEndPr/>
            <w:sdtContent>
              <w:p w14:paraId="62C1A28A" w14:textId="77777777" w:rsidR="004B7AE0" w:rsidRPr="00D562AF" w:rsidRDefault="004B7AE0" w:rsidP="004B7AE0">
                <w:pPr>
                  <w:pStyle w:val="Kopfzeile"/>
                  <w:tabs>
                    <w:tab w:val="clear" w:pos="4536"/>
                    <w:tab w:val="clear" w:pos="9072"/>
                  </w:tabs>
                  <w:rPr>
                    <w:rFonts w:cs="Arial"/>
                    <w:sz w:val="14"/>
                    <w:szCs w:val="14"/>
                  </w:rPr>
                </w:pPr>
                <w:r w:rsidRPr="00D562AF">
                  <w:rPr>
                    <w:rFonts w:cs="Arial"/>
                    <w:sz w:val="14"/>
                    <w:szCs w:val="14"/>
                  </w:rPr>
                  <w:t xml:space="preserve"> </w:t>
                </w:r>
              </w:p>
            </w:sdtContent>
          </w:sdt>
        </w:tc>
        <w:tc>
          <w:tcPr>
            <w:tcW w:w="992" w:type="dxa"/>
            <w:vMerge w:val="restart"/>
            <w:shd w:val="clear" w:color="auto" w:fill="F2F2F2" w:themeFill="background1" w:themeFillShade="F2"/>
          </w:tcPr>
          <w:p w14:paraId="398575FA" w14:textId="77777777" w:rsidR="004B7AE0" w:rsidRPr="001018EA" w:rsidRDefault="004B7AE0" w:rsidP="004B7AE0">
            <w:pPr>
              <w:rPr>
                <w:rFonts w:cs="Arial"/>
              </w:rPr>
            </w:pPr>
          </w:p>
        </w:tc>
      </w:tr>
      <w:tr w:rsidR="004B7AE0" w:rsidRPr="001018EA" w14:paraId="46828919" w14:textId="77777777" w:rsidTr="004B7AE0">
        <w:trPr>
          <w:trHeight w:val="133"/>
        </w:trPr>
        <w:tc>
          <w:tcPr>
            <w:tcW w:w="360" w:type="dxa"/>
            <w:vMerge/>
            <w:tcBorders>
              <w:left w:val="dotted" w:sz="4" w:space="0" w:color="808080" w:themeColor="background1" w:themeShade="80"/>
              <w:right w:val="dotted" w:sz="4" w:space="0" w:color="808080" w:themeColor="background1" w:themeShade="80"/>
            </w:tcBorders>
          </w:tcPr>
          <w:p w14:paraId="721ABF2F"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725539B"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3E051995" w14:textId="77777777" w:rsidR="004B7AE0" w:rsidRPr="006D42F8" w:rsidRDefault="004B7AE0" w:rsidP="004B7AE0">
            <w:pPr>
              <w:jc w:val="center"/>
              <w:rPr>
                <w:rFonts w:cs="Arial"/>
                <w:sz w:val="14"/>
                <w:szCs w:val="14"/>
              </w:rPr>
            </w:pPr>
          </w:p>
        </w:tc>
        <w:tc>
          <w:tcPr>
            <w:tcW w:w="2126" w:type="dxa"/>
            <w:vMerge/>
            <w:tcBorders>
              <w:left w:val="nil"/>
            </w:tcBorders>
          </w:tcPr>
          <w:p w14:paraId="64B32C6A" w14:textId="77777777" w:rsidR="004B7AE0" w:rsidRPr="001018EA"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313442280"/>
              <w:showingPlcHdr/>
            </w:sdtPr>
            <w:sdtEndPr/>
            <w:sdtContent>
              <w:p w14:paraId="48BBBCB1"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6542B880" w14:textId="77777777" w:rsidR="004B7AE0" w:rsidRPr="001018EA" w:rsidRDefault="004B7AE0" w:rsidP="004B7AE0">
            <w:pPr>
              <w:rPr>
                <w:rFonts w:cs="Arial"/>
              </w:rPr>
            </w:pPr>
          </w:p>
        </w:tc>
        <w:tc>
          <w:tcPr>
            <w:tcW w:w="992" w:type="dxa"/>
            <w:vMerge/>
            <w:shd w:val="clear" w:color="auto" w:fill="F2F2F2" w:themeFill="background1" w:themeFillShade="F2"/>
          </w:tcPr>
          <w:p w14:paraId="4BACFD69" w14:textId="77777777" w:rsidR="004B7AE0" w:rsidRPr="001018EA" w:rsidRDefault="004B7AE0" w:rsidP="004B7AE0">
            <w:pPr>
              <w:rPr>
                <w:rFonts w:cs="Arial"/>
              </w:rPr>
            </w:pPr>
          </w:p>
        </w:tc>
      </w:tr>
      <w:tr w:rsidR="004B7AE0" w:rsidRPr="001018EA" w14:paraId="63E3C39A" w14:textId="77777777" w:rsidTr="004B7AE0">
        <w:trPr>
          <w:trHeight w:val="311"/>
        </w:trPr>
        <w:tc>
          <w:tcPr>
            <w:tcW w:w="360" w:type="dxa"/>
            <w:vMerge/>
            <w:tcBorders>
              <w:left w:val="dotted" w:sz="4" w:space="0" w:color="808080" w:themeColor="background1" w:themeShade="80"/>
              <w:right w:val="dotted" w:sz="4" w:space="0" w:color="808080" w:themeColor="background1" w:themeShade="80"/>
            </w:tcBorders>
          </w:tcPr>
          <w:p w14:paraId="18D269C3"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B3023F9"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60E0E1E5" w14:textId="77777777" w:rsidR="004B7AE0" w:rsidRPr="006D42F8" w:rsidRDefault="004B7AE0" w:rsidP="004B7AE0">
            <w:pPr>
              <w:jc w:val="center"/>
              <w:rPr>
                <w:rFonts w:cs="Arial"/>
                <w:sz w:val="14"/>
                <w:szCs w:val="14"/>
              </w:rPr>
            </w:pPr>
            <w:r>
              <w:rPr>
                <w:rFonts w:cs="Arial"/>
                <w:sz w:val="14"/>
                <w:szCs w:val="14"/>
              </w:rPr>
              <w:t>g</w:t>
            </w:r>
          </w:p>
        </w:tc>
        <w:tc>
          <w:tcPr>
            <w:tcW w:w="2126" w:type="dxa"/>
            <w:vMerge/>
            <w:tcBorders>
              <w:left w:val="nil"/>
            </w:tcBorders>
          </w:tcPr>
          <w:p w14:paraId="2E46F13F" w14:textId="77777777" w:rsidR="004B7AE0" w:rsidRPr="001018EA" w:rsidRDefault="004B7AE0" w:rsidP="004B7AE0">
            <w:pPr>
              <w:rPr>
                <w:rFonts w:cs="Arial"/>
                <w:sz w:val="14"/>
                <w:szCs w:val="14"/>
              </w:rPr>
            </w:pPr>
          </w:p>
        </w:tc>
        <w:tc>
          <w:tcPr>
            <w:tcW w:w="284" w:type="dxa"/>
            <w:vAlign w:val="center"/>
          </w:tcPr>
          <w:p w14:paraId="72A1DCAB" w14:textId="77777777" w:rsidR="004B7AE0" w:rsidRPr="006E3B33" w:rsidRDefault="004B7AE0" w:rsidP="004B7AE0">
            <w:pPr>
              <w:jc w:val="center"/>
              <w:rPr>
                <w:rFonts w:cs="Arial"/>
                <w:sz w:val="14"/>
                <w:szCs w:val="14"/>
              </w:rPr>
            </w:pPr>
          </w:p>
        </w:tc>
        <w:tc>
          <w:tcPr>
            <w:tcW w:w="283" w:type="dxa"/>
            <w:vAlign w:val="center"/>
          </w:tcPr>
          <w:p w14:paraId="469B83B5" w14:textId="77777777" w:rsidR="004B7AE0" w:rsidRPr="006E3B33" w:rsidRDefault="0063487C" w:rsidP="004B7AE0">
            <w:pPr>
              <w:jc w:val="center"/>
              <w:rPr>
                <w:rFonts w:cs="Arial"/>
                <w:sz w:val="14"/>
                <w:szCs w:val="14"/>
              </w:rPr>
            </w:pPr>
            <w:sdt>
              <w:sdtPr>
                <w:rPr>
                  <w:rFonts w:cs="Arial"/>
                  <w:sz w:val="14"/>
                  <w:szCs w:val="14"/>
                </w:rPr>
                <w:id w:val="-445468927"/>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57188CB2" w14:textId="77777777" w:rsidR="004B7AE0" w:rsidRPr="006E3B33" w:rsidRDefault="0063487C" w:rsidP="004B7AE0">
            <w:pPr>
              <w:jc w:val="center"/>
              <w:rPr>
                <w:rFonts w:cs="Arial"/>
                <w:sz w:val="14"/>
                <w:szCs w:val="14"/>
              </w:rPr>
            </w:pPr>
            <w:sdt>
              <w:sdtPr>
                <w:rPr>
                  <w:rFonts w:cs="Arial"/>
                  <w:sz w:val="14"/>
                  <w:szCs w:val="14"/>
                </w:rPr>
                <w:id w:val="67685963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63DA6F9D" w14:textId="77777777" w:rsidR="004B7AE0" w:rsidRPr="006E3B33" w:rsidRDefault="0063487C" w:rsidP="004B7AE0">
            <w:pPr>
              <w:jc w:val="center"/>
              <w:rPr>
                <w:rFonts w:cs="Arial"/>
                <w:sz w:val="14"/>
                <w:szCs w:val="14"/>
              </w:rPr>
            </w:pPr>
            <w:sdt>
              <w:sdtPr>
                <w:rPr>
                  <w:rFonts w:cs="Arial"/>
                  <w:sz w:val="14"/>
                  <w:szCs w:val="14"/>
                </w:rPr>
                <w:id w:val="211300735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182315704"/>
            </w:sdtPr>
            <w:sdtEndPr/>
            <w:sdtContent>
              <w:p w14:paraId="4DF8C9E7"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C668406" w14:textId="77777777" w:rsidR="004B7AE0" w:rsidRPr="001018EA" w:rsidRDefault="004B7AE0" w:rsidP="004B7AE0">
            <w:pPr>
              <w:rPr>
                <w:rFonts w:cs="Arial"/>
              </w:rPr>
            </w:pPr>
          </w:p>
        </w:tc>
      </w:tr>
      <w:tr w:rsidR="004B7AE0" w:rsidRPr="001018EA" w14:paraId="5FA750B9" w14:textId="77777777" w:rsidTr="004B7AE0">
        <w:trPr>
          <w:trHeight w:val="133"/>
        </w:trPr>
        <w:tc>
          <w:tcPr>
            <w:tcW w:w="360" w:type="dxa"/>
            <w:vMerge/>
            <w:tcBorders>
              <w:left w:val="dotted" w:sz="4" w:space="0" w:color="808080" w:themeColor="background1" w:themeShade="80"/>
              <w:right w:val="dotted" w:sz="4" w:space="0" w:color="808080" w:themeColor="background1" w:themeShade="80"/>
            </w:tcBorders>
          </w:tcPr>
          <w:p w14:paraId="33D3DA97"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1759F0E"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7863D1DF" w14:textId="77777777" w:rsidR="004B7AE0" w:rsidRPr="006D42F8" w:rsidRDefault="004B7AE0" w:rsidP="004B7AE0">
            <w:pPr>
              <w:jc w:val="center"/>
              <w:rPr>
                <w:rFonts w:cs="Arial"/>
                <w:sz w:val="14"/>
                <w:szCs w:val="14"/>
              </w:rPr>
            </w:pPr>
          </w:p>
        </w:tc>
        <w:tc>
          <w:tcPr>
            <w:tcW w:w="2126" w:type="dxa"/>
            <w:vMerge/>
            <w:tcBorders>
              <w:left w:val="nil"/>
            </w:tcBorders>
          </w:tcPr>
          <w:p w14:paraId="28774688" w14:textId="77777777" w:rsidR="004B7AE0" w:rsidRPr="001018EA"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122149264"/>
              <w:showingPlcHdr/>
            </w:sdtPr>
            <w:sdtEndPr/>
            <w:sdtContent>
              <w:p w14:paraId="02D9A641"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72CBACBB" w14:textId="77777777" w:rsidR="004B7AE0" w:rsidRPr="001018EA" w:rsidRDefault="004B7AE0" w:rsidP="004B7AE0">
            <w:pPr>
              <w:rPr>
                <w:rFonts w:cs="Arial"/>
              </w:rPr>
            </w:pPr>
          </w:p>
        </w:tc>
        <w:tc>
          <w:tcPr>
            <w:tcW w:w="992" w:type="dxa"/>
            <w:vMerge/>
            <w:shd w:val="clear" w:color="auto" w:fill="F2F2F2" w:themeFill="background1" w:themeFillShade="F2"/>
          </w:tcPr>
          <w:p w14:paraId="0AAE66B8" w14:textId="77777777" w:rsidR="004B7AE0" w:rsidRPr="001018EA" w:rsidRDefault="004B7AE0" w:rsidP="004B7AE0">
            <w:pPr>
              <w:rPr>
                <w:rFonts w:cs="Arial"/>
              </w:rPr>
            </w:pPr>
          </w:p>
        </w:tc>
      </w:tr>
      <w:tr w:rsidR="004B7AE0" w:rsidRPr="001018EA" w14:paraId="2C2579B7" w14:textId="77777777" w:rsidTr="004B7AE0">
        <w:trPr>
          <w:trHeight w:val="305"/>
        </w:trPr>
        <w:tc>
          <w:tcPr>
            <w:tcW w:w="360" w:type="dxa"/>
            <w:vMerge/>
            <w:tcBorders>
              <w:left w:val="dotted" w:sz="4" w:space="0" w:color="808080" w:themeColor="background1" w:themeShade="80"/>
              <w:right w:val="dotted" w:sz="4" w:space="0" w:color="808080" w:themeColor="background1" w:themeShade="80"/>
            </w:tcBorders>
          </w:tcPr>
          <w:p w14:paraId="30D0A5AB"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4F707081"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2798E779" w14:textId="77777777" w:rsidR="004B7AE0" w:rsidRPr="006D42F8" w:rsidRDefault="004B7AE0" w:rsidP="004B7AE0">
            <w:pPr>
              <w:jc w:val="center"/>
              <w:rPr>
                <w:rFonts w:cs="Arial"/>
                <w:sz w:val="14"/>
                <w:szCs w:val="14"/>
              </w:rPr>
            </w:pPr>
            <w:r>
              <w:rPr>
                <w:rFonts w:cs="Arial"/>
                <w:sz w:val="14"/>
                <w:szCs w:val="14"/>
              </w:rPr>
              <w:t>h</w:t>
            </w:r>
          </w:p>
        </w:tc>
        <w:tc>
          <w:tcPr>
            <w:tcW w:w="2126" w:type="dxa"/>
            <w:vMerge/>
            <w:tcBorders>
              <w:left w:val="nil"/>
            </w:tcBorders>
          </w:tcPr>
          <w:p w14:paraId="2FF4C1EF" w14:textId="77777777" w:rsidR="004B7AE0" w:rsidRPr="001018EA" w:rsidRDefault="004B7AE0" w:rsidP="004B7AE0">
            <w:pPr>
              <w:rPr>
                <w:rFonts w:cs="Arial"/>
                <w:sz w:val="14"/>
                <w:szCs w:val="14"/>
              </w:rPr>
            </w:pPr>
          </w:p>
        </w:tc>
        <w:tc>
          <w:tcPr>
            <w:tcW w:w="284" w:type="dxa"/>
            <w:vAlign w:val="center"/>
          </w:tcPr>
          <w:p w14:paraId="5BC0B168" w14:textId="77777777" w:rsidR="004B7AE0" w:rsidRPr="006E3B33" w:rsidRDefault="004B7AE0" w:rsidP="004B7AE0">
            <w:pPr>
              <w:jc w:val="center"/>
              <w:rPr>
                <w:rFonts w:cs="Arial"/>
                <w:sz w:val="14"/>
                <w:szCs w:val="14"/>
              </w:rPr>
            </w:pPr>
          </w:p>
        </w:tc>
        <w:tc>
          <w:tcPr>
            <w:tcW w:w="283" w:type="dxa"/>
            <w:vAlign w:val="center"/>
          </w:tcPr>
          <w:p w14:paraId="0A62DCD8" w14:textId="77777777" w:rsidR="004B7AE0" w:rsidRPr="006E3B33" w:rsidRDefault="0063487C" w:rsidP="004B7AE0">
            <w:pPr>
              <w:jc w:val="center"/>
              <w:rPr>
                <w:rFonts w:cs="Arial"/>
                <w:sz w:val="14"/>
                <w:szCs w:val="14"/>
              </w:rPr>
            </w:pPr>
            <w:sdt>
              <w:sdtPr>
                <w:rPr>
                  <w:rFonts w:cs="Arial"/>
                  <w:sz w:val="14"/>
                  <w:szCs w:val="14"/>
                </w:rPr>
                <w:id w:val="21596066"/>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0DBEF9D4" w14:textId="77777777" w:rsidR="004B7AE0" w:rsidRPr="006E3B33" w:rsidRDefault="0063487C" w:rsidP="004B7AE0">
            <w:pPr>
              <w:jc w:val="center"/>
              <w:rPr>
                <w:rFonts w:cs="Arial"/>
                <w:sz w:val="14"/>
                <w:szCs w:val="14"/>
              </w:rPr>
            </w:pPr>
            <w:sdt>
              <w:sdtPr>
                <w:rPr>
                  <w:rFonts w:cs="Arial"/>
                  <w:sz w:val="14"/>
                  <w:szCs w:val="14"/>
                </w:rPr>
                <w:id w:val="-159385273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7282E5B2" w14:textId="77777777" w:rsidR="004B7AE0" w:rsidRPr="006E3B33" w:rsidRDefault="0063487C" w:rsidP="004B7AE0">
            <w:pPr>
              <w:jc w:val="center"/>
              <w:rPr>
                <w:rFonts w:cs="Arial"/>
                <w:sz w:val="14"/>
                <w:szCs w:val="14"/>
              </w:rPr>
            </w:pPr>
            <w:sdt>
              <w:sdtPr>
                <w:rPr>
                  <w:rFonts w:cs="Arial"/>
                  <w:sz w:val="14"/>
                  <w:szCs w:val="14"/>
                </w:rPr>
                <w:id w:val="-193165225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453318807"/>
            </w:sdtPr>
            <w:sdtEndPr/>
            <w:sdtContent>
              <w:p w14:paraId="22B2D9E6"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25E0653" w14:textId="77777777" w:rsidR="004B7AE0" w:rsidRPr="001018EA" w:rsidRDefault="004B7AE0" w:rsidP="004B7AE0">
            <w:pPr>
              <w:rPr>
                <w:rFonts w:cs="Arial"/>
              </w:rPr>
            </w:pPr>
          </w:p>
        </w:tc>
      </w:tr>
      <w:tr w:rsidR="004B7AE0" w:rsidRPr="001018EA" w14:paraId="78803083" w14:textId="77777777" w:rsidTr="004B7AE0">
        <w:trPr>
          <w:trHeight w:val="133"/>
        </w:trPr>
        <w:tc>
          <w:tcPr>
            <w:tcW w:w="360" w:type="dxa"/>
            <w:vMerge/>
            <w:tcBorders>
              <w:left w:val="dotted" w:sz="4" w:space="0" w:color="808080" w:themeColor="background1" w:themeShade="80"/>
              <w:right w:val="dotted" w:sz="4" w:space="0" w:color="808080" w:themeColor="background1" w:themeShade="80"/>
            </w:tcBorders>
          </w:tcPr>
          <w:p w14:paraId="34BB39F9"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DABCCCB"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12DC383A" w14:textId="77777777" w:rsidR="004B7AE0" w:rsidRPr="006D42F8" w:rsidRDefault="004B7AE0" w:rsidP="004B7AE0">
            <w:pPr>
              <w:jc w:val="center"/>
              <w:rPr>
                <w:rFonts w:cs="Arial"/>
                <w:sz w:val="14"/>
                <w:szCs w:val="14"/>
              </w:rPr>
            </w:pPr>
          </w:p>
        </w:tc>
        <w:tc>
          <w:tcPr>
            <w:tcW w:w="2126" w:type="dxa"/>
            <w:vMerge/>
            <w:tcBorders>
              <w:left w:val="nil"/>
            </w:tcBorders>
          </w:tcPr>
          <w:p w14:paraId="2565D08E" w14:textId="77777777" w:rsidR="004B7AE0" w:rsidRPr="001018EA"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208483774"/>
              <w:showingPlcHdr/>
            </w:sdtPr>
            <w:sdtEndPr/>
            <w:sdtContent>
              <w:p w14:paraId="4DFE9600"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3ACD639A" w14:textId="77777777" w:rsidR="004B7AE0" w:rsidRPr="001018EA" w:rsidRDefault="004B7AE0" w:rsidP="004B7AE0">
            <w:pPr>
              <w:rPr>
                <w:rFonts w:cs="Arial"/>
              </w:rPr>
            </w:pPr>
          </w:p>
        </w:tc>
        <w:tc>
          <w:tcPr>
            <w:tcW w:w="992" w:type="dxa"/>
            <w:vMerge/>
            <w:shd w:val="clear" w:color="auto" w:fill="F2F2F2" w:themeFill="background1" w:themeFillShade="F2"/>
          </w:tcPr>
          <w:p w14:paraId="7472F078" w14:textId="77777777" w:rsidR="004B7AE0" w:rsidRPr="001018EA" w:rsidRDefault="004B7AE0" w:rsidP="004B7AE0">
            <w:pPr>
              <w:rPr>
                <w:rFonts w:cs="Arial"/>
              </w:rPr>
            </w:pPr>
          </w:p>
        </w:tc>
      </w:tr>
      <w:tr w:rsidR="004B7AE0" w:rsidRPr="001018EA" w14:paraId="79C6A4AE" w14:textId="77777777" w:rsidTr="004B7AE0">
        <w:trPr>
          <w:trHeight w:val="313"/>
        </w:trPr>
        <w:tc>
          <w:tcPr>
            <w:tcW w:w="360" w:type="dxa"/>
            <w:vMerge/>
            <w:tcBorders>
              <w:left w:val="dotted" w:sz="4" w:space="0" w:color="808080" w:themeColor="background1" w:themeShade="80"/>
              <w:right w:val="dotted" w:sz="4" w:space="0" w:color="808080" w:themeColor="background1" w:themeShade="80"/>
            </w:tcBorders>
          </w:tcPr>
          <w:p w14:paraId="68D21AC8"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F5A5AF9"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2860E703" w14:textId="77777777" w:rsidR="004B7AE0" w:rsidRPr="006D42F8" w:rsidRDefault="004B7AE0" w:rsidP="004B7AE0">
            <w:pPr>
              <w:jc w:val="center"/>
              <w:rPr>
                <w:rFonts w:cs="Arial"/>
                <w:sz w:val="14"/>
                <w:szCs w:val="14"/>
              </w:rPr>
            </w:pPr>
            <w:r>
              <w:rPr>
                <w:rFonts w:cs="Arial"/>
                <w:sz w:val="14"/>
                <w:szCs w:val="14"/>
              </w:rPr>
              <w:t>i</w:t>
            </w:r>
          </w:p>
        </w:tc>
        <w:tc>
          <w:tcPr>
            <w:tcW w:w="2126" w:type="dxa"/>
            <w:vMerge/>
            <w:tcBorders>
              <w:left w:val="nil"/>
            </w:tcBorders>
          </w:tcPr>
          <w:p w14:paraId="288B2ECA" w14:textId="77777777" w:rsidR="004B7AE0" w:rsidRPr="001018EA" w:rsidRDefault="004B7AE0" w:rsidP="004B7AE0">
            <w:pPr>
              <w:rPr>
                <w:rFonts w:cs="Arial"/>
                <w:sz w:val="14"/>
                <w:szCs w:val="14"/>
              </w:rPr>
            </w:pPr>
          </w:p>
        </w:tc>
        <w:tc>
          <w:tcPr>
            <w:tcW w:w="284" w:type="dxa"/>
            <w:vAlign w:val="center"/>
          </w:tcPr>
          <w:p w14:paraId="7E8EC6E8" w14:textId="77777777" w:rsidR="004B7AE0" w:rsidRPr="006E3B33" w:rsidRDefault="004B7AE0" w:rsidP="004B7AE0">
            <w:pPr>
              <w:jc w:val="center"/>
              <w:rPr>
                <w:rFonts w:cs="Arial"/>
                <w:sz w:val="14"/>
                <w:szCs w:val="14"/>
              </w:rPr>
            </w:pPr>
          </w:p>
        </w:tc>
        <w:tc>
          <w:tcPr>
            <w:tcW w:w="283" w:type="dxa"/>
            <w:vAlign w:val="center"/>
          </w:tcPr>
          <w:p w14:paraId="4671B614" w14:textId="77777777" w:rsidR="004B7AE0" w:rsidRPr="006E3B33" w:rsidRDefault="0063487C" w:rsidP="004B7AE0">
            <w:pPr>
              <w:jc w:val="center"/>
              <w:rPr>
                <w:rFonts w:cs="Arial"/>
                <w:sz w:val="14"/>
                <w:szCs w:val="14"/>
              </w:rPr>
            </w:pPr>
            <w:sdt>
              <w:sdtPr>
                <w:rPr>
                  <w:rFonts w:cs="Arial"/>
                  <w:sz w:val="14"/>
                  <w:szCs w:val="14"/>
                </w:rPr>
                <w:id w:val="-518393491"/>
                <w14:checkbox>
                  <w14:checked w14:val="0"/>
                  <w14:checkedState w14:val="2612" w14:font="MS Gothic"/>
                  <w14:uncheckedState w14:val="2610" w14:font="MS Gothic"/>
                </w14:checkbox>
              </w:sdtPr>
              <w:sdtEndPr/>
              <w:sdtContent>
                <w:r w:rsidR="004B7AE0">
                  <w:rPr>
                    <w:rFonts w:ascii="MS Gothic" w:eastAsia="MS Gothic" w:hAnsi="MS Gothic" w:cs="Arial" w:hint="eastAsia"/>
                    <w:sz w:val="14"/>
                    <w:szCs w:val="14"/>
                  </w:rPr>
                  <w:t>☐</w:t>
                </w:r>
              </w:sdtContent>
            </w:sdt>
          </w:p>
        </w:tc>
        <w:tc>
          <w:tcPr>
            <w:tcW w:w="284" w:type="dxa"/>
            <w:vAlign w:val="center"/>
          </w:tcPr>
          <w:p w14:paraId="13630A97" w14:textId="77777777" w:rsidR="004B7AE0" w:rsidRPr="006E3B33" w:rsidRDefault="0063487C" w:rsidP="004B7AE0">
            <w:pPr>
              <w:jc w:val="center"/>
              <w:rPr>
                <w:rFonts w:cs="Arial"/>
                <w:sz w:val="14"/>
                <w:szCs w:val="14"/>
              </w:rPr>
            </w:pPr>
            <w:sdt>
              <w:sdtPr>
                <w:rPr>
                  <w:rFonts w:cs="Arial"/>
                  <w:sz w:val="14"/>
                  <w:szCs w:val="14"/>
                </w:rPr>
                <w:id w:val="115765463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999F6DB" w14:textId="77777777" w:rsidR="004B7AE0" w:rsidRPr="006E3B33" w:rsidRDefault="0063487C" w:rsidP="004B7AE0">
            <w:pPr>
              <w:jc w:val="center"/>
              <w:rPr>
                <w:rFonts w:cs="Arial"/>
                <w:sz w:val="14"/>
                <w:szCs w:val="14"/>
              </w:rPr>
            </w:pPr>
            <w:sdt>
              <w:sdtPr>
                <w:rPr>
                  <w:rFonts w:cs="Arial"/>
                  <w:sz w:val="14"/>
                  <w:szCs w:val="14"/>
                </w:rPr>
                <w:id w:val="-1144186361"/>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744570499"/>
            </w:sdtPr>
            <w:sdtEndPr/>
            <w:sdtContent>
              <w:p w14:paraId="02A00BA6"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0EB9BD9" w14:textId="77777777" w:rsidR="004B7AE0" w:rsidRPr="001018EA" w:rsidRDefault="004B7AE0" w:rsidP="004B7AE0">
            <w:pPr>
              <w:rPr>
                <w:rFonts w:cs="Arial"/>
              </w:rPr>
            </w:pPr>
          </w:p>
        </w:tc>
      </w:tr>
      <w:tr w:rsidR="004B7AE0" w:rsidRPr="001018EA" w14:paraId="4B355956" w14:textId="77777777" w:rsidTr="004B7AE0">
        <w:trPr>
          <w:trHeight w:val="133"/>
        </w:trPr>
        <w:tc>
          <w:tcPr>
            <w:tcW w:w="360" w:type="dxa"/>
            <w:vMerge/>
            <w:tcBorders>
              <w:left w:val="dotted" w:sz="4" w:space="0" w:color="808080" w:themeColor="background1" w:themeShade="80"/>
              <w:right w:val="dotted" w:sz="4" w:space="0" w:color="808080" w:themeColor="background1" w:themeShade="80"/>
            </w:tcBorders>
          </w:tcPr>
          <w:p w14:paraId="54A897AD"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2CFBA69"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562F43EE" w14:textId="77777777" w:rsidR="004B7AE0" w:rsidRPr="006D42F8" w:rsidRDefault="004B7AE0" w:rsidP="004B7AE0">
            <w:pPr>
              <w:jc w:val="center"/>
              <w:rPr>
                <w:rFonts w:cs="Arial"/>
                <w:sz w:val="14"/>
                <w:szCs w:val="14"/>
              </w:rPr>
            </w:pPr>
          </w:p>
        </w:tc>
        <w:tc>
          <w:tcPr>
            <w:tcW w:w="2126" w:type="dxa"/>
            <w:vMerge/>
            <w:tcBorders>
              <w:left w:val="nil"/>
            </w:tcBorders>
          </w:tcPr>
          <w:p w14:paraId="6E4DEFFA" w14:textId="77777777" w:rsidR="004B7AE0" w:rsidRPr="001018EA"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372057470"/>
              <w:showingPlcHdr/>
            </w:sdtPr>
            <w:sdtEndPr/>
            <w:sdtContent>
              <w:p w14:paraId="3EFC46F3"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6F3ABF4D" w14:textId="77777777" w:rsidR="004B7AE0" w:rsidRPr="001018EA" w:rsidRDefault="004B7AE0" w:rsidP="004B7AE0">
            <w:pPr>
              <w:rPr>
                <w:rFonts w:cs="Arial"/>
              </w:rPr>
            </w:pPr>
          </w:p>
        </w:tc>
        <w:tc>
          <w:tcPr>
            <w:tcW w:w="992" w:type="dxa"/>
            <w:vMerge/>
            <w:shd w:val="clear" w:color="auto" w:fill="F2F2F2" w:themeFill="background1" w:themeFillShade="F2"/>
          </w:tcPr>
          <w:p w14:paraId="3BC9E3CF" w14:textId="77777777" w:rsidR="004B7AE0" w:rsidRPr="001018EA" w:rsidRDefault="004B7AE0" w:rsidP="004B7AE0">
            <w:pPr>
              <w:rPr>
                <w:rFonts w:cs="Arial"/>
              </w:rPr>
            </w:pPr>
          </w:p>
        </w:tc>
      </w:tr>
      <w:tr w:rsidR="004B7AE0" w:rsidRPr="001018EA" w14:paraId="3E501AE9" w14:textId="77777777" w:rsidTr="004B7AE0">
        <w:trPr>
          <w:trHeight w:val="307"/>
        </w:trPr>
        <w:tc>
          <w:tcPr>
            <w:tcW w:w="360" w:type="dxa"/>
            <w:vMerge/>
            <w:tcBorders>
              <w:left w:val="dotted" w:sz="4" w:space="0" w:color="808080" w:themeColor="background1" w:themeShade="80"/>
              <w:right w:val="dotted" w:sz="4" w:space="0" w:color="808080" w:themeColor="background1" w:themeShade="80"/>
            </w:tcBorders>
          </w:tcPr>
          <w:p w14:paraId="58B1099D" w14:textId="77777777" w:rsidR="004B7AE0" w:rsidRPr="006D42F8" w:rsidRDefault="004B7AE0" w:rsidP="004B7AE0">
            <w:pPr>
              <w:jc w:val="center"/>
              <w:rPr>
                <w:rFonts w:cs="Arial"/>
                <w:sz w:val="14"/>
                <w:szCs w:val="14"/>
              </w:rPr>
            </w:pPr>
          </w:p>
        </w:tc>
        <w:tc>
          <w:tcPr>
            <w:tcW w:w="395" w:type="dxa"/>
            <w:vMerge w:val="restart"/>
            <w:tcBorders>
              <w:left w:val="dotted" w:sz="4" w:space="0" w:color="808080" w:themeColor="background1" w:themeShade="80"/>
              <w:right w:val="dotted" w:sz="4" w:space="0" w:color="808080" w:themeColor="background1" w:themeShade="80"/>
            </w:tcBorders>
          </w:tcPr>
          <w:p w14:paraId="1ACAAFEB" w14:textId="77777777" w:rsidR="004B7AE0" w:rsidRPr="006D42F8" w:rsidRDefault="004B7AE0" w:rsidP="004B7AE0">
            <w:pPr>
              <w:jc w:val="center"/>
              <w:rPr>
                <w:rFonts w:cs="Arial"/>
                <w:sz w:val="14"/>
                <w:szCs w:val="14"/>
              </w:rPr>
            </w:pPr>
            <w:r>
              <w:rPr>
                <w:rFonts w:cs="Arial"/>
                <w:sz w:val="14"/>
                <w:szCs w:val="14"/>
              </w:rPr>
              <w:t>2</w:t>
            </w:r>
          </w:p>
        </w:tc>
        <w:tc>
          <w:tcPr>
            <w:tcW w:w="470" w:type="dxa"/>
            <w:vMerge w:val="restart"/>
            <w:tcBorders>
              <w:left w:val="dotted" w:sz="4" w:space="0" w:color="808080" w:themeColor="background1" w:themeShade="80"/>
            </w:tcBorders>
          </w:tcPr>
          <w:p w14:paraId="6CCB82B7" w14:textId="77777777" w:rsidR="004B7AE0" w:rsidRPr="006D42F8" w:rsidRDefault="004B7AE0" w:rsidP="004B7AE0">
            <w:pPr>
              <w:jc w:val="center"/>
              <w:rPr>
                <w:rFonts w:cs="Arial"/>
                <w:sz w:val="14"/>
                <w:szCs w:val="14"/>
              </w:rPr>
            </w:pPr>
          </w:p>
        </w:tc>
        <w:tc>
          <w:tcPr>
            <w:tcW w:w="2126" w:type="dxa"/>
            <w:vMerge/>
            <w:tcBorders>
              <w:left w:val="nil"/>
            </w:tcBorders>
          </w:tcPr>
          <w:p w14:paraId="56629719" w14:textId="77777777" w:rsidR="004B7AE0" w:rsidRPr="001018EA" w:rsidRDefault="004B7AE0" w:rsidP="004B7AE0">
            <w:pPr>
              <w:rPr>
                <w:rFonts w:cs="Arial"/>
                <w:sz w:val="14"/>
                <w:szCs w:val="14"/>
              </w:rPr>
            </w:pPr>
          </w:p>
        </w:tc>
        <w:tc>
          <w:tcPr>
            <w:tcW w:w="284" w:type="dxa"/>
            <w:vAlign w:val="center"/>
          </w:tcPr>
          <w:p w14:paraId="1F4B7439" w14:textId="77777777" w:rsidR="004B7AE0" w:rsidRPr="006E3B33" w:rsidRDefault="004B7AE0" w:rsidP="004B7AE0">
            <w:pPr>
              <w:jc w:val="center"/>
              <w:rPr>
                <w:rFonts w:cs="Arial"/>
                <w:sz w:val="14"/>
                <w:szCs w:val="14"/>
              </w:rPr>
            </w:pPr>
          </w:p>
        </w:tc>
        <w:tc>
          <w:tcPr>
            <w:tcW w:w="283" w:type="dxa"/>
            <w:vAlign w:val="center"/>
          </w:tcPr>
          <w:p w14:paraId="2CB675E4" w14:textId="77777777" w:rsidR="004B7AE0" w:rsidRPr="006E3B33" w:rsidRDefault="0063487C" w:rsidP="004B7AE0">
            <w:pPr>
              <w:jc w:val="center"/>
              <w:rPr>
                <w:rFonts w:cs="Arial"/>
                <w:sz w:val="14"/>
                <w:szCs w:val="14"/>
              </w:rPr>
            </w:pPr>
            <w:sdt>
              <w:sdtPr>
                <w:rPr>
                  <w:rFonts w:cs="Arial"/>
                  <w:sz w:val="14"/>
                  <w:szCs w:val="14"/>
                </w:rPr>
                <w:id w:val="564381205"/>
                <w14:checkbox>
                  <w14:checked w14:val="0"/>
                  <w14:checkedState w14:val="2612" w14:font="MS Gothic"/>
                  <w14:uncheckedState w14:val="2610" w14:font="MS Gothic"/>
                </w14:checkbox>
              </w:sdtPr>
              <w:sdtEndPr/>
              <w:sdtContent>
                <w:r w:rsidR="004B7AE0">
                  <w:rPr>
                    <w:rFonts w:ascii="MS Gothic" w:eastAsia="MS Gothic" w:hAnsi="MS Gothic" w:cs="Arial" w:hint="eastAsia"/>
                    <w:sz w:val="14"/>
                    <w:szCs w:val="14"/>
                  </w:rPr>
                  <w:t>☐</w:t>
                </w:r>
              </w:sdtContent>
            </w:sdt>
          </w:p>
        </w:tc>
        <w:tc>
          <w:tcPr>
            <w:tcW w:w="284" w:type="dxa"/>
            <w:vAlign w:val="center"/>
          </w:tcPr>
          <w:p w14:paraId="6ED574BB" w14:textId="77777777" w:rsidR="004B7AE0" w:rsidRPr="006E3B33" w:rsidRDefault="0063487C" w:rsidP="004B7AE0">
            <w:pPr>
              <w:jc w:val="center"/>
              <w:rPr>
                <w:rFonts w:cs="Arial"/>
                <w:sz w:val="14"/>
                <w:szCs w:val="14"/>
              </w:rPr>
            </w:pPr>
            <w:sdt>
              <w:sdtPr>
                <w:rPr>
                  <w:rFonts w:cs="Arial"/>
                  <w:sz w:val="14"/>
                  <w:szCs w:val="14"/>
                </w:rPr>
                <w:id w:val="1994067172"/>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0DEC2006" w14:textId="77777777" w:rsidR="004B7AE0" w:rsidRPr="006E3B33" w:rsidRDefault="0063487C" w:rsidP="004B7AE0">
            <w:pPr>
              <w:jc w:val="center"/>
              <w:rPr>
                <w:rFonts w:cs="Arial"/>
                <w:sz w:val="14"/>
                <w:szCs w:val="14"/>
              </w:rPr>
            </w:pPr>
            <w:sdt>
              <w:sdtPr>
                <w:rPr>
                  <w:rFonts w:cs="Arial"/>
                  <w:sz w:val="14"/>
                  <w:szCs w:val="14"/>
                </w:rPr>
                <w:id w:val="-63433946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496764167"/>
            </w:sdtPr>
            <w:sdtEndPr/>
            <w:sdtContent>
              <w:p w14:paraId="369543D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758A21E" w14:textId="77777777" w:rsidR="004B7AE0" w:rsidRPr="001018EA" w:rsidRDefault="004B7AE0" w:rsidP="004B7AE0">
            <w:pPr>
              <w:rPr>
                <w:rFonts w:cs="Arial"/>
              </w:rPr>
            </w:pPr>
          </w:p>
        </w:tc>
      </w:tr>
      <w:tr w:rsidR="004B7AE0" w:rsidRPr="001018EA" w14:paraId="0C9C9187" w14:textId="77777777" w:rsidTr="004B7AE0">
        <w:trPr>
          <w:trHeight w:val="291"/>
        </w:trPr>
        <w:tc>
          <w:tcPr>
            <w:tcW w:w="360" w:type="dxa"/>
            <w:vMerge/>
            <w:tcBorders>
              <w:left w:val="dotted" w:sz="4" w:space="0" w:color="808080" w:themeColor="background1" w:themeShade="80"/>
              <w:right w:val="dotted" w:sz="4" w:space="0" w:color="808080" w:themeColor="background1" w:themeShade="80"/>
            </w:tcBorders>
          </w:tcPr>
          <w:p w14:paraId="22253776"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8CD630B"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4A5D40D0" w14:textId="77777777" w:rsidR="004B7AE0" w:rsidRPr="001018EA" w:rsidRDefault="004B7AE0" w:rsidP="004B7AE0">
            <w:pPr>
              <w:jc w:val="center"/>
              <w:rPr>
                <w:rFonts w:cs="Arial"/>
                <w:sz w:val="14"/>
                <w:szCs w:val="14"/>
              </w:rPr>
            </w:pPr>
          </w:p>
        </w:tc>
        <w:tc>
          <w:tcPr>
            <w:tcW w:w="2126" w:type="dxa"/>
            <w:vMerge/>
            <w:tcBorders>
              <w:left w:val="nil"/>
            </w:tcBorders>
          </w:tcPr>
          <w:p w14:paraId="768C3EA8" w14:textId="77777777" w:rsidR="004B7AE0" w:rsidRPr="001018EA"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742022607"/>
              <w:showingPlcHdr/>
            </w:sdtPr>
            <w:sdtEndPr/>
            <w:sdtContent>
              <w:p w14:paraId="7D4C9DBA"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7F4BDB95" w14:textId="77777777" w:rsidR="004B7AE0" w:rsidRPr="001018EA" w:rsidRDefault="004B7AE0" w:rsidP="004B7AE0">
            <w:pPr>
              <w:rPr>
                <w:rFonts w:cs="Arial"/>
              </w:rPr>
            </w:pPr>
          </w:p>
        </w:tc>
        <w:tc>
          <w:tcPr>
            <w:tcW w:w="992" w:type="dxa"/>
            <w:vMerge/>
            <w:shd w:val="clear" w:color="auto" w:fill="F2F2F2" w:themeFill="background1" w:themeFillShade="F2"/>
          </w:tcPr>
          <w:p w14:paraId="1C33DC71" w14:textId="77777777" w:rsidR="004B7AE0" w:rsidRPr="001018EA" w:rsidRDefault="004B7AE0" w:rsidP="004B7AE0">
            <w:pPr>
              <w:rPr>
                <w:rFonts w:cs="Arial"/>
              </w:rPr>
            </w:pPr>
          </w:p>
        </w:tc>
      </w:tr>
      <w:tr w:rsidR="004B7AE0" w:rsidRPr="001018EA" w14:paraId="29ECECA1" w14:textId="77777777" w:rsidTr="004B7AE0">
        <w:trPr>
          <w:trHeight w:val="267"/>
        </w:trPr>
        <w:tc>
          <w:tcPr>
            <w:tcW w:w="360" w:type="dxa"/>
            <w:vMerge w:val="restart"/>
            <w:tcBorders>
              <w:left w:val="dotted" w:sz="4" w:space="0" w:color="808080" w:themeColor="background1" w:themeShade="80"/>
              <w:right w:val="dotted" w:sz="4" w:space="0" w:color="808080" w:themeColor="background1" w:themeShade="80"/>
            </w:tcBorders>
          </w:tcPr>
          <w:p w14:paraId="6D879D8A" w14:textId="77777777" w:rsidR="004B7AE0" w:rsidRPr="006D42F8" w:rsidRDefault="004B7AE0" w:rsidP="004B7AE0">
            <w:pPr>
              <w:jc w:val="center"/>
              <w:rPr>
                <w:rFonts w:cs="Arial"/>
                <w:sz w:val="14"/>
                <w:szCs w:val="14"/>
              </w:rPr>
            </w:pPr>
            <w:r>
              <w:rPr>
                <w:rFonts w:cs="Arial"/>
                <w:sz w:val="14"/>
                <w:szCs w:val="14"/>
              </w:rPr>
              <w:t>7</w:t>
            </w:r>
          </w:p>
        </w:tc>
        <w:tc>
          <w:tcPr>
            <w:tcW w:w="395" w:type="dxa"/>
            <w:vMerge w:val="restart"/>
            <w:tcBorders>
              <w:left w:val="dotted" w:sz="4" w:space="0" w:color="808080" w:themeColor="background1" w:themeShade="80"/>
              <w:right w:val="dotted" w:sz="4" w:space="0" w:color="808080" w:themeColor="background1" w:themeShade="80"/>
            </w:tcBorders>
          </w:tcPr>
          <w:p w14:paraId="06B3AB80" w14:textId="77777777" w:rsidR="004B7AE0" w:rsidRPr="006D42F8"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35C7046C" w14:textId="77777777" w:rsidR="004B7AE0" w:rsidRPr="006D42F8" w:rsidRDefault="004B7AE0" w:rsidP="004B7AE0">
            <w:pPr>
              <w:jc w:val="center"/>
              <w:rPr>
                <w:rFonts w:cs="Arial"/>
                <w:sz w:val="14"/>
                <w:szCs w:val="14"/>
              </w:rPr>
            </w:pPr>
            <w:r>
              <w:rPr>
                <w:rFonts w:cs="Arial"/>
                <w:sz w:val="14"/>
                <w:szCs w:val="14"/>
              </w:rPr>
              <w:t>a</w:t>
            </w:r>
          </w:p>
        </w:tc>
        <w:tc>
          <w:tcPr>
            <w:tcW w:w="2126" w:type="dxa"/>
            <w:vMerge w:val="restart"/>
            <w:tcBorders>
              <w:left w:val="nil"/>
            </w:tcBorders>
          </w:tcPr>
          <w:p w14:paraId="2F01828B" w14:textId="77777777" w:rsidR="004B7AE0" w:rsidRPr="001018EA" w:rsidRDefault="004B7AE0" w:rsidP="004B7AE0">
            <w:pPr>
              <w:jc w:val="left"/>
              <w:rPr>
                <w:rFonts w:cs="Arial"/>
                <w:sz w:val="14"/>
                <w:szCs w:val="14"/>
              </w:rPr>
            </w:pPr>
            <w:r w:rsidRPr="006D42F8">
              <w:rPr>
                <w:rFonts w:cs="Arial"/>
                <w:sz w:val="14"/>
                <w:szCs w:val="14"/>
              </w:rPr>
              <w:t xml:space="preserve">Informationen zum beabsichtigten Erwerb </w:t>
            </w:r>
          </w:p>
        </w:tc>
        <w:tc>
          <w:tcPr>
            <w:tcW w:w="284" w:type="dxa"/>
            <w:vAlign w:val="center"/>
          </w:tcPr>
          <w:p w14:paraId="67F9EA22" w14:textId="77777777" w:rsidR="004B7AE0" w:rsidRPr="006E3B33" w:rsidRDefault="004B7AE0" w:rsidP="004B7AE0">
            <w:pPr>
              <w:jc w:val="center"/>
              <w:rPr>
                <w:rFonts w:cs="Arial"/>
                <w:sz w:val="14"/>
                <w:szCs w:val="14"/>
              </w:rPr>
            </w:pPr>
          </w:p>
        </w:tc>
        <w:tc>
          <w:tcPr>
            <w:tcW w:w="283" w:type="dxa"/>
            <w:vAlign w:val="center"/>
          </w:tcPr>
          <w:p w14:paraId="7997F9CF" w14:textId="77777777" w:rsidR="004B7AE0" w:rsidRPr="006E3B33" w:rsidRDefault="0063487C" w:rsidP="004B7AE0">
            <w:pPr>
              <w:jc w:val="center"/>
              <w:rPr>
                <w:rFonts w:cs="Arial"/>
                <w:sz w:val="14"/>
                <w:szCs w:val="14"/>
              </w:rPr>
            </w:pPr>
            <w:sdt>
              <w:sdtPr>
                <w:rPr>
                  <w:rFonts w:cs="Arial"/>
                  <w:sz w:val="14"/>
                  <w:szCs w:val="14"/>
                </w:rPr>
                <w:id w:val="-1854880903"/>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565763C6" w14:textId="77777777" w:rsidR="004B7AE0" w:rsidRPr="006E3B33" w:rsidRDefault="0063487C" w:rsidP="004B7AE0">
            <w:pPr>
              <w:jc w:val="center"/>
              <w:rPr>
                <w:rFonts w:cs="Arial"/>
                <w:sz w:val="14"/>
                <w:szCs w:val="14"/>
              </w:rPr>
            </w:pPr>
            <w:sdt>
              <w:sdtPr>
                <w:rPr>
                  <w:rFonts w:cs="Arial"/>
                  <w:sz w:val="14"/>
                  <w:szCs w:val="14"/>
                </w:rPr>
                <w:id w:val="178739283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719B7A38" w14:textId="77777777" w:rsidR="004B7AE0" w:rsidRPr="006E3B33" w:rsidRDefault="0063487C" w:rsidP="004B7AE0">
            <w:pPr>
              <w:jc w:val="center"/>
              <w:rPr>
                <w:rFonts w:cs="Arial"/>
                <w:sz w:val="14"/>
                <w:szCs w:val="14"/>
              </w:rPr>
            </w:pPr>
            <w:sdt>
              <w:sdtPr>
                <w:rPr>
                  <w:rFonts w:cs="Arial"/>
                  <w:sz w:val="14"/>
                  <w:szCs w:val="14"/>
                </w:rPr>
                <w:id w:val="-1172024522"/>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633207992"/>
            </w:sdtPr>
            <w:sdtEndPr/>
            <w:sdtContent>
              <w:p w14:paraId="74ACA7A2"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EA7E445" w14:textId="77777777" w:rsidR="004B7AE0" w:rsidRPr="001018EA" w:rsidRDefault="004B7AE0" w:rsidP="004B7AE0">
            <w:pPr>
              <w:rPr>
                <w:rFonts w:cs="Arial"/>
              </w:rPr>
            </w:pPr>
          </w:p>
        </w:tc>
      </w:tr>
      <w:tr w:rsidR="004B7AE0" w:rsidRPr="001018EA" w14:paraId="35747B4B" w14:textId="77777777" w:rsidTr="004B7AE0">
        <w:trPr>
          <w:trHeight w:val="272"/>
        </w:trPr>
        <w:tc>
          <w:tcPr>
            <w:tcW w:w="360" w:type="dxa"/>
            <w:vMerge/>
            <w:tcBorders>
              <w:left w:val="dotted" w:sz="4" w:space="0" w:color="808080" w:themeColor="background1" w:themeShade="80"/>
              <w:right w:val="dotted" w:sz="4" w:space="0" w:color="808080" w:themeColor="background1" w:themeShade="80"/>
            </w:tcBorders>
          </w:tcPr>
          <w:p w14:paraId="013EB3DC"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D86AA74"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12461270" w14:textId="77777777" w:rsidR="004B7AE0" w:rsidRPr="001018EA" w:rsidRDefault="004B7AE0" w:rsidP="004B7AE0">
            <w:pPr>
              <w:jc w:val="center"/>
              <w:rPr>
                <w:rFonts w:cs="Arial"/>
                <w:sz w:val="14"/>
                <w:szCs w:val="14"/>
              </w:rPr>
            </w:pPr>
          </w:p>
        </w:tc>
        <w:tc>
          <w:tcPr>
            <w:tcW w:w="2126" w:type="dxa"/>
            <w:vMerge/>
            <w:tcBorders>
              <w:left w:val="nil"/>
            </w:tcBorders>
          </w:tcPr>
          <w:p w14:paraId="253E2004"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2141373020"/>
              <w:showingPlcHdr/>
            </w:sdtPr>
            <w:sdtEndPr/>
            <w:sdtContent>
              <w:p w14:paraId="5B5EFE50"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664F1A21" w14:textId="77777777" w:rsidR="004B7AE0" w:rsidRPr="001018EA" w:rsidRDefault="004B7AE0" w:rsidP="004B7AE0">
            <w:pPr>
              <w:rPr>
                <w:rFonts w:cs="Arial"/>
              </w:rPr>
            </w:pPr>
          </w:p>
        </w:tc>
        <w:tc>
          <w:tcPr>
            <w:tcW w:w="992" w:type="dxa"/>
            <w:vMerge/>
            <w:shd w:val="clear" w:color="auto" w:fill="F2F2F2" w:themeFill="background1" w:themeFillShade="F2"/>
          </w:tcPr>
          <w:p w14:paraId="03AA4061" w14:textId="77777777" w:rsidR="004B7AE0" w:rsidRPr="001018EA" w:rsidRDefault="004B7AE0" w:rsidP="004B7AE0">
            <w:pPr>
              <w:rPr>
                <w:rFonts w:cs="Arial"/>
              </w:rPr>
            </w:pPr>
          </w:p>
        </w:tc>
      </w:tr>
      <w:tr w:rsidR="004B7AE0" w:rsidRPr="001018EA" w14:paraId="2635720D" w14:textId="77777777" w:rsidTr="004B7AE0">
        <w:trPr>
          <w:trHeight w:val="275"/>
        </w:trPr>
        <w:tc>
          <w:tcPr>
            <w:tcW w:w="360" w:type="dxa"/>
            <w:vMerge/>
            <w:tcBorders>
              <w:left w:val="dotted" w:sz="4" w:space="0" w:color="808080" w:themeColor="background1" w:themeShade="80"/>
              <w:right w:val="dotted" w:sz="4" w:space="0" w:color="808080" w:themeColor="background1" w:themeShade="80"/>
            </w:tcBorders>
          </w:tcPr>
          <w:p w14:paraId="50AAAC9C"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EACB7A3"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030DAF53" w14:textId="77777777" w:rsidR="004B7AE0" w:rsidRPr="006D42F8" w:rsidRDefault="004B7AE0" w:rsidP="004B7AE0">
            <w:pPr>
              <w:jc w:val="center"/>
              <w:rPr>
                <w:rFonts w:cs="Arial"/>
                <w:sz w:val="14"/>
                <w:szCs w:val="14"/>
              </w:rPr>
            </w:pPr>
            <w:r>
              <w:rPr>
                <w:rFonts w:cs="Arial"/>
                <w:sz w:val="14"/>
                <w:szCs w:val="14"/>
              </w:rPr>
              <w:t>b</w:t>
            </w:r>
          </w:p>
        </w:tc>
        <w:tc>
          <w:tcPr>
            <w:tcW w:w="2126" w:type="dxa"/>
            <w:vMerge/>
            <w:tcBorders>
              <w:left w:val="nil"/>
            </w:tcBorders>
          </w:tcPr>
          <w:p w14:paraId="3F0BC517" w14:textId="77777777" w:rsidR="004B7AE0" w:rsidRPr="006D42F8" w:rsidRDefault="004B7AE0" w:rsidP="004B7AE0">
            <w:pPr>
              <w:jc w:val="left"/>
              <w:rPr>
                <w:rFonts w:cs="Arial"/>
                <w:sz w:val="14"/>
                <w:szCs w:val="14"/>
              </w:rPr>
            </w:pPr>
          </w:p>
        </w:tc>
        <w:tc>
          <w:tcPr>
            <w:tcW w:w="284" w:type="dxa"/>
            <w:vAlign w:val="center"/>
          </w:tcPr>
          <w:p w14:paraId="4194D734" w14:textId="77777777" w:rsidR="004B7AE0" w:rsidRPr="006E3B33" w:rsidRDefault="004B7AE0" w:rsidP="004B7AE0">
            <w:pPr>
              <w:jc w:val="center"/>
              <w:rPr>
                <w:rFonts w:cs="Arial"/>
                <w:sz w:val="14"/>
                <w:szCs w:val="14"/>
              </w:rPr>
            </w:pPr>
          </w:p>
        </w:tc>
        <w:tc>
          <w:tcPr>
            <w:tcW w:w="283" w:type="dxa"/>
            <w:vAlign w:val="center"/>
          </w:tcPr>
          <w:p w14:paraId="0610BA30" w14:textId="77777777" w:rsidR="004B7AE0" w:rsidRPr="006E3B33" w:rsidRDefault="0063487C" w:rsidP="004B7AE0">
            <w:pPr>
              <w:jc w:val="center"/>
              <w:rPr>
                <w:rFonts w:cs="Arial"/>
                <w:sz w:val="14"/>
                <w:szCs w:val="14"/>
              </w:rPr>
            </w:pPr>
            <w:sdt>
              <w:sdtPr>
                <w:rPr>
                  <w:rFonts w:cs="Arial"/>
                  <w:sz w:val="14"/>
                  <w:szCs w:val="14"/>
                </w:rPr>
                <w:id w:val="161905027"/>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4AC3842D" w14:textId="77777777" w:rsidR="004B7AE0" w:rsidRPr="006E3B33" w:rsidRDefault="0063487C" w:rsidP="004B7AE0">
            <w:pPr>
              <w:jc w:val="center"/>
              <w:rPr>
                <w:rFonts w:cs="Arial"/>
                <w:sz w:val="14"/>
                <w:szCs w:val="14"/>
              </w:rPr>
            </w:pPr>
            <w:sdt>
              <w:sdtPr>
                <w:rPr>
                  <w:rFonts w:cs="Arial"/>
                  <w:sz w:val="14"/>
                  <w:szCs w:val="14"/>
                </w:rPr>
                <w:id w:val="-54020103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49B289CA" w14:textId="77777777" w:rsidR="004B7AE0" w:rsidRPr="006E3B33" w:rsidRDefault="0063487C" w:rsidP="004B7AE0">
            <w:pPr>
              <w:jc w:val="center"/>
              <w:rPr>
                <w:rFonts w:cs="Arial"/>
                <w:sz w:val="14"/>
                <w:szCs w:val="14"/>
              </w:rPr>
            </w:pPr>
            <w:sdt>
              <w:sdtPr>
                <w:rPr>
                  <w:rFonts w:cs="Arial"/>
                  <w:sz w:val="14"/>
                  <w:szCs w:val="14"/>
                </w:rPr>
                <w:id w:val="-85542245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943908572"/>
            </w:sdtPr>
            <w:sdtEndPr/>
            <w:sdtContent>
              <w:p w14:paraId="615CE33F"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386D20F" w14:textId="77777777" w:rsidR="004B7AE0" w:rsidRPr="001018EA" w:rsidRDefault="004B7AE0" w:rsidP="004B7AE0">
            <w:pPr>
              <w:rPr>
                <w:rFonts w:cs="Arial"/>
              </w:rPr>
            </w:pPr>
          </w:p>
        </w:tc>
      </w:tr>
      <w:tr w:rsidR="004B7AE0" w:rsidRPr="001018EA" w14:paraId="4C6801F3" w14:textId="77777777" w:rsidTr="004B7AE0">
        <w:trPr>
          <w:trHeight w:val="275"/>
        </w:trPr>
        <w:tc>
          <w:tcPr>
            <w:tcW w:w="360" w:type="dxa"/>
            <w:vMerge/>
            <w:tcBorders>
              <w:left w:val="dotted" w:sz="4" w:space="0" w:color="808080" w:themeColor="background1" w:themeShade="80"/>
              <w:right w:val="dotted" w:sz="4" w:space="0" w:color="808080" w:themeColor="background1" w:themeShade="80"/>
            </w:tcBorders>
          </w:tcPr>
          <w:p w14:paraId="6B652613"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272A070"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281B424" w14:textId="77777777" w:rsidR="004B7AE0" w:rsidRPr="006D42F8" w:rsidRDefault="004B7AE0" w:rsidP="004B7AE0">
            <w:pPr>
              <w:jc w:val="center"/>
              <w:rPr>
                <w:rFonts w:cs="Arial"/>
                <w:sz w:val="14"/>
                <w:szCs w:val="14"/>
              </w:rPr>
            </w:pPr>
          </w:p>
        </w:tc>
        <w:tc>
          <w:tcPr>
            <w:tcW w:w="2126" w:type="dxa"/>
            <w:vMerge/>
            <w:tcBorders>
              <w:left w:val="nil"/>
            </w:tcBorders>
          </w:tcPr>
          <w:p w14:paraId="64E89F8B" w14:textId="77777777" w:rsidR="004B7AE0" w:rsidRPr="006D42F8"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342055301"/>
              <w:showingPlcHdr/>
            </w:sdtPr>
            <w:sdtEndPr/>
            <w:sdtContent>
              <w:p w14:paraId="4B3D88DD"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12B8594F" w14:textId="77777777" w:rsidR="004B7AE0" w:rsidRPr="00F463A0"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4546E911" w14:textId="77777777" w:rsidR="004B7AE0" w:rsidRPr="001018EA" w:rsidRDefault="004B7AE0" w:rsidP="004B7AE0">
            <w:pPr>
              <w:rPr>
                <w:rFonts w:cs="Arial"/>
              </w:rPr>
            </w:pPr>
          </w:p>
        </w:tc>
      </w:tr>
      <w:tr w:rsidR="004B7AE0" w:rsidRPr="001018EA" w14:paraId="499F4967" w14:textId="77777777" w:rsidTr="004B7AE0">
        <w:trPr>
          <w:trHeight w:val="275"/>
        </w:trPr>
        <w:tc>
          <w:tcPr>
            <w:tcW w:w="360" w:type="dxa"/>
            <w:vMerge/>
            <w:tcBorders>
              <w:left w:val="dotted" w:sz="4" w:space="0" w:color="808080" w:themeColor="background1" w:themeShade="80"/>
              <w:right w:val="dotted" w:sz="4" w:space="0" w:color="808080" w:themeColor="background1" w:themeShade="80"/>
            </w:tcBorders>
          </w:tcPr>
          <w:p w14:paraId="4D1F99C6"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05B1A3E"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520AAA25" w14:textId="77777777" w:rsidR="004B7AE0" w:rsidRDefault="004B7AE0" w:rsidP="004B7AE0">
            <w:pPr>
              <w:jc w:val="center"/>
              <w:rPr>
                <w:rFonts w:cs="Arial"/>
                <w:sz w:val="14"/>
                <w:szCs w:val="14"/>
              </w:rPr>
            </w:pPr>
            <w:r>
              <w:rPr>
                <w:rFonts w:cs="Arial"/>
                <w:sz w:val="14"/>
                <w:szCs w:val="14"/>
              </w:rPr>
              <w:t>c</w:t>
            </w:r>
          </w:p>
          <w:p w14:paraId="7E2E1D50" w14:textId="77777777" w:rsidR="004B7AE0" w:rsidRPr="006D42F8" w:rsidRDefault="004B7AE0" w:rsidP="004B7AE0">
            <w:pPr>
              <w:jc w:val="center"/>
              <w:rPr>
                <w:rFonts w:cs="Arial"/>
                <w:sz w:val="14"/>
                <w:szCs w:val="14"/>
              </w:rPr>
            </w:pPr>
            <w:r>
              <w:rPr>
                <w:rFonts w:cs="Arial"/>
                <w:sz w:val="14"/>
                <w:szCs w:val="14"/>
              </w:rPr>
              <w:t>1-4</w:t>
            </w:r>
          </w:p>
        </w:tc>
        <w:tc>
          <w:tcPr>
            <w:tcW w:w="2126" w:type="dxa"/>
            <w:vMerge/>
            <w:tcBorders>
              <w:left w:val="nil"/>
            </w:tcBorders>
          </w:tcPr>
          <w:p w14:paraId="4A277807" w14:textId="77777777" w:rsidR="004B7AE0" w:rsidRPr="006D42F8" w:rsidRDefault="004B7AE0" w:rsidP="004B7AE0">
            <w:pPr>
              <w:jc w:val="left"/>
              <w:rPr>
                <w:rFonts w:cs="Arial"/>
                <w:sz w:val="14"/>
                <w:szCs w:val="14"/>
              </w:rPr>
            </w:pPr>
          </w:p>
        </w:tc>
        <w:tc>
          <w:tcPr>
            <w:tcW w:w="284" w:type="dxa"/>
            <w:vAlign w:val="center"/>
          </w:tcPr>
          <w:p w14:paraId="67348905" w14:textId="77777777" w:rsidR="004B7AE0" w:rsidRPr="006E3B33" w:rsidRDefault="004B7AE0" w:rsidP="004B7AE0">
            <w:pPr>
              <w:jc w:val="center"/>
              <w:rPr>
                <w:rFonts w:cs="Arial"/>
                <w:sz w:val="14"/>
                <w:szCs w:val="14"/>
              </w:rPr>
            </w:pPr>
          </w:p>
        </w:tc>
        <w:tc>
          <w:tcPr>
            <w:tcW w:w="283" w:type="dxa"/>
            <w:vAlign w:val="center"/>
          </w:tcPr>
          <w:p w14:paraId="657974E8" w14:textId="77777777" w:rsidR="004B7AE0" w:rsidRPr="006E3B33" w:rsidRDefault="0063487C" w:rsidP="004B7AE0">
            <w:pPr>
              <w:jc w:val="center"/>
              <w:rPr>
                <w:rFonts w:cs="Arial"/>
                <w:sz w:val="14"/>
                <w:szCs w:val="14"/>
              </w:rPr>
            </w:pPr>
            <w:sdt>
              <w:sdtPr>
                <w:rPr>
                  <w:rFonts w:cs="Arial"/>
                  <w:sz w:val="14"/>
                  <w:szCs w:val="14"/>
                </w:rPr>
                <w:id w:val="-325361863"/>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7F86DE4A" w14:textId="77777777" w:rsidR="004B7AE0" w:rsidRPr="006E3B33" w:rsidRDefault="0063487C" w:rsidP="004B7AE0">
            <w:pPr>
              <w:jc w:val="center"/>
              <w:rPr>
                <w:rFonts w:cs="Arial"/>
                <w:sz w:val="14"/>
                <w:szCs w:val="14"/>
              </w:rPr>
            </w:pPr>
            <w:sdt>
              <w:sdtPr>
                <w:rPr>
                  <w:rFonts w:cs="Arial"/>
                  <w:sz w:val="14"/>
                  <w:szCs w:val="14"/>
                </w:rPr>
                <w:id w:val="1684701250"/>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740AC04E" w14:textId="77777777" w:rsidR="004B7AE0" w:rsidRPr="006E3B33" w:rsidRDefault="0063487C" w:rsidP="004B7AE0">
            <w:pPr>
              <w:jc w:val="center"/>
              <w:rPr>
                <w:rFonts w:cs="Arial"/>
                <w:sz w:val="14"/>
                <w:szCs w:val="14"/>
              </w:rPr>
            </w:pPr>
            <w:sdt>
              <w:sdtPr>
                <w:rPr>
                  <w:rFonts w:cs="Arial"/>
                  <w:sz w:val="14"/>
                  <w:szCs w:val="14"/>
                </w:rPr>
                <w:id w:val="-109300036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578938898"/>
            </w:sdtPr>
            <w:sdtEndPr/>
            <w:sdtContent>
              <w:p w14:paraId="5B806140"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71FCA43" w14:textId="77777777" w:rsidR="004B7AE0" w:rsidRPr="001018EA" w:rsidRDefault="004B7AE0" w:rsidP="004B7AE0">
            <w:pPr>
              <w:rPr>
                <w:rFonts w:cs="Arial"/>
              </w:rPr>
            </w:pPr>
          </w:p>
        </w:tc>
      </w:tr>
      <w:tr w:rsidR="004B7AE0" w:rsidRPr="001018EA" w14:paraId="22897EE9" w14:textId="77777777" w:rsidTr="004B7AE0">
        <w:trPr>
          <w:trHeight w:val="275"/>
        </w:trPr>
        <w:tc>
          <w:tcPr>
            <w:tcW w:w="360" w:type="dxa"/>
            <w:vMerge/>
            <w:tcBorders>
              <w:left w:val="dotted" w:sz="4" w:space="0" w:color="808080" w:themeColor="background1" w:themeShade="80"/>
              <w:right w:val="dotted" w:sz="4" w:space="0" w:color="808080" w:themeColor="background1" w:themeShade="80"/>
            </w:tcBorders>
          </w:tcPr>
          <w:p w14:paraId="7ECFBED1"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2D8664B"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42D90338" w14:textId="77777777" w:rsidR="004B7AE0" w:rsidRPr="006D42F8" w:rsidRDefault="004B7AE0" w:rsidP="004B7AE0">
            <w:pPr>
              <w:jc w:val="center"/>
              <w:rPr>
                <w:rFonts w:cs="Arial"/>
                <w:sz w:val="14"/>
                <w:szCs w:val="14"/>
              </w:rPr>
            </w:pPr>
          </w:p>
        </w:tc>
        <w:tc>
          <w:tcPr>
            <w:tcW w:w="2126" w:type="dxa"/>
            <w:vMerge/>
            <w:tcBorders>
              <w:left w:val="nil"/>
            </w:tcBorders>
          </w:tcPr>
          <w:p w14:paraId="1A5D4920" w14:textId="77777777" w:rsidR="004B7AE0" w:rsidRPr="006D42F8"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238132968"/>
              <w:showingPlcHdr/>
            </w:sdtPr>
            <w:sdtEndPr/>
            <w:sdtContent>
              <w:p w14:paraId="07CB0993"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133B01AE" w14:textId="77777777" w:rsidR="004B7AE0" w:rsidRPr="00F463A0"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59BC294E" w14:textId="77777777" w:rsidR="004B7AE0" w:rsidRPr="001018EA" w:rsidRDefault="004B7AE0" w:rsidP="004B7AE0">
            <w:pPr>
              <w:rPr>
                <w:rFonts w:cs="Arial"/>
              </w:rPr>
            </w:pPr>
          </w:p>
        </w:tc>
      </w:tr>
      <w:tr w:rsidR="004B7AE0" w:rsidRPr="001018EA" w14:paraId="70F70A5E" w14:textId="77777777" w:rsidTr="004B7AE0">
        <w:trPr>
          <w:trHeight w:val="275"/>
        </w:trPr>
        <w:tc>
          <w:tcPr>
            <w:tcW w:w="360" w:type="dxa"/>
            <w:vMerge/>
            <w:tcBorders>
              <w:left w:val="dotted" w:sz="4" w:space="0" w:color="808080" w:themeColor="background1" w:themeShade="80"/>
              <w:right w:val="dotted" w:sz="4" w:space="0" w:color="808080" w:themeColor="background1" w:themeShade="80"/>
            </w:tcBorders>
          </w:tcPr>
          <w:p w14:paraId="0FD687DD"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426ED3F"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54685A0F" w14:textId="77777777" w:rsidR="004B7AE0" w:rsidRPr="006D42F8" w:rsidRDefault="004B7AE0" w:rsidP="004B7AE0">
            <w:pPr>
              <w:jc w:val="center"/>
              <w:rPr>
                <w:rFonts w:cs="Arial"/>
                <w:sz w:val="14"/>
                <w:szCs w:val="14"/>
              </w:rPr>
            </w:pPr>
            <w:r>
              <w:rPr>
                <w:rFonts w:cs="Arial"/>
                <w:sz w:val="14"/>
                <w:szCs w:val="14"/>
              </w:rPr>
              <w:t>d</w:t>
            </w:r>
          </w:p>
        </w:tc>
        <w:tc>
          <w:tcPr>
            <w:tcW w:w="2126" w:type="dxa"/>
            <w:vMerge/>
            <w:tcBorders>
              <w:left w:val="nil"/>
            </w:tcBorders>
          </w:tcPr>
          <w:p w14:paraId="4253D8ED" w14:textId="77777777" w:rsidR="004B7AE0" w:rsidRPr="006D42F8" w:rsidRDefault="004B7AE0" w:rsidP="004B7AE0">
            <w:pPr>
              <w:jc w:val="left"/>
              <w:rPr>
                <w:rFonts w:cs="Arial"/>
                <w:sz w:val="14"/>
                <w:szCs w:val="14"/>
              </w:rPr>
            </w:pPr>
          </w:p>
        </w:tc>
        <w:tc>
          <w:tcPr>
            <w:tcW w:w="284" w:type="dxa"/>
            <w:vAlign w:val="center"/>
          </w:tcPr>
          <w:p w14:paraId="25B5D005" w14:textId="77777777" w:rsidR="004B7AE0" w:rsidRPr="006E3B33" w:rsidRDefault="004B7AE0" w:rsidP="004B7AE0">
            <w:pPr>
              <w:jc w:val="center"/>
              <w:rPr>
                <w:rFonts w:cs="Arial"/>
                <w:sz w:val="14"/>
                <w:szCs w:val="14"/>
              </w:rPr>
            </w:pPr>
          </w:p>
        </w:tc>
        <w:tc>
          <w:tcPr>
            <w:tcW w:w="283" w:type="dxa"/>
            <w:vAlign w:val="center"/>
          </w:tcPr>
          <w:p w14:paraId="4AFA1413" w14:textId="77777777" w:rsidR="004B7AE0" w:rsidRPr="006E3B33" w:rsidRDefault="0063487C" w:rsidP="004B7AE0">
            <w:pPr>
              <w:jc w:val="center"/>
              <w:rPr>
                <w:rFonts w:cs="Arial"/>
                <w:sz w:val="14"/>
                <w:szCs w:val="14"/>
              </w:rPr>
            </w:pPr>
            <w:sdt>
              <w:sdtPr>
                <w:rPr>
                  <w:rFonts w:cs="Arial"/>
                  <w:sz w:val="14"/>
                  <w:szCs w:val="14"/>
                </w:rPr>
                <w:id w:val="664822711"/>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76E108F2" w14:textId="77777777" w:rsidR="004B7AE0" w:rsidRPr="006E3B33" w:rsidRDefault="0063487C" w:rsidP="004B7AE0">
            <w:pPr>
              <w:jc w:val="center"/>
              <w:rPr>
                <w:rFonts w:cs="Arial"/>
                <w:sz w:val="14"/>
                <w:szCs w:val="14"/>
              </w:rPr>
            </w:pPr>
            <w:sdt>
              <w:sdtPr>
                <w:rPr>
                  <w:rFonts w:cs="Arial"/>
                  <w:sz w:val="14"/>
                  <w:szCs w:val="14"/>
                </w:rPr>
                <w:id w:val="-106186559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32212945" w14:textId="77777777" w:rsidR="004B7AE0" w:rsidRPr="006E3B33" w:rsidRDefault="0063487C" w:rsidP="004B7AE0">
            <w:pPr>
              <w:jc w:val="center"/>
              <w:rPr>
                <w:rFonts w:cs="Arial"/>
                <w:sz w:val="14"/>
                <w:szCs w:val="14"/>
              </w:rPr>
            </w:pPr>
            <w:sdt>
              <w:sdtPr>
                <w:rPr>
                  <w:rFonts w:cs="Arial"/>
                  <w:sz w:val="14"/>
                  <w:szCs w:val="14"/>
                </w:rPr>
                <w:id w:val="77945363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514306805"/>
            </w:sdtPr>
            <w:sdtEndPr/>
            <w:sdtContent>
              <w:p w14:paraId="3D39118F"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51637E74" w14:textId="77777777" w:rsidR="004B7AE0" w:rsidRPr="001018EA" w:rsidRDefault="004B7AE0" w:rsidP="004B7AE0">
            <w:pPr>
              <w:rPr>
                <w:rFonts w:cs="Arial"/>
              </w:rPr>
            </w:pPr>
          </w:p>
        </w:tc>
      </w:tr>
      <w:tr w:rsidR="004B7AE0" w:rsidRPr="001018EA" w14:paraId="171FD4F3" w14:textId="77777777" w:rsidTr="004B7AE0">
        <w:trPr>
          <w:trHeight w:val="275"/>
        </w:trPr>
        <w:tc>
          <w:tcPr>
            <w:tcW w:w="360" w:type="dxa"/>
            <w:vMerge/>
            <w:tcBorders>
              <w:left w:val="dotted" w:sz="4" w:space="0" w:color="808080" w:themeColor="background1" w:themeShade="80"/>
              <w:right w:val="dotted" w:sz="4" w:space="0" w:color="808080" w:themeColor="background1" w:themeShade="80"/>
            </w:tcBorders>
          </w:tcPr>
          <w:p w14:paraId="5055BD5F"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44EBDDB"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5BD633F4" w14:textId="77777777" w:rsidR="004B7AE0" w:rsidRPr="006D42F8" w:rsidRDefault="004B7AE0" w:rsidP="004B7AE0">
            <w:pPr>
              <w:jc w:val="center"/>
              <w:rPr>
                <w:rFonts w:cs="Arial"/>
                <w:sz w:val="14"/>
                <w:szCs w:val="14"/>
              </w:rPr>
            </w:pPr>
          </w:p>
        </w:tc>
        <w:tc>
          <w:tcPr>
            <w:tcW w:w="2126" w:type="dxa"/>
            <w:vMerge/>
            <w:tcBorders>
              <w:left w:val="nil"/>
            </w:tcBorders>
          </w:tcPr>
          <w:p w14:paraId="4393F6BA" w14:textId="77777777" w:rsidR="004B7AE0" w:rsidRPr="006D42F8"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091232866"/>
              <w:showingPlcHdr/>
            </w:sdtPr>
            <w:sdtEndPr/>
            <w:sdtContent>
              <w:p w14:paraId="1E6D044E"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574AE9CB" w14:textId="77777777" w:rsidR="004B7AE0" w:rsidRPr="00F463A0"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6FF7F932" w14:textId="77777777" w:rsidR="004B7AE0" w:rsidRPr="001018EA" w:rsidRDefault="004B7AE0" w:rsidP="004B7AE0">
            <w:pPr>
              <w:rPr>
                <w:rFonts w:cs="Arial"/>
              </w:rPr>
            </w:pPr>
          </w:p>
        </w:tc>
      </w:tr>
      <w:tr w:rsidR="004B7AE0" w:rsidRPr="001018EA" w14:paraId="38477C71" w14:textId="77777777" w:rsidTr="004B7AE0">
        <w:trPr>
          <w:trHeight w:val="275"/>
        </w:trPr>
        <w:tc>
          <w:tcPr>
            <w:tcW w:w="360" w:type="dxa"/>
            <w:vMerge/>
            <w:tcBorders>
              <w:left w:val="dotted" w:sz="4" w:space="0" w:color="808080" w:themeColor="background1" w:themeShade="80"/>
              <w:right w:val="dotted" w:sz="4" w:space="0" w:color="808080" w:themeColor="background1" w:themeShade="80"/>
            </w:tcBorders>
          </w:tcPr>
          <w:p w14:paraId="3B392367"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1A0FF7F1"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71A7A400" w14:textId="77777777" w:rsidR="004B7AE0" w:rsidRPr="006D42F8" w:rsidRDefault="004B7AE0" w:rsidP="004B7AE0">
            <w:pPr>
              <w:jc w:val="center"/>
              <w:rPr>
                <w:rFonts w:cs="Arial"/>
                <w:sz w:val="14"/>
                <w:szCs w:val="14"/>
              </w:rPr>
            </w:pPr>
            <w:r>
              <w:rPr>
                <w:rFonts w:cs="Arial"/>
                <w:sz w:val="14"/>
                <w:szCs w:val="14"/>
              </w:rPr>
              <w:t>e</w:t>
            </w:r>
          </w:p>
        </w:tc>
        <w:tc>
          <w:tcPr>
            <w:tcW w:w="2126" w:type="dxa"/>
            <w:vMerge/>
            <w:tcBorders>
              <w:left w:val="nil"/>
            </w:tcBorders>
          </w:tcPr>
          <w:p w14:paraId="474B90D5" w14:textId="77777777" w:rsidR="004B7AE0" w:rsidRPr="006D42F8" w:rsidRDefault="004B7AE0" w:rsidP="004B7AE0">
            <w:pPr>
              <w:jc w:val="left"/>
              <w:rPr>
                <w:rFonts w:cs="Arial"/>
                <w:sz w:val="14"/>
                <w:szCs w:val="14"/>
              </w:rPr>
            </w:pPr>
          </w:p>
        </w:tc>
        <w:tc>
          <w:tcPr>
            <w:tcW w:w="284" w:type="dxa"/>
            <w:vAlign w:val="center"/>
          </w:tcPr>
          <w:p w14:paraId="39000688" w14:textId="77777777" w:rsidR="004B7AE0" w:rsidRPr="006E3B33" w:rsidRDefault="004B7AE0" w:rsidP="004B7AE0">
            <w:pPr>
              <w:jc w:val="center"/>
              <w:rPr>
                <w:rFonts w:cs="Arial"/>
                <w:sz w:val="14"/>
                <w:szCs w:val="14"/>
              </w:rPr>
            </w:pPr>
          </w:p>
        </w:tc>
        <w:tc>
          <w:tcPr>
            <w:tcW w:w="283" w:type="dxa"/>
            <w:vAlign w:val="center"/>
          </w:tcPr>
          <w:p w14:paraId="5107705D" w14:textId="77777777" w:rsidR="004B7AE0" w:rsidRPr="006E3B33" w:rsidRDefault="0063487C" w:rsidP="004B7AE0">
            <w:pPr>
              <w:jc w:val="center"/>
              <w:rPr>
                <w:rFonts w:cs="Arial"/>
                <w:sz w:val="14"/>
                <w:szCs w:val="14"/>
              </w:rPr>
            </w:pPr>
            <w:sdt>
              <w:sdtPr>
                <w:rPr>
                  <w:rFonts w:cs="Arial"/>
                  <w:sz w:val="14"/>
                  <w:szCs w:val="14"/>
                </w:rPr>
                <w:id w:val="-196698925"/>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256E7B46" w14:textId="77777777" w:rsidR="004B7AE0" w:rsidRPr="006E3B33" w:rsidRDefault="0063487C" w:rsidP="004B7AE0">
            <w:pPr>
              <w:jc w:val="center"/>
              <w:rPr>
                <w:rFonts w:cs="Arial"/>
                <w:sz w:val="14"/>
                <w:szCs w:val="14"/>
              </w:rPr>
            </w:pPr>
            <w:sdt>
              <w:sdtPr>
                <w:rPr>
                  <w:rFonts w:cs="Arial"/>
                  <w:sz w:val="14"/>
                  <w:szCs w:val="14"/>
                </w:rPr>
                <w:id w:val="-1446222648"/>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1A7BFDF4" w14:textId="77777777" w:rsidR="004B7AE0" w:rsidRPr="006E3B33" w:rsidRDefault="0063487C" w:rsidP="004B7AE0">
            <w:pPr>
              <w:jc w:val="center"/>
              <w:rPr>
                <w:rFonts w:cs="Arial"/>
                <w:sz w:val="14"/>
                <w:szCs w:val="14"/>
              </w:rPr>
            </w:pPr>
            <w:sdt>
              <w:sdtPr>
                <w:rPr>
                  <w:rFonts w:cs="Arial"/>
                  <w:sz w:val="14"/>
                  <w:szCs w:val="14"/>
                </w:rPr>
                <w:id w:val="-133360738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794906188"/>
            </w:sdtPr>
            <w:sdtEndPr/>
            <w:sdtContent>
              <w:p w14:paraId="21CA4518"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7C9802F" w14:textId="77777777" w:rsidR="004B7AE0" w:rsidRPr="001018EA" w:rsidRDefault="004B7AE0" w:rsidP="004B7AE0">
            <w:pPr>
              <w:rPr>
                <w:rFonts w:cs="Arial"/>
              </w:rPr>
            </w:pPr>
          </w:p>
        </w:tc>
      </w:tr>
      <w:tr w:rsidR="004B7AE0" w:rsidRPr="001018EA" w14:paraId="5D62881B" w14:textId="77777777" w:rsidTr="004B7AE0">
        <w:trPr>
          <w:trHeight w:val="275"/>
        </w:trPr>
        <w:tc>
          <w:tcPr>
            <w:tcW w:w="360" w:type="dxa"/>
            <w:vMerge/>
            <w:tcBorders>
              <w:left w:val="dotted" w:sz="4" w:space="0" w:color="808080" w:themeColor="background1" w:themeShade="80"/>
              <w:right w:val="dotted" w:sz="4" w:space="0" w:color="808080" w:themeColor="background1" w:themeShade="80"/>
            </w:tcBorders>
          </w:tcPr>
          <w:p w14:paraId="297DCE13"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A576C44"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66E163D6" w14:textId="77777777" w:rsidR="004B7AE0" w:rsidRPr="006D42F8" w:rsidRDefault="004B7AE0" w:rsidP="004B7AE0">
            <w:pPr>
              <w:jc w:val="center"/>
              <w:rPr>
                <w:rFonts w:cs="Arial"/>
                <w:sz w:val="14"/>
                <w:szCs w:val="14"/>
              </w:rPr>
            </w:pPr>
          </w:p>
        </w:tc>
        <w:tc>
          <w:tcPr>
            <w:tcW w:w="2126" w:type="dxa"/>
            <w:vMerge/>
            <w:tcBorders>
              <w:left w:val="nil"/>
            </w:tcBorders>
          </w:tcPr>
          <w:p w14:paraId="6FC00199" w14:textId="77777777" w:rsidR="004B7AE0" w:rsidRPr="006D42F8"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214418324"/>
              <w:showingPlcHdr/>
            </w:sdtPr>
            <w:sdtEndPr/>
            <w:sdtContent>
              <w:p w14:paraId="340A4A43"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09CFB39A" w14:textId="77777777" w:rsidR="004B7AE0" w:rsidRPr="00F463A0"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0029C476" w14:textId="77777777" w:rsidR="004B7AE0" w:rsidRPr="001018EA" w:rsidRDefault="004B7AE0" w:rsidP="004B7AE0">
            <w:pPr>
              <w:rPr>
                <w:rFonts w:cs="Arial"/>
              </w:rPr>
            </w:pPr>
          </w:p>
        </w:tc>
      </w:tr>
      <w:tr w:rsidR="004B7AE0" w:rsidRPr="001018EA" w14:paraId="54D54848" w14:textId="77777777" w:rsidTr="004B7AE0">
        <w:trPr>
          <w:trHeight w:val="275"/>
        </w:trPr>
        <w:tc>
          <w:tcPr>
            <w:tcW w:w="360" w:type="dxa"/>
            <w:vMerge/>
            <w:tcBorders>
              <w:left w:val="dotted" w:sz="4" w:space="0" w:color="808080" w:themeColor="background1" w:themeShade="80"/>
              <w:right w:val="dotted" w:sz="4" w:space="0" w:color="808080" w:themeColor="background1" w:themeShade="80"/>
            </w:tcBorders>
          </w:tcPr>
          <w:p w14:paraId="280C5837"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7CA10720"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489B4BF6" w14:textId="77777777" w:rsidR="004B7AE0" w:rsidRPr="006D42F8" w:rsidRDefault="004B7AE0" w:rsidP="004B7AE0">
            <w:pPr>
              <w:jc w:val="center"/>
              <w:rPr>
                <w:rFonts w:cs="Arial"/>
                <w:sz w:val="14"/>
                <w:szCs w:val="14"/>
              </w:rPr>
            </w:pPr>
            <w:r>
              <w:rPr>
                <w:rFonts w:cs="Arial"/>
                <w:sz w:val="14"/>
                <w:szCs w:val="14"/>
              </w:rPr>
              <w:t>f</w:t>
            </w:r>
          </w:p>
        </w:tc>
        <w:tc>
          <w:tcPr>
            <w:tcW w:w="2126" w:type="dxa"/>
            <w:vMerge/>
            <w:tcBorders>
              <w:left w:val="nil"/>
            </w:tcBorders>
          </w:tcPr>
          <w:p w14:paraId="08BE0798" w14:textId="77777777" w:rsidR="004B7AE0" w:rsidRPr="006D42F8" w:rsidRDefault="004B7AE0" w:rsidP="004B7AE0">
            <w:pPr>
              <w:jc w:val="left"/>
              <w:rPr>
                <w:rFonts w:cs="Arial"/>
                <w:sz w:val="14"/>
                <w:szCs w:val="14"/>
              </w:rPr>
            </w:pPr>
          </w:p>
        </w:tc>
        <w:tc>
          <w:tcPr>
            <w:tcW w:w="284" w:type="dxa"/>
            <w:vAlign w:val="center"/>
          </w:tcPr>
          <w:p w14:paraId="7D3602EB" w14:textId="77777777" w:rsidR="004B7AE0" w:rsidRPr="006E3B33" w:rsidRDefault="004B7AE0" w:rsidP="004B7AE0">
            <w:pPr>
              <w:jc w:val="center"/>
              <w:rPr>
                <w:rFonts w:cs="Arial"/>
                <w:sz w:val="14"/>
                <w:szCs w:val="14"/>
              </w:rPr>
            </w:pPr>
          </w:p>
        </w:tc>
        <w:tc>
          <w:tcPr>
            <w:tcW w:w="283" w:type="dxa"/>
            <w:vAlign w:val="center"/>
          </w:tcPr>
          <w:p w14:paraId="1C1AF420" w14:textId="77777777" w:rsidR="004B7AE0" w:rsidRPr="006E3B33" w:rsidRDefault="0063487C" w:rsidP="004B7AE0">
            <w:pPr>
              <w:jc w:val="center"/>
              <w:rPr>
                <w:rFonts w:cs="Arial"/>
                <w:sz w:val="14"/>
                <w:szCs w:val="14"/>
              </w:rPr>
            </w:pPr>
            <w:sdt>
              <w:sdtPr>
                <w:rPr>
                  <w:rFonts w:cs="Arial"/>
                  <w:sz w:val="14"/>
                  <w:szCs w:val="14"/>
                </w:rPr>
                <w:id w:val="-650839803"/>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511421C0" w14:textId="77777777" w:rsidR="004B7AE0" w:rsidRPr="006E3B33" w:rsidRDefault="0063487C" w:rsidP="004B7AE0">
            <w:pPr>
              <w:jc w:val="center"/>
              <w:rPr>
                <w:rFonts w:cs="Arial"/>
                <w:sz w:val="14"/>
                <w:szCs w:val="14"/>
              </w:rPr>
            </w:pPr>
            <w:sdt>
              <w:sdtPr>
                <w:rPr>
                  <w:rFonts w:cs="Arial"/>
                  <w:sz w:val="14"/>
                  <w:szCs w:val="14"/>
                </w:rPr>
                <w:id w:val="-136636501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0C5FB073" w14:textId="77777777" w:rsidR="004B7AE0" w:rsidRPr="006E3B33" w:rsidRDefault="0063487C" w:rsidP="004B7AE0">
            <w:pPr>
              <w:jc w:val="center"/>
              <w:rPr>
                <w:rFonts w:cs="Arial"/>
                <w:sz w:val="14"/>
                <w:szCs w:val="14"/>
              </w:rPr>
            </w:pPr>
            <w:sdt>
              <w:sdtPr>
                <w:rPr>
                  <w:rFonts w:cs="Arial"/>
                  <w:sz w:val="14"/>
                  <w:szCs w:val="14"/>
                </w:rPr>
                <w:id w:val="-743651272"/>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360853068"/>
            </w:sdtPr>
            <w:sdtEndPr/>
            <w:sdtContent>
              <w:p w14:paraId="4E00DC41"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20E9776" w14:textId="77777777" w:rsidR="004B7AE0" w:rsidRPr="001018EA" w:rsidRDefault="004B7AE0" w:rsidP="004B7AE0">
            <w:pPr>
              <w:rPr>
                <w:rFonts w:cs="Arial"/>
              </w:rPr>
            </w:pPr>
          </w:p>
        </w:tc>
      </w:tr>
      <w:tr w:rsidR="004B7AE0" w:rsidRPr="001018EA" w14:paraId="147BA741" w14:textId="77777777" w:rsidTr="004B7AE0">
        <w:trPr>
          <w:trHeight w:val="275"/>
        </w:trPr>
        <w:tc>
          <w:tcPr>
            <w:tcW w:w="360" w:type="dxa"/>
            <w:vMerge/>
            <w:tcBorders>
              <w:left w:val="dotted" w:sz="4" w:space="0" w:color="808080" w:themeColor="background1" w:themeShade="80"/>
              <w:right w:val="dotted" w:sz="4" w:space="0" w:color="808080" w:themeColor="background1" w:themeShade="80"/>
            </w:tcBorders>
          </w:tcPr>
          <w:p w14:paraId="1542D7C3"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405C1301"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751EBED" w14:textId="77777777" w:rsidR="004B7AE0" w:rsidRPr="006D42F8" w:rsidRDefault="004B7AE0" w:rsidP="004B7AE0">
            <w:pPr>
              <w:jc w:val="center"/>
              <w:rPr>
                <w:rFonts w:cs="Arial"/>
                <w:sz w:val="14"/>
                <w:szCs w:val="14"/>
              </w:rPr>
            </w:pPr>
          </w:p>
        </w:tc>
        <w:tc>
          <w:tcPr>
            <w:tcW w:w="2126" w:type="dxa"/>
            <w:vMerge/>
            <w:tcBorders>
              <w:left w:val="nil"/>
            </w:tcBorders>
          </w:tcPr>
          <w:p w14:paraId="0CD49F6B" w14:textId="77777777" w:rsidR="004B7AE0" w:rsidRPr="006D42F8"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403565388"/>
              <w:showingPlcHdr/>
            </w:sdtPr>
            <w:sdtEndPr/>
            <w:sdtContent>
              <w:p w14:paraId="53F487D0"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670B1C63" w14:textId="77777777" w:rsidR="004B7AE0" w:rsidRPr="00F463A0"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304CFC66" w14:textId="77777777" w:rsidR="004B7AE0" w:rsidRPr="001018EA" w:rsidRDefault="004B7AE0" w:rsidP="004B7AE0">
            <w:pPr>
              <w:rPr>
                <w:rFonts w:cs="Arial"/>
              </w:rPr>
            </w:pPr>
          </w:p>
        </w:tc>
      </w:tr>
    </w:tbl>
    <w:p w14:paraId="66CC260D" w14:textId="77777777" w:rsidR="004B7AE0" w:rsidRDefault="004B7AE0" w:rsidP="004B7AE0"/>
    <w:tbl>
      <w:tblPr>
        <w:tblStyle w:val="Tabellenraster"/>
        <w:tblW w:w="9588" w:type="dxa"/>
        <w:tblInd w:w="108"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57" w:type="dxa"/>
          <w:right w:w="57" w:type="dxa"/>
        </w:tblCellMar>
        <w:tblLook w:val="04A0" w:firstRow="1" w:lastRow="0" w:firstColumn="1" w:lastColumn="0" w:noHBand="0" w:noVBand="1"/>
      </w:tblPr>
      <w:tblGrid>
        <w:gridCol w:w="360"/>
        <w:gridCol w:w="395"/>
        <w:gridCol w:w="470"/>
        <w:gridCol w:w="709"/>
        <w:gridCol w:w="1417"/>
        <w:gridCol w:w="284"/>
        <w:gridCol w:w="283"/>
        <w:gridCol w:w="284"/>
        <w:gridCol w:w="283"/>
        <w:gridCol w:w="4111"/>
        <w:gridCol w:w="992"/>
      </w:tblGrid>
      <w:tr w:rsidR="004B7AE0" w:rsidRPr="003E0D04" w14:paraId="024ABB59" w14:textId="77777777" w:rsidTr="004B7AE0">
        <w:trPr>
          <w:trHeight w:val="251"/>
        </w:trPr>
        <w:tc>
          <w:tcPr>
            <w:tcW w:w="1225" w:type="dxa"/>
            <w:gridSpan w:val="3"/>
            <w:vMerge w:val="restart"/>
            <w:tcBorders>
              <w:top w:val="nil"/>
              <w:left w:val="nil"/>
              <w:bottom w:val="single" w:sz="4" w:space="0" w:color="auto"/>
              <w:right w:val="nil"/>
            </w:tcBorders>
            <w:vAlign w:val="bottom"/>
          </w:tcPr>
          <w:p w14:paraId="6F919963" w14:textId="77777777" w:rsidR="004B7AE0" w:rsidRPr="003E0D04" w:rsidRDefault="004B7AE0" w:rsidP="004B7AE0">
            <w:pPr>
              <w:jc w:val="center"/>
              <w:rPr>
                <w:rFonts w:cs="Arial"/>
                <w:b/>
                <w:bCs/>
                <w:color w:val="000000"/>
                <w:sz w:val="14"/>
                <w:szCs w:val="14"/>
              </w:rPr>
            </w:pPr>
            <w:r>
              <w:rPr>
                <w:rFonts w:cs="Arial"/>
                <w:b/>
                <w:bCs/>
                <w:color w:val="000000"/>
                <w:sz w:val="14"/>
                <w:szCs w:val="14"/>
              </w:rPr>
              <w:t xml:space="preserve">Anhang 2 </w:t>
            </w:r>
            <w:r>
              <w:rPr>
                <w:rFonts w:cs="Arial"/>
                <w:b/>
                <w:bCs/>
                <w:color w:val="000000"/>
                <w:sz w:val="14"/>
                <w:szCs w:val="14"/>
              </w:rPr>
              <w:br/>
              <w:t>FMA-Wegleitung</w:t>
            </w:r>
          </w:p>
        </w:tc>
        <w:tc>
          <w:tcPr>
            <w:tcW w:w="2126" w:type="dxa"/>
            <w:gridSpan w:val="2"/>
            <w:vMerge w:val="restart"/>
            <w:tcBorders>
              <w:top w:val="nil"/>
              <w:left w:val="nil"/>
              <w:bottom w:val="single" w:sz="4" w:space="0" w:color="auto"/>
              <w:right w:val="nil"/>
            </w:tcBorders>
            <w:vAlign w:val="bottom"/>
          </w:tcPr>
          <w:p w14:paraId="3FB66B05" w14:textId="77777777" w:rsidR="004B7AE0" w:rsidRPr="003E0D04" w:rsidRDefault="004B7AE0" w:rsidP="004B7AE0">
            <w:pPr>
              <w:jc w:val="left"/>
              <w:rPr>
                <w:rFonts w:cs="Arial"/>
                <w:b/>
                <w:bCs/>
                <w:color w:val="000000"/>
                <w:sz w:val="14"/>
                <w:szCs w:val="14"/>
              </w:rPr>
            </w:pPr>
            <w:r w:rsidRPr="003E0D04">
              <w:rPr>
                <w:rFonts w:cs="Arial"/>
                <w:b/>
                <w:bCs/>
                <w:color w:val="000000"/>
                <w:sz w:val="14"/>
                <w:szCs w:val="14"/>
              </w:rPr>
              <w:t>Kurzbezeichnung der Beilage</w:t>
            </w:r>
          </w:p>
        </w:tc>
        <w:tc>
          <w:tcPr>
            <w:tcW w:w="1134" w:type="dxa"/>
            <w:gridSpan w:val="4"/>
            <w:tcBorders>
              <w:top w:val="nil"/>
              <w:left w:val="nil"/>
              <w:bottom w:val="single" w:sz="4" w:space="0" w:color="auto"/>
              <w:right w:val="nil"/>
            </w:tcBorders>
            <w:vAlign w:val="bottom"/>
          </w:tcPr>
          <w:p w14:paraId="543462A0" w14:textId="77777777" w:rsidR="004B7AE0" w:rsidRPr="003E0D04" w:rsidRDefault="004B7AE0" w:rsidP="004B7AE0">
            <w:pPr>
              <w:jc w:val="center"/>
              <w:rPr>
                <w:rFonts w:cs="Arial"/>
                <w:b/>
                <w:bCs/>
                <w:color w:val="000000"/>
                <w:sz w:val="14"/>
                <w:szCs w:val="14"/>
              </w:rPr>
            </w:pPr>
            <w:r w:rsidRPr="003E0D04">
              <w:rPr>
                <w:rFonts w:cs="Arial"/>
                <w:b/>
                <w:bCs/>
                <w:color w:val="000000"/>
                <w:sz w:val="14"/>
                <w:szCs w:val="14"/>
              </w:rPr>
              <w:t>Beilage</w:t>
            </w:r>
          </w:p>
        </w:tc>
        <w:tc>
          <w:tcPr>
            <w:tcW w:w="4111" w:type="dxa"/>
            <w:vMerge w:val="restart"/>
            <w:tcBorders>
              <w:top w:val="nil"/>
              <w:left w:val="nil"/>
              <w:right w:val="nil"/>
            </w:tcBorders>
            <w:vAlign w:val="bottom"/>
          </w:tcPr>
          <w:p w14:paraId="78B87CB9" w14:textId="77777777" w:rsidR="004B7AE0" w:rsidRPr="003E0D04" w:rsidRDefault="004B7AE0" w:rsidP="004B7AE0">
            <w:pPr>
              <w:jc w:val="left"/>
              <w:rPr>
                <w:rFonts w:cs="Arial"/>
                <w:b/>
                <w:bCs/>
                <w:color w:val="000000"/>
                <w:sz w:val="14"/>
                <w:szCs w:val="14"/>
              </w:rPr>
            </w:pPr>
            <w:r w:rsidRPr="003E0D04">
              <w:rPr>
                <w:rFonts w:cs="Arial"/>
                <w:b/>
                <w:bCs/>
                <w:color w:val="000000"/>
                <w:sz w:val="14"/>
                <w:szCs w:val="14"/>
              </w:rPr>
              <w:t>Anmerkungen</w:t>
            </w:r>
          </w:p>
        </w:tc>
        <w:tc>
          <w:tcPr>
            <w:tcW w:w="992" w:type="dxa"/>
            <w:vMerge w:val="restart"/>
            <w:tcBorders>
              <w:top w:val="nil"/>
              <w:left w:val="nil"/>
              <w:right w:val="nil"/>
            </w:tcBorders>
            <w:shd w:val="clear" w:color="auto" w:fill="auto"/>
            <w:vAlign w:val="bottom"/>
          </w:tcPr>
          <w:p w14:paraId="5895B4ED" w14:textId="77777777" w:rsidR="004B7AE0" w:rsidRPr="003E0D04" w:rsidRDefault="004B7AE0" w:rsidP="004B7AE0">
            <w:pPr>
              <w:jc w:val="center"/>
              <w:rPr>
                <w:rFonts w:cs="Arial"/>
                <w:b/>
                <w:bCs/>
                <w:color w:val="000000"/>
                <w:sz w:val="14"/>
                <w:szCs w:val="14"/>
              </w:rPr>
            </w:pPr>
            <w:r w:rsidRPr="006B2A44">
              <w:rPr>
                <w:rFonts w:cs="Arial"/>
                <w:b/>
                <w:bCs/>
                <w:color w:val="FF0000"/>
                <w:sz w:val="14"/>
                <w:szCs w:val="14"/>
              </w:rPr>
              <w:t>Feld</w:t>
            </w:r>
            <w:r>
              <w:rPr>
                <w:rFonts w:cs="Arial"/>
                <w:b/>
                <w:bCs/>
                <w:color w:val="FF0000"/>
                <w:sz w:val="14"/>
                <w:szCs w:val="14"/>
              </w:rPr>
              <w:t xml:space="preserve"> der FMA vorbehalten</w:t>
            </w:r>
          </w:p>
        </w:tc>
      </w:tr>
      <w:tr w:rsidR="004B7AE0" w:rsidRPr="001018EA" w14:paraId="64E0BB56" w14:textId="77777777" w:rsidTr="004B7AE0">
        <w:trPr>
          <w:cantSplit/>
          <w:trHeight w:val="422"/>
        </w:trPr>
        <w:tc>
          <w:tcPr>
            <w:tcW w:w="1225" w:type="dxa"/>
            <w:gridSpan w:val="3"/>
            <w:vMerge/>
            <w:tcBorders>
              <w:left w:val="nil"/>
              <w:bottom w:val="single" w:sz="4" w:space="0" w:color="auto"/>
              <w:right w:val="nil"/>
            </w:tcBorders>
          </w:tcPr>
          <w:p w14:paraId="0801F13E" w14:textId="77777777" w:rsidR="004B7AE0" w:rsidRPr="001018EA" w:rsidRDefault="004B7AE0" w:rsidP="004B7AE0">
            <w:pPr>
              <w:jc w:val="center"/>
              <w:rPr>
                <w:rFonts w:cs="Arial"/>
                <w:b/>
                <w:bCs/>
                <w:color w:val="000000"/>
                <w:sz w:val="22"/>
                <w:szCs w:val="22"/>
              </w:rPr>
            </w:pPr>
          </w:p>
        </w:tc>
        <w:tc>
          <w:tcPr>
            <w:tcW w:w="2126" w:type="dxa"/>
            <w:gridSpan w:val="2"/>
            <w:vMerge/>
            <w:tcBorders>
              <w:top w:val="single" w:sz="4" w:space="0" w:color="auto"/>
              <w:left w:val="nil"/>
              <w:bottom w:val="single" w:sz="4" w:space="0" w:color="auto"/>
              <w:right w:val="single" w:sz="4" w:space="0" w:color="auto"/>
            </w:tcBorders>
            <w:vAlign w:val="bottom"/>
          </w:tcPr>
          <w:p w14:paraId="4D909BEF" w14:textId="77777777" w:rsidR="004B7AE0" w:rsidRPr="001018EA" w:rsidRDefault="004B7AE0" w:rsidP="004B7AE0">
            <w:pPr>
              <w:jc w:val="left"/>
              <w:rPr>
                <w:rFonts w:cs="Arial"/>
                <w:b/>
                <w:bCs/>
                <w:color w:val="000000"/>
                <w:sz w:val="22"/>
                <w:szCs w:val="22"/>
              </w:rPr>
            </w:pPr>
          </w:p>
        </w:tc>
        <w:tc>
          <w:tcPr>
            <w:tcW w:w="284" w:type="dxa"/>
            <w:vMerge w:val="restart"/>
            <w:tcBorders>
              <w:top w:val="single" w:sz="4" w:space="0" w:color="auto"/>
              <w:left w:val="single" w:sz="4" w:space="0" w:color="auto"/>
              <w:right w:val="dotted" w:sz="4" w:space="0" w:color="808080" w:themeColor="background1" w:themeShade="80"/>
            </w:tcBorders>
            <w:textDirection w:val="btLr"/>
            <w:vAlign w:val="center"/>
          </w:tcPr>
          <w:p w14:paraId="3FBB0A70"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Beilagen-Nr.</w:t>
            </w:r>
          </w:p>
        </w:tc>
        <w:tc>
          <w:tcPr>
            <w:tcW w:w="283"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058C4774"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liegt bei</w:t>
            </w:r>
          </w:p>
        </w:tc>
        <w:tc>
          <w:tcPr>
            <w:tcW w:w="284" w:type="dxa"/>
            <w:vMerge w:val="restart"/>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719DDBAB" w14:textId="77777777" w:rsidR="004B7AE0" w:rsidRPr="001018EA" w:rsidRDefault="004B7AE0" w:rsidP="004B7AE0">
            <w:pPr>
              <w:tabs>
                <w:tab w:val="right" w:pos="2199"/>
              </w:tabs>
              <w:jc w:val="left"/>
              <w:rPr>
                <w:rFonts w:cs="Arial"/>
                <w:b/>
                <w:bCs/>
                <w:color w:val="000000"/>
                <w:sz w:val="14"/>
                <w:szCs w:val="14"/>
              </w:rPr>
            </w:pPr>
            <w:r>
              <w:rPr>
                <w:rFonts w:cs="Arial"/>
                <w:b/>
                <w:bCs/>
                <w:color w:val="000000"/>
                <w:sz w:val="14"/>
                <w:szCs w:val="14"/>
              </w:rPr>
              <w:t>liegt nicht bei</w:t>
            </w:r>
          </w:p>
        </w:tc>
        <w:tc>
          <w:tcPr>
            <w:tcW w:w="283" w:type="dxa"/>
            <w:vMerge w:val="restart"/>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5001279B" w14:textId="77777777" w:rsidR="004B7AE0" w:rsidRPr="001018EA" w:rsidRDefault="004B7AE0" w:rsidP="004B7AE0">
            <w:pPr>
              <w:tabs>
                <w:tab w:val="right" w:pos="2199"/>
              </w:tabs>
              <w:jc w:val="left"/>
              <w:rPr>
                <w:rFonts w:cs="Arial"/>
                <w:b/>
                <w:bCs/>
                <w:color w:val="000000"/>
                <w:sz w:val="14"/>
                <w:szCs w:val="14"/>
              </w:rPr>
            </w:pPr>
            <w:r w:rsidRPr="001018EA">
              <w:rPr>
                <w:rFonts w:cs="Arial"/>
                <w:b/>
                <w:bCs/>
                <w:color w:val="000000"/>
                <w:sz w:val="14"/>
                <w:szCs w:val="14"/>
              </w:rPr>
              <w:t>n</w:t>
            </w:r>
            <w:r>
              <w:rPr>
                <w:rFonts w:cs="Arial"/>
                <w:b/>
                <w:bCs/>
                <w:color w:val="000000"/>
                <w:sz w:val="14"/>
                <w:szCs w:val="14"/>
              </w:rPr>
              <w:t>icht</w:t>
            </w:r>
            <w:r w:rsidRPr="001018EA">
              <w:rPr>
                <w:rFonts w:cs="Arial"/>
                <w:b/>
                <w:bCs/>
                <w:color w:val="000000"/>
                <w:sz w:val="14"/>
                <w:szCs w:val="14"/>
              </w:rPr>
              <w:t xml:space="preserve"> anwendbar</w:t>
            </w:r>
          </w:p>
        </w:tc>
        <w:tc>
          <w:tcPr>
            <w:tcW w:w="4111" w:type="dxa"/>
            <w:vMerge/>
            <w:tcBorders>
              <w:left w:val="single" w:sz="4" w:space="0" w:color="auto"/>
              <w:right w:val="nil"/>
            </w:tcBorders>
            <w:vAlign w:val="bottom"/>
          </w:tcPr>
          <w:p w14:paraId="57594225" w14:textId="77777777" w:rsidR="004B7AE0" w:rsidRPr="001018EA" w:rsidRDefault="004B7AE0" w:rsidP="004B7AE0">
            <w:pPr>
              <w:jc w:val="left"/>
              <w:rPr>
                <w:rFonts w:cs="Arial"/>
                <w:b/>
                <w:bCs/>
                <w:color w:val="000000"/>
                <w:sz w:val="22"/>
                <w:szCs w:val="22"/>
              </w:rPr>
            </w:pPr>
          </w:p>
        </w:tc>
        <w:tc>
          <w:tcPr>
            <w:tcW w:w="992" w:type="dxa"/>
            <w:vMerge/>
            <w:tcBorders>
              <w:left w:val="nil"/>
              <w:right w:val="nil"/>
            </w:tcBorders>
            <w:shd w:val="clear" w:color="auto" w:fill="auto"/>
            <w:vAlign w:val="bottom"/>
          </w:tcPr>
          <w:p w14:paraId="164B614E" w14:textId="77777777" w:rsidR="004B7AE0" w:rsidRPr="001018EA" w:rsidRDefault="004B7AE0" w:rsidP="004B7AE0">
            <w:pPr>
              <w:jc w:val="left"/>
              <w:rPr>
                <w:rFonts w:cs="Arial"/>
                <w:b/>
                <w:bCs/>
                <w:color w:val="000000"/>
                <w:sz w:val="22"/>
                <w:szCs w:val="22"/>
              </w:rPr>
            </w:pPr>
          </w:p>
        </w:tc>
      </w:tr>
      <w:tr w:rsidR="004B7AE0" w:rsidRPr="001018EA" w14:paraId="34051EE1" w14:textId="77777777" w:rsidTr="004B7AE0">
        <w:trPr>
          <w:cantSplit/>
          <w:trHeight w:val="987"/>
        </w:trPr>
        <w:tc>
          <w:tcPr>
            <w:tcW w:w="360" w:type="dxa"/>
            <w:tcBorders>
              <w:top w:val="single" w:sz="4" w:space="0" w:color="auto"/>
              <w:left w:val="single" w:sz="4" w:space="0" w:color="auto"/>
              <w:bottom w:val="single" w:sz="4" w:space="0" w:color="auto"/>
              <w:right w:val="dotted" w:sz="4" w:space="0" w:color="808080" w:themeColor="background1" w:themeShade="80"/>
            </w:tcBorders>
            <w:textDirection w:val="btLr"/>
            <w:vAlign w:val="center"/>
          </w:tcPr>
          <w:p w14:paraId="1C7FAF75"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Abschnitt</w:t>
            </w:r>
          </w:p>
        </w:tc>
        <w:tc>
          <w:tcPr>
            <w:tcW w:w="395" w:type="dxa"/>
            <w:tcBorders>
              <w:top w:val="single" w:sz="4" w:space="0" w:color="auto"/>
              <w:left w:val="dotted" w:sz="4" w:space="0" w:color="808080" w:themeColor="background1" w:themeShade="80"/>
              <w:bottom w:val="single" w:sz="4" w:space="0" w:color="auto"/>
              <w:right w:val="dotted" w:sz="4" w:space="0" w:color="808080" w:themeColor="background1" w:themeShade="80"/>
            </w:tcBorders>
            <w:textDirection w:val="btLr"/>
            <w:vAlign w:val="center"/>
          </w:tcPr>
          <w:p w14:paraId="697ACD7B"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Ziffer</w:t>
            </w:r>
          </w:p>
        </w:tc>
        <w:tc>
          <w:tcPr>
            <w:tcW w:w="470" w:type="dxa"/>
            <w:tcBorders>
              <w:top w:val="single" w:sz="4" w:space="0" w:color="auto"/>
              <w:left w:val="dotted" w:sz="4" w:space="0" w:color="808080" w:themeColor="background1" w:themeShade="80"/>
              <w:bottom w:val="single" w:sz="4" w:space="0" w:color="auto"/>
              <w:right w:val="single" w:sz="4" w:space="0" w:color="auto"/>
            </w:tcBorders>
            <w:textDirection w:val="btLr"/>
            <w:vAlign w:val="center"/>
          </w:tcPr>
          <w:p w14:paraId="2729C772" w14:textId="77777777" w:rsidR="004B7AE0" w:rsidRPr="009F57DE" w:rsidRDefault="004B7AE0" w:rsidP="004B7AE0">
            <w:pPr>
              <w:tabs>
                <w:tab w:val="right" w:pos="2199"/>
              </w:tabs>
              <w:jc w:val="left"/>
              <w:rPr>
                <w:rFonts w:cs="Arial"/>
                <w:b/>
                <w:bCs/>
                <w:color w:val="000000"/>
                <w:sz w:val="14"/>
                <w:szCs w:val="14"/>
              </w:rPr>
            </w:pPr>
            <w:r>
              <w:rPr>
                <w:rFonts w:cs="Arial"/>
                <w:b/>
                <w:bCs/>
                <w:color w:val="000000"/>
                <w:sz w:val="14"/>
                <w:szCs w:val="14"/>
              </w:rPr>
              <w:t>Buchstabe</w:t>
            </w:r>
          </w:p>
        </w:tc>
        <w:tc>
          <w:tcPr>
            <w:tcW w:w="2126" w:type="dxa"/>
            <w:gridSpan w:val="2"/>
            <w:vMerge/>
            <w:tcBorders>
              <w:top w:val="single" w:sz="4" w:space="0" w:color="auto"/>
              <w:left w:val="single" w:sz="4" w:space="0" w:color="auto"/>
              <w:bottom w:val="single" w:sz="4" w:space="0" w:color="auto"/>
              <w:right w:val="single" w:sz="4" w:space="0" w:color="auto"/>
            </w:tcBorders>
            <w:vAlign w:val="bottom"/>
          </w:tcPr>
          <w:p w14:paraId="08D51923" w14:textId="77777777" w:rsidR="004B7AE0" w:rsidRPr="001018EA" w:rsidRDefault="004B7AE0" w:rsidP="004B7AE0">
            <w:pPr>
              <w:jc w:val="left"/>
              <w:rPr>
                <w:rFonts w:cs="Arial"/>
                <w:b/>
                <w:bCs/>
                <w:color w:val="000000"/>
                <w:sz w:val="22"/>
                <w:szCs w:val="22"/>
              </w:rPr>
            </w:pPr>
          </w:p>
        </w:tc>
        <w:tc>
          <w:tcPr>
            <w:tcW w:w="284" w:type="dxa"/>
            <w:vMerge/>
            <w:tcBorders>
              <w:left w:val="single" w:sz="4" w:space="0" w:color="auto"/>
              <w:bottom w:val="single" w:sz="4" w:space="0" w:color="auto"/>
              <w:right w:val="dotted" w:sz="4" w:space="0" w:color="808080" w:themeColor="background1" w:themeShade="80"/>
            </w:tcBorders>
            <w:textDirection w:val="btLr"/>
            <w:vAlign w:val="center"/>
          </w:tcPr>
          <w:p w14:paraId="72321A72" w14:textId="77777777" w:rsidR="004B7AE0" w:rsidRPr="001018EA" w:rsidRDefault="004B7AE0" w:rsidP="004B7AE0">
            <w:pPr>
              <w:tabs>
                <w:tab w:val="right" w:pos="2199"/>
              </w:tabs>
              <w:jc w:val="left"/>
              <w:rPr>
                <w:rFonts w:cs="Arial"/>
                <w:b/>
                <w:bCs/>
                <w:i/>
                <w:color w:val="000000"/>
                <w:sz w:val="14"/>
                <w:szCs w:val="14"/>
              </w:rPr>
            </w:pPr>
          </w:p>
        </w:tc>
        <w:tc>
          <w:tcPr>
            <w:tcW w:w="283"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vAlign w:val="bottom"/>
          </w:tcPr>
          <w:p w14:paraId="072D733D" w14:textId="77777777" w:rsidR="004B7AE0" w:rsidRPr="001018EA" w:rsidRDefault="004B7AE0" w:rsidP="004B7AE0">
            <w:pPr>
              <w:tabs>
                <w:tab w:val="right" w:pos="2199"/>
              </w:tabs>
              <w:ind w:left="113" w:right="113"/>
              <w:jc w:val="left"/>
              <w:rPr>
                <w:rFonts w:cs="Arial"/>
                <w:b/>
                <w:bCs/>
                <w:color w:val="000000"/>
                <w:sz w:val="22"/>
                <w:szCs w:val="22"/>
              </w:rPr>
            </w:pPr>
          </w:p>
        </w:tc>
        <w:tc>
          <w:tcPr>
            <w:tcW w:w="284" w:type="dxa"/>
            <w:vMerge/>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extDirection w:val="btLr"/>
          </w:tcPr>
          <w:p w14:paraId="75AAAD52" w14:textId="77777777" w:rsidR="004B7AE0" w:rsidRPr="001018EA" w:rsidRDefault="004B7AE0" w:rsidP="004B7AE0">
            <w:pPr>
              <w:ind w:left="113" w:right="113"/>
              <w:jc w:val="left"/>
              <w:rPr>
                <w:rFonts w:cs="Arial"/>
                <w:b/>
                <w:bCs/>
                <w:color w:val="000000"/>
                <w:sz w:val="22"/>
                <w:szCs w:val="22"/>
              </w:rPr>
            </w:pPr>
          </w:p>
        </w:tc>
        <w:tc>
          <w:tcPr>
            <w:tcW w:w="283" w:type="dxa"/>
            <w:vMerge/>
            <w:tcBorders>
              <w:top w:val="single" w:sz="4" w:space="0" w:color="auto"/>
              <w:left w:val="dotted" w:sz="4" w:space="0" w:color="808080" w:themeColor="background1" w:themeShade="80"/>
              <w:bottom w:val="single" w:sz="4" w:space="0" w:color="auto"/>
              <w:right w:val="single" w:sz="4" w:space="0" w:color="auto"/>
            </w:tcBorders>
            <w:textDirection w:val="btLr"/>
          </w:tcPr>
          <w:p w14:paraId="2FC80B8A" w14:textId="77777777" w:rsidR="004B7AE0" w:rsidRPr="001018EA" w:rsidRDefault="004B7AE0" w:rsidP="004B7AE0">
            <w:pPr>
              <w:ind w:left="113" w:right="113"/>
              <w:jc w:val="left"/>
              <w:rPr>
                <w:rFonts w:cs="Arial"/>
                <w:b/>
                <w:bCs/>
                <w:color w:val="000000"/>
                <w:sz w:val="22"/>
                <w:szCs w:val="22"/>
              </w:rPr>
            </w:pPr>
          </w:p>
        </w:tc>
        <w:tc>
          <w:tcPr>
            <w:tcW w:w="4111" w:type="dxa"/>
            <w:vMerge/>
            <w:tcBorders>
              <w:left w:val="single" w:sz="4" w:space="0" w:color="auto"/>
              <w:bottom w:val="single" w:sz="4" w:space="0" w:color="auto"/>
              <w:right w:val="nil"/>
            </w:tcBorders>
            <w:vAlign w:val="bottom"/>
          </w:tcPr>
          <w:p w14:paraId="286F8493" w14:textId="77777777" w:rsidR="004B7AE0" w:rsidRPr="001018EA" w:rsidRDefault="004B7AE0" w:rsidP="004B7AE0">
            <w:pPr>
              <w:jc w:val="left"/>
              <w:rPr>
                <w:rFonts w:cs="Arial"/>
                <w:b/>
                <w:bCs/>
                <w:color w:val="000000"/>
                <w:sz w:val="22"/>
                <w:szCs w:val="22"/>
              </w:rPr>
            </w:pPr>
          </w:p>
        </w:tc>
        <w:tc>
          <w:tcPr>
            <w:tcW w:w="992" w:type="dxa"/>
            <w:vMerge/>
            <w:tcBorders>
              <w:left w:val="nil"/>
              <w:bottom w:val="single" w:sz="4" w:space="0" w:color="auto"/>
              <w:right w:val="nil"/>
            </w:tcBorders>
            <w:shd w:val="clear" w:color="auto" w:fill="auto"/>
            <w:vAlign w:val="bottom"/>
          </w:tcPr>
          <w:p w14:paraId="593DD444" w14:textId="77777777" w:rsidR="004B7AE0" w:rsidRPr="001018EA" w:rsidRDefault="004B7AE0" w:rsidP="004B7AE0">
            <w:pPr>
              <w:jc w:val="left"/>
              <w:rPr>
                <w:rFonts w:cs="Arial"/>
                <w:b/>
                <w:bCs/>
                <w:color w:val="000000"/>
                <w:sz w:val="22"/>
                <w:szCs w:val="22"/>
              </w:rPr>
            </w:pPr>
          </w:p>
        </w:tc>
      </w:tr>
      <w:tr w:rsidR="004B7AE0" w:rsidRPr="001018EA" w14:paraId="2D4DEE03" w14:textId="77777777" w:rsidTr="004B7AE0">
        <w:trPr>
          <w:trHeight w:val="275"/>
        </w:trPr>
        <w:tc>
          <w:tcPr>
            <w:tcW w:w="360" w:type="dxa"/>
            <w:vMerge w:val="restart"/>
            <w:tcBorders>
              <w:left w:val="dotted" w:sz="4" w:space="0" w:color="808080" w:themeColor="background1" w:themeShade="80"/>
              <w:right w:val="dotted" w:sz="4" w:space="0" w:color="808080" w:themeColor="background1" w:themeShade="80"/>
            </w:tcBorders>
          </w:tcPr>
          <w:p w14:paraId="437E5FFA" w14:textId="77777777" w:rsidR="004B7AE0" w:rsidRPr="006D42F8" w:rsidRDefault="004B7AE0" w:rsidP="004B7AE0">
            <w:pPr>
              <w:jc w:val="center"/>
              <w:rPr>
                <w:rFonts w:cs="Arial"/>
                <w:sz w:val="14"/>
                <w:szCs w:val="14"/>
              </w:rPr>
            </w:pPr>
            <w:r>
              <w:rPr>
                <w:rFonts w:cs="Arial"/>
                <w:sz w:val="14"/>
                <w:szCs w:val="14"/>
              </w:rPr>
              <w:t>8</w:t>
            </w:r>
          </w:p>
        </w:tc>
        <w:tc>
          <w:tcPr>
            <w:tcW w:w="395" w:type="dxa"/>
            <w:vMerge w:val="restart"/>
            <w:tcBorders>
              <w:left w:val="dotted" w:sz="4" w:space="0" w:color="808080" w:themeColor="background1" w:themeShade="80"/>
              <w:right w:val="dotted" w:sz="4" w:space="0" w:color="808080" w:themeColor="background1" w:themeShade="80"/>
            </w:tcBorders>
          </w:tcPr>
          <w:p w14:paraId="6234C32C" w14:textId="77777777" w:rsidR="004B7AE0" w:rsidRPr="006D42F8" w:rsidRDefault="004B7AE0" w:rsidP="004B7AE0">
            <w:pPr>
              <w:jc w:val="center"/>
              <w:rPr>
                <w:rFonts w:cs="Arial"/>
                <w:sz w:val="14"/>
                <w:szCs w:val="14"/>
              </w:rPr>
            </w:pPr>
            <w:r>
              <w:rPr>
                <w:rFonts w:cs="Arial"/>
                <w:sz w:val="14"/>
                <w:szCs w:val="14"/>
              </w:rPr>
              <w:t>1</w:t>
            </w:r>
          </w:p>
        </w:tc>
        <w:tc>
          <w:tcPr>
            <w:tcW w:w="470" w:type="dxa"/>
            <w:vMerge w:val="restart"/>
            <w:tcBorders>
              <w:left w:val="dotted" w:sz="4" w:space="0" w:color="808080" w:themeColor="background1" w:themeShade="80"/>
            </w:tcBorders>
          </w:tcPr>
          <w:p w14:paraId="1D306885" w14:textId="77777777" w:rsidR="004B7AE0" w:rsidRPr="006D42F8" w:rsidRDefault="004B7AE0" w:rsidP="004B7AE0">
            <w:pPr>
              <w:jc w:val="center"/>
              <w:rPr>
                <w:rFonts w:cs="Arial"/>
                <w:sz w:val="14"/>
                <w:szCs w:val="14"/>
              </w:rPr>
            </w:pPr>
          </w:p>
        </w:tc>
        <w:tc>
          <w:tcPr>
            <w:tcW w:w="2126" w:type="dxa"/>
            <w:gridSpan w:val="2"/>
            <w:vMerge w:val="restart"/>
            <w:tcBorders>
              <w:left w:val="nil"/>
            </w:tcBorders>
          </w:tcPr>
          <w:p w14:paraId="6526819E" w14:textId="77777777" w:rsidR="004B7AE0" w:rsidRPr="001018EA" w:rsidRDefault="004B7AE0" w:rsidP="004B7AE0">
            <w:pPr>
              <w:jc w:val="left"/>
              <w:rPr>
                <w:rFonts w:cs="Arial"/>
                <w:sz w:val="14"/>
                <w:szCs w:val="14"/>
              </w:rPr>
            </w:pPr>
            <w:r w:rsidRPr="006D42F8">
              <w:rPr>
                <w:rFonts w:cs="Arial"/>
                <w:sz w:val="14"/>
                <w:szCs w:val="14"/>
              </w:rPr>
              <w:t>Info</w:t>
            </w:r>
            <w:r>
              <w:rPr>
                <w:rFonts w:cs="Arial"/>
                <w:sz w:val="14"/>
                <w:szCs w:val="14"/>
              </w:rPr>
              <w:t>rmationen</w:t>
            </w:r>
            <w:r w:rsidRPr="006D42F8">
              <w:rPr>
                <w:rFonts w:cs="Arial"/>
                <w:sz w:val="14"/>
                <w:szCs w:val="14"/>
              </w:rPr>
              <w:t xml:space="preserve"> zur neuen beabsichtigten Gruppenstruktur und ihre Auswirkungen auf die Aufsicht </w:t>
            </w:r>
          </w:p>
        </w:tc>
        <w:tc>
          <w:tcPr>
            <w:tcW w:w="284" w:type="dxa"/>
            <w:vAlign w:val="center"/>
          </w:tcPr>
          <w:p w14:paraId="1147794C" w14:textId="77777777" w:rsidR="004B7AE0" w:rsidRPr="006E3B33" w:rsidRDefault="004B7AE0" w:rsidP="004B7AE0">
            <w:pPr>
              <w:jc w:val="center"/>
              <w:rPr>
                <w:rFonts w:cs="Arial"/>
                <w:sz w:val="14"/>
                <w:szCs w:val="14"/>
              </w:rPr>
            </w:pPr>
          </w:p>
        </w:tc>
        <w:tc>
          <w:tcPr>
            <w:tcW w:w="283" w:type="dxa"/>
            <w:vAlign w:val="center"/>
          </w:tcPr>
          <w:p w14:paraId="7E05057D" w14:textId="77777777" w:rsidR="004B7AE0" w:rsidRPr="006E3B33" w:rsidRDefault="0063487C" w:rsidP="004B7AE0">
            <w:pPr>
              <w:jc w:val="center"/>
              <w:rPr>
                <w:rFonts w:cs="Arial"/>
                <w:sz w:val="14"/>
                <w:szCs w:val="14"/>
              </w:rPr>
            </w:pPr>
            <w:sdt>
              <w:sdtPr>
                <w:rPr>
                  <w:rFonts w:cs="Arial"/>
                  <w:sz w:val="14"/>
                  <w:szCs w:val="14"/>
                </w:rPr>
                <w:id w:val="1956747124"/>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21B0850C" w14:textId="77777777" w:rsidR="004B7AE0" w:rsidRPr="006E3B33" w:rsidRDefault="0063487C" w:rsidP="004B7AE0">
            <w:pPr>
              <w:jc w:val="center"/>
              <w:rPr>
                <w:rFonts w:cs="Arial"/>
                <w:sz w:val="14"/>
                <w:szCs w:val="14"/>
              </w:rPr>
            </w:pPr>
            <w:sdt>
              <w:sdtPr>
                <w:rPr>
                  <w:rFonts w:cs="Arial"/>
                  <w:sz w:val="14"/>
                  <w:szCs w:val="14"/>
                </w:rPr>
                <w:id w:val="-152223942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0BECE1EC" w14:textId="77777777" w:rsidR="004B7AE0" w:rsidRPr="006E3B33" w:rsidRDefault="0063487C" w:rsidP="004B7AE0">
            <w:pPr>
              <w:jc w:val="center"/>
              <w:rPr>
                <w:rFonts w:cs="Arial"/>
                <w:sz w:val="14"/>
                <w:szCs w:val="14"/>
              </w:rPr>
            </w:pPr>
            <w:sdt>
              <w:sdtPr>
                <w:rPr>
                  <w:rFonts w:cs="Arial"/>
                  <w:sz w:val="14"/>
                  <w:szCs w:val="14"/>
                </w:rPr>
                <w:id w:val="116628536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732977076"/>
            </w:sdtPr>
            <w:sdtEndPr/>
            <w:sdtContent>
              <w:p w14:paraId="19A3D5EE"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D52D1F8" w14:textId="77777777" w:rsidR="004B7AE0" w:rsidRPr="001018EA" w:rsidRDefault="004B7AE0" w:rsidP="004B7AE0">
            <w:pPr>
              <w:rPr>
                <w:rFonts w:cs="Arial"/>
              </w:rPr>
            </w:pPr>
          </w:p>
        </w:tc>
      </w:tr>
      <w:tr w:rsidR="004B7AE0" w:rsidRPr="001018EA" w14:paraId="1B923A62" w14:textId="77777777" w:rsidTr="004B7AE0">
        <w:trPr>
          <w:trHeight w:val="266"/>
        </w:trPr>
        <w:tc>
          <w:tcPr>
            <w:tcW w:w="360" w:type="dxa"/>
            <w:vMerge/>
            <w:tcBorders>
              <w:left w:val="dotted" w:sz="4" w:space="0" w:color="808080" w:themeColor="background1" w:themeShade="80"/>
              <w:right w:val="dotted" w:sz="4" w:space="0" w:color="808080" w:themeColor="background1" w:themeShade="80"/>
            </w:tcBorders>
          </w:tcPr>
          <w:p w14:paraId="21B0B78B"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137E09CB"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654A705C" w14:textId="77777777" w:rsidR="004B7AE0" w:rsidRPr="001018EA" w:rsidRDefault="004B7AE0" w:rsidP="004B7AE0">
            <w:pPr>
              <w:jc w:val="center"/>
              <w:rPr>
                <w:rFonts w:cs="Arial"/>
                <w:sz w:val="14"/>
                <w:szCs w:val="14"/>
              </w:rPr>
            </w:pPr>
          </w:p>
        </w:tc>
        <w:tc>
          <w:tcPr>
            <w:tcW w:w="2126" w:type="dxa"/>
            <w:gridSpan w:val="2"/>
            <w:vMerge/>
            <w:tcBorders>
              <w:left w:val="nil"/>
            </w:tcBorders>
          </w:tcPr>
          <w:p w14:paraId="73C55B6D"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90516677"/>
              <w:showingPlcHdr/>
            </w:sdtPr>
            <w:sdtEndPr/>
            <w:sdtContent>
              <w:p w14:paraId="755154EA"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4C3379A3" w14:textId="77777777" w:rsidR="004B7AE0" w:rsidRPr="00F463A0" w:rsidRDefault="004B7AE0" w:rsidP="004B7AE0">
            <w:pPr>
              <w:pStyle w:val="Kopfzeile"/>
              <w:tabs>
                <w:tab w:val="clear" w:pos="4536"/>
                <w:tab w:val="clear" w:pos="9072"/>
              </w:tabs>
              <w:rPr>
                <w:rFonts w:cs="Arial"/>
              </w:rPr>
            </w:pPr>
          </w:p>
        </w:tc>
        <w:tc>
          <w:tcPr>
            <w:tcW w:w="992" w:type="dxa"/>
            <w:vMerge/>
            <w:shd w:val="clear" w:color="auto" w:fill="F2F2F2" w:themeFill="background1" w:themeFillShade="F2"/>
          </w:tcPr>
          <w:p w14:paraId="6DCE39F4" w14:textId="77777777" w:rsidR="004B7AE0" w:rsidRPr="001018EA" w:rsidRDefault="004B7AE0" w:rsidP="004B7AE0">
            <w:pPr>
              <w:rPr>
                <w:rFonts w:cs="Arial"/>
              </w:rPr>
            </w:pPr>
          </w:p>
        </w:tc>
      </w:tr>
      <w:tr w:rsidR="004B7AE0" w:rsidRPr="001018EA" w14:paraId="69018EF2" w14:textId="77777777" w:rsidTr="004B7AE0">
        <w:trPr>
          <w:trHeight w:val="243"/>
        </w:trPr>
        <w:tc>
          <w:tcPr>
            <w:tcW w:w="360" w:type="dxa"/>
            <w:vMerge/>
            <w:tcBorders>
              <w:left w:val="dotted" w:sz="4" w:space="0" w:color="808080" w:themeColor="background1" w:themeShade="80"/>
              <w:right w:val="dotted" w:sz="4" w:space="0" w:color="808080" w:themeColor="background1" w:themeShade="80"/>
            </w:tcBorders>
          </w:tcPr>
          <w:p w14:paraId="53D67514" w14:textId="77777777" w:rsidR="004B7AE0" w:rsidRPr="006D42F8" w:rsidRDefault="004B7AE0" w:rsidP="004B7AE0">
            <w:pPr>
              <w:jc w:val="center"/>
              <w:rPr>
                <w:rFonts w:cs="Arial"/>
                <w:sz w:val="14"/>
                <w:szCs w:val="14"/>
              </w:rPr>
            </w:pPr>
          </w:p>
        </w:tc>
        <w:tc>
          <w:tcPr>
            <w:tcW w:w="395" w:type="dxa"/>
            <w:vMerge w:val="restart"/>
            <w:tcBorders>
              <w:left w:val="dotted" w:sz="4" w:space="0" w:color="808080" w:themeColor="background1" w:themeShade="80"/>
              <w:right w:val="dotted" w:sz="4" w:space="0" w:color="808080" w:themeColor="background1" w:themeShade="80"/>
            </w:tcBorders>
          </w:tcPr>
          <w:p w14:paraId="655651EF" w14:textId="77777777" w:rsidR="004B7AE0" w:rsidRPr="006D42F8" w:rsidRDefault="004B7AE0" w:rsidP="004B7AE0">
            <w:pPr>
              <w:jc w:val="center"/>
              <w:rPr>
                <w:rFonts w:cs="Arial"/>
                <w:sz w:val="14"/>
                <w:szCs w:val="14"/>
              </w:rPr>
            </w:pPr>
            <w:r>
              <w:rPr>
                <w:rFonts w:cs="Arial"/>
                <w:sz w:val="14"/>
                <w:szCs w:val="14"/>
              </w:rPr>
              <w:t>2</w:t>
            </w:r>
          </w:p>
        </w:tc>
        <w:tc>
          <w:tcPr>
            <w:tcW w:w="470" w:type="dxa"/>
            <w:vMerge w:val="restart"/>
            <w:tcBorders>
              <w:left w:val="dotted" w:sz="4" w:space="0" w:color="808080" w:themeColor="background1" w:themeShade="80"/>
            </w:tcBorders>
          </w:tcPr>
          <w:p w14:paraId="3B923D94" w14:textId="77777777" w:rsidR="004B7AE0" w:rsidRPr="006D42F8" w:rsidRDefault="004B7AE0" w:rsidP="004B7AE0">
            <w:pPr>
              <w:jc w:val="center"/>
              <w:rPr>
                <w:rFonts w:cs="Arial"/>
                <w:sz w:val="14"/>
                <w:szCs w:val="14"/>
              </w:rPr>
            </w:pPr>
          </w:p>
        </w:tc>
        <w:tc>
          <w:tcPr>
            <w:tcW w:w="2126" w:type="dxa"/>
            <w:gridSpan w:val="2"/>
            <w:vMerge/>
            <w:tcBorders>
              <w:left w:val="nil"/>
            </w:tcBorders>
          </w:tcPr>
          <w:p w14:paraId="745124FD" w14:textId="77777777" w:rsidR="004B7AE0" w:rsidRPr="001018EA" w:rsidRDefault="004B7AE0" w:rsidP="004B7AE0">
            <w:pPr>
              <w:jc w:val="left"/>
              <w:rPr>
                <w:rFonts w:cs="Arial"/>
                <w:sz w:val="14"/>
                <w:szCs w:val="14"/>
              </w:rPr>
            </w:pPr>
          </w:p>
        </w:tc>
        <w:tc>
          <w:tcPr>
            <w:tcW w:w="284" w:type="dxa"/>
            <w:vAlign w:val="center"/>
          </w:tcPr>
          <w:p w14:paraId="6804F006" w14:textId="77777777" w:rsidR="004B7AE0" w:rsidRPr="006E3B33" w:rsidRDefault="004B7AE0" w:rsidP="004B7AE0">
            <w:pPr>
              <w:jc w:val="center"/>
              <w:rPr>
                <w:rFonts w:cs="Arial"/>
                <w:sz w:val="14"/>
                <w:szCs w:val="14"/>
              </w:rPr>
            </w:pPr>
          </w:p>
        </w:tc>
        <w:tc>
          <w:tcPr>
            <w:tcW w:w="283" w:type="dxa"/>
            <w:vAlign w:val="center"/>
          </w:tcPr>
          <w:p w14:paraId="20790899" w14:textId="77777777" w:rsidR="004B7AE0" w:rsidRPr="006E3B33" w:rsidRDefault="0063487C" w:rsidP="004B7AE0">
            <w:pPr>
              <w:jc w:val="center"/>
              <w:rPr>
                <w:rFonts w:cs="Arial"/>
                <w:sz w:val="14"/>
                <w:szCs w:val="14"/>
              </w:rPr>
            </w:pPr>
            <w:sdt>
              <w:sdtPr>
                <w:rPr>
                  <w:rFonts w:cs="Arial"/>
                  <w:sz w:val="14"/>
                  <w:szCs w:val="14"/>
                </w:rPr>
                <w:id w:val="739216528"/>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5E4B9711" w14:textId="77777777" w:rsidR="004B7AE0" w:rsidRPr="006E3B33" w:rsidRDefault="0063487C" w:rsidP="004B7AE0">
            <w:pPr>
              <w:jc w:val="center"/>
              <w:rPr>
                <w:rFonts w:cs="Arial"/>
                <w:sz w:val="14"/>
                <w:szCs w:val="14"/>
              </w:rPr>
            </w:pPr>
            <w:sdt>
              <w:sdtPr>
                <w:rPr>
                  <w:rFonts w:cs="Arial"/>
                  <w:sz w:val="14"/>
                  <w:szCs w:val="14"/>
                </w:rPr>
                <w:id w:val="-108900035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14EF5DF1" w14:textId="77777777" w:rsidR="004B7AE0" w:rsidRPr="006E3B33" w:rsidRDefault="0063487C" w:rsidP="004B7AE0">
            <w:pPr>
              <w:jc w:val="center"/>
              <w:rPr>
                <w:rFonts w:cs="Arial"/>
                <w:sz w:val="14"/>
                <w:szCs w:val="14"/>
              </w:rPr>
            </w:pPr>
            <w:sdt>
              <w:sdtPr>
                <w:rPr>
                  <w:rFonts w:cs="Arial"/>
                  <w:sz w:val="14"/>
                  <w:szCs w:val="14"/>
                </w:rPr>
                <w:id w:val="113668169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2040461221"/>
            </w:sdtPr>
            <w:sdtEndPr/>
            <w:sdtContent>
              <w:p w14:paraId="3DF39635"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4D636CF" w14:textId="77777777" w:rsidR="004B7AE0" w:rsidRPr="00BD6BAE" w:rsidRDefault="004B7AE0" w:rsidP="004B7AE0">
            <w:pPr>
              <w:pStyle w:val="Kopfzeile"/>
              <w:tabs>
                <w:tab w:val="clear" w:pos="4536"/>
                <w:tab w:val="clear" w:pos="9072"/>
              </w:tabs>
              <w:rPr>
                <w:rFonts w:cs="Arial"/>
              </w:rPr>
            </w:pPr>
          </w:p>
        </w:tc>
      </w:tr>
      <w:tr w:rsidR="004B7AE0" w:rsidRPr="001018EA" w14:paraId="26AF6179" w14:textId="77777777" w:rsidTr="004B7AE0">
        <w:trPr>
          <w:trHeight w:val="160"/>
        </w:trPr>
        <w:tc>
          <w:tcPr>
            <w:tcW w:w="360" w:type="dxa"/>
            <w:vMerge/>
            <w:tcBorders>
              <w:left w:val="dotted" w:sz="4" w:space="0" w:color="808080" w:themeColor="background1" w:themeShade="80"/>
              <w:right w:val="dotted" w:sz="4" w:space="0" w:color="808080" w:themeColor="background1" w:themeShade="80"/>
            </w:tcBorders>
          </w:tcPr>
          <w:p w14:paraId="7BD5BB64"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182F798"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8615D42" w14:textId="77777777" w:rsidR="004B7AE0" w:rsidRPr="001018EA" w:rsidRDefault="004B7AE0" w:rsidP="004B7AE0">
            <w:pPr>
              <w:jc w:val="center"/>
              <w:rPr>
                <w:rFonts w:cs="Arial"/>
                <w:sz w:val="14"/>
                <w:szCs w:val="14"/>
              </w:rPr>
            </w:pPr>
          </w:p>
        </w:tc>
        <w:tc>
          <w:tcPr>
            <w:tcW w:w="2126" w:type="dxa"/>
            <w:gridSpan w:val="2"/>
            <w:vMerge/>
            <w:tcBorders>
              <w:left w:val="nil"/>
            </w:tcBorders>
          </w:tcPr>
          <w:p w14:paraId="3A437B0D" w14:textId="77777777" w:rsidR="004B7AE0" w:rsidRPr="001018EA" w:rsidRDefault="004B7AE0" w:rsidP="004B7AE0">
            <w:pPr>
              <w:jc w:val="left"/>
              <w:rPr>
                <w:rFonts w:cs="Arial"/>
                <w:sz w:val="14"/>
                <w:szCs w:val="14"/>
              </w:rPr>
            </w:pPr>
          </w:p>
        </w:tc>
        <w:tc>
          <w:tcPr>
            <w:tcW w:w="1134" w:type="dxa"/>
            <w:gridSpan w:val="4"/>
            <w:vAlign w:val="center"/>
          </w:tcPr>
          <w:sdt>
            <w:sdtPr>
              <w:rPr>
                <w:color w:val="808080" w:themeColor="background1" w:themeShade="80"/>
                <w:sz w:val="14"/>
                <w:szCs w:val="14"/>
              </w:rPr>
              <w:id w:val="1106391584"/>
              <w:showingPlcHdr/>
            </w:sdtPr>
            <w:sdtEndPr/>
            <w:sdtContent>
              <w:p w14:paraId="49D485E7"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7921C322" w14:textId="77777777" w:rsidR="004B7AE0" w:rsidRPr="001018EA" w:rsidRDefault="004B7AE0" w:rsidP="004B7AE0">
            <w:pPr>
              <w:rPr>
                <w:rFonts w:cs="Arial"/>
              </w:rPr>
            </w:pPr>
          </w:p>
        </w:tc>
        <w:tc>
          <w:tcPr>
            <w:tcW w:w="992" w:type="dxa"/>
            <w:vMerge/>
            <w:shd w:val="clear" w:color="auto" w:fill="F2F2F2" w:themeFill="background1" w:themeFillShade="F2"/>
          </w:tcPr>
          <w:p w14:paraId="1F47F5DA" w14:textId="77777777" w:rsidR="004B7AE0" w:rsidRPr="00BD6BAE" w:rsidRDefault="004B7AE0" w:rsidP="004B7AE0">
            <w:pPr>
              <w:pStyle w:val="Kopfzeile"/>
              <w:tabs>
                <w:tab w:val="clear" w:pos="4536"/>
                <w:tab w:val="clear" w:pos="9072"/>
              </w:tabs>
              <w:rPr>
                <w:rFonts w:cs="Arial"/>
              </w:rPr>
            </w:pPr>
          </w:p>
        </w:tc>
      </w:tr>
      <w:tr w:rsidR="004B7AE0" w:rsidRPr="001018EA" w14:paraId="56B9A018" w14:textId="77777777" w:rsidTr="004B7AE0">
        <w:trPr>
          <w:trHeight w:val="305"/>
        </w:trPr>
        <w:tc>
          <w:tcPr>
            <w:tcW w:w="360" w:type="dxa"/>
            <w:vMerge w:val="restart"/>
            <w:tcBorders>
              <w:left w:val="dotted" w:sz="4" w:space="0" w:color="808080" w:themeColor="background1" w:themeShade="80"/>
              <w:right w:val="dotted" w:sz="4" w:space="0" w:color="808080" w:themeColor="background1" w:themeShade="80"/>
            </w:tcBorders>
          </w:tcPr>
          <w:p w14:paraId="313B180E" w14:textId="77777777" w:rsidR="004B7AE0" w:rsidRPr="006D42F8" w:rsidRDefault="004B7AE0" w:rsidP="004B7AE0">
            <w:pPr>
              <w:jc w:val="center"/>
              <w:rPr>
                <w:rFonts w:cs="Arial"/>
                <w:sz w:val="14"/>
                <w:szCs w:val="14"/>
              </w:rPr>
            </w:pPr>
            <w:r>
              <w:rPr>
                <w:rFonts w:cs="Arial"/>
                <w:sz w:val="14"/>
                <w:szCs w:val="14"/>
              </w:rPr>
              <w:t>9</w:t>
            </w:r>
          </w:p>
          <w:p w14:paraId="4316944C" w14:textId="77777777" w:rsidR="004B7AE0" w:rsidRPr="006D42F8" w:rsidRDefault="004B7AE0" w:rsidP="004B7AE0">
            <w:pPr>
              <w:jc w:val="center"/>
              <w:rPr>
                <w:rFonts w:cs="Arial"/>
                <w:sz w:val="14"/>
                <w:szCs w:val="14"/>
              </w:rPr>
            </w:pPr>
          </w:p>
        </w:tc>
        <w:tc>
          <w:tcPr>
            <w:tcW w:w="395" w:type="dxa"/>
            <w:vMerge w:val="restart"/>
            <w:tcBorders>
              <w:left w:val="dotted" w:sz="4" w:space="0" w:color="808080" w:themeColor="background1" w:themeShade="80"/>
              <w:right w:val="dotted" w:sz="4" w:space="0" w:color="808080" w:themeColor="background1" w:themeShade="80"/>
            </w:tcBorders>
          </w:tcPr>
          <w:p w14:paraId="5443FED3" w14:textId="77777777" w:rsidR="004B7AE0" w:rsidRPr="006D42F8" w:rsidRDefault="004B7AE0" w:rsidP="004B7AE0">
            <w:pPr>
              <w:jc w:val="center"/>
              <w:rPr>
                <w:rFonts w:cs="Arial"/>
                <w:sz w:val="14"/>
                <w:szCs w:val="14"/>
              </w:rPr>
            </w:pPr>
            <w:r>
              <w:rPr>
                <w:rFonts w:cs="Arial"/>
                <w:sz w:val="14"/>
                <w:szCs w:val="14"/>
              </w:rPr>
              <w:t>1</w:t>
            </w:r>
          </w:p>
        </w:tc>
        <w:tc>
          <w:tcPr>
            <w:tcW w:w="470" w:type="dxa"/>
            <w:vMerge w:val="restart"/>
            <w:tcBorders>
              <w:left w:val="dotted" w:sz="4" w:space="0" w:color="808080" w:themeColor="background1" w:themeShade="80"/>
            </w:tcBorders>
          </w:tcPr>
          <w:p w14:paraId="4F93CEFA" w14:textId="77777777" w:rsidR="004B7AE0" w:rsidRPr="006D42F8" w:rsidRDefault="004B7AE0" w:rsidP="004B7AE0">
            <w:pPr>
              <w:jc w:val="center"/>
              <w:rPr>
                <w:rFonts w:cs="Arial"/>
                <w:sz w:val="14"/>
                <w:szCs w:val="14"/>
              </w:rPr>
            </w:pPr>
          </w:p>
        </w:tc>
        <w:tc>
          <w:tcPr>
            <w:tcW w:w="2126" w:type="dxa"/>
            <w:gridSpan w:val="2"/>
            <w:vMerge w:val="restart"/>
            <w:tcBorders>
              <w:left w:val="nil"/>
            </w:tcBorders>
          </w:tcPr>
          <w:p w14:paraId="74781CFE" w14:textId="77777777" w:rsidR="004B7AE0" w:rsidRPr="001018EA" w:rsidRDefault="004B7AE0" w:rsidP="004B7AE0">
            <w:pPr>
              <w:jc w:val="left"/>
              <w:rPr>
                <w:rFonts w:cs="Arial"/>
                <w:sz w:val="14"/>
                <w:szCs w:val="14"/>
              </w:rPr>
            </w:pPr>
            <w:r w:rsidRPr="006D42F8">
              <w:rPr>
                <w:rFonts w:cs="Arial"/>
                <w:sz w:val="14"/>
                <w:szCs w:val="14"/>
              </w:rPr>
              <w:t xml:space="preserve">Informationen zur Finanzierung </w:t>
            </w:r>
          </w:p>
        </w:tc>
        <w:tc>
          <w:tcPr>
            <w:tcW w:w="284" w:type="dxa"/>
            <w:vAlign w:val="center"/>
          </w:tcPr>
          <w:p w14:paraId="3EFD23C0" w14:textId="77777777" w:rsidR="004B7AE0" w:rsidRPr="006E3B33" w:rsidRDefault="004B7AE0" w:rsidP="004B7AE0">
            <w:pPr>
              <w:jc w:val="center"/>
              <w:rPr>
                <w:rFonts w:cs="Arial"/>
                <w:sz w:val="14"/>
                <w:szCs w:val="14"/>
              </w:rPr>
            </w:pPr>
          </w:p>
        </w:tc>
        <w:tc>
          <w:tcPr>
            <w:tcW w:w="283" w:type="dxa"/>
            <w:vAlign w:val="center"/>
          </w:tcPr>
          <w:p w14:paraId="105150BF" w14:textId="77777777" w:rsidR="004B7AE0" w:rsidRPr="006E3B33" w:rsidRDefault="0063487C" w:rsidP="004B7AE0">
            <w:pPr>
              <w:jc w:val="center"/>
              <w:rPr>
                <w:rFonts w:cs="Arial"/>
                <w:sz w:val="14"/>
                <w:szCs w:val="14"/>
              </w:rPr>
            </w:pPr>
            <w:sdt>
              <w:sdtPr>
                <w:rPr>
                  <w:rFonts w:cs="Arial"/>
                  <w:sz w:val="14"/>
                  <w:szCs w:val="14"/>
                </w:rPr>
                <w:id w:val="-677111523"/>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1A937A9E" w14:textId="77777777" w:rsidR="004B7AE0" w:rsidRPr="006E3B33" w:rsidRDefault="0063487C" w:rsidP="004B7AE0">
            <w:pPr>
              <w:jc w:val="center"/>
              <w:rPr>
                <w:rFonts w:cs="Arial"/>
                <w:sz w:val="14"/>
                <w:szCs w:val="14"/>
              </w:rPr>
            </w:pPr>
            <w:sdt>
              <w:sdtPr>
                <w:rPr>
                  <w:rFonts w:cs="Arial"/>
                  <w:sz w:val="14"/>
                  <w:szCs w:val="14"/>
                </w:rPr>
                <w:id w:val="-146094970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26D3C0F6" w14:textId="77777777" w:rsidR="004B7AE0" w:rsidRPr="006E3B33" w:rsidRDefault="0063487C" w:rsidP="004B7AE0">
            <w:pPr>
              <w:jc w:val="center"/>
              <w:rPr>
                <w:rFonts w:cs="Arial"/>
                <w:sz w:val="14"/>
                <w:szCs w:val="14"/>
              </w:rPr>
            </w:pPr>
            <w:sdt>
              <w:sdtPr>
                <w:rPr>
                  <w:rFonts w:cs="Arial"/>
                  <w:sz w:val="14"/>
                  <w:szCs w:val="14"/>
                </w:rPr>
                <w:id w:val="-63865082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375355361"/>
            </w:sdtPr>
            <w:sdtEndPr/>
            <w:sdtContent>
              <w:p w14:paraId="249E74BC"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DF12231" w14:textId="77777777" w:rsidR="004B7AE0" w:rsidRPr="001018EA" w:rsidRDefault="004B7AE0" w:rsidP="004B7AE0">
            <w:pPr>
              <w:rPr>
                <w:rFonts w:cs="Arial"/>
              </w:rPr>
            </w:pPr>
          </w:p>
        </w:tc>
      </w:tr>
      <w:tr w:rsidR="004B7AE0" w:rsidRPr="001018EA" w14:paraId="69A3055F" w14:textId="77777777" w:rsidTr="004B7AE0">
        <w:trPr>
          <w:trHeight w:val="282"/>
        </w:trPr>
        <w:tc>
          <w:tcPr>
            <w:tcW w:w="360" w:type="dxa"/>
            <w:vMerge/>
            <w:tcBorders>
              <w:left w:val="dotted" w:sz="4" w:space="0" w:color="808080" w:themeColor="background1" w:themeShade="80"/>
              <w:right w:val="dotted" w:sz="4" w:space="0" w:color="808080" w:themeColor="background1" w:themeShade="80"/>
            </w:tcBorders>
          </w:tcPr>
          <w:p w14:paraId="2A3FA0F2"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60E30CA"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49729D29" w14:textId="77777777" w:rsidR="004B7AE0" w:rsidRPr="001018EA" w:rsidRDefault="004B7AE0" w:rsidP="004B7AE0">
            <w:pPr>
              <w:jc w:val="center"/>
              <w:rPr>
                <w:rFonts w:cs="Arial"/>
                <w:sz w:val="14"/>
                <w:szCs w:val="14"/>
              </w:rPr>
            </w:pPr>
          </w:p>
        </w:tc>
        <w:tc>
          <w:tcPr>
            <w:tcW w:w="2126" w:type="dxa"/>
            <w:gridSpan w:val="2"/>
            <w:vMerge/>
            <w:tcBorders>
              <w:left w:val="nil"/>
            </w:tcBorders>
          </w:tcPr>
          <w:p w14:paraId="4D03F753" w14:textId="77777777" w:rsidR="004B7AE0" w:rsidRPr="001018EA"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711069711"/>
              <w:showingPlcHdr/>
            </w:sdtPr>
            <w:sdtEndPr/>
            <w:sdtContent>
              <w:p w14:paraId="2C34054B"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62BBD56D" w14:textId="77777777" w:rsidR="004B7AE0" w:rsidRPr="001018EA" w:rsidRDefault="004B7AE0" w:rsidP="004B7AE0">
            <w:pPr>
              <w:rPr>
                <w:rFonts w:cs="Arial"/>
              </w:rPr>
            </w:pPr>
          </w:p>
        </w:tc>
        <w:tc>
          <w:tcPr>
            <w:tcW w:w="992" w:type="dxa"/>
            <w:vMerge/>
            <w:shd w:val="clear" w:color="auto" w:fill="F2F2F2" w:themeFill="background1" w:themeFillShade="F2"/>
          </w:tcPr>
          <w:p w14:paraId="5AF7A5DD" w14:textId="77777777" w:rsidR="004B7AE0" w:rsidRPr="001018EA" w:rsidRDefault="004B7AE0" w:rsidP="004B7AE0">
            <w:pPr>
              <w:rPr>
                <w:rFonts w:cs="Arial"/>
              </w:rPr>
            </w:pPr>
          </w:p>
        </w:tc>
      </w:tr>
      <w:tr w:rsidR="004B7AE0" w:rsidRPr="001018EA" w14:paraId="7C4D9A17" w14:textId="77777777" w:rsidTr="004B7AE0">
        <w:trPr>
          <w:trHeight w:val="271"/>
        </w:trPr>
        <w:tc>
          <w:tcPr>
            <w:tcW w:w="360" w:type="dxa"/>
            <w:vMerge/>
            <w:tcBorders>
              <w:left w:val="dotted" w:sz="4" w:space="0" w:color="808080" w:themeColor="background1" w:themeShade="80"/>
              <w:right w:val="dotted" w:sz="4" w:space="0" w:color="808080" w:themeColor="background1" w:themeShade="80"/>
            </w:tcBorders>
          </w:tcPr>
          <w:p w14:paraId="2E11F18B" w14:textId="77777777" w:rsidR="004B7AE0" w:rsidRPr="006D42F8" w:rsidRDefault="004B7AE0" w:rsidP="004B7AE0">
            <w:pPr>
              <w:jc w:val="center"/>
              <w:rPr>
                <w:rFonts w:cs="Arial"/>
                <w:sz w:val="14"/>
                <w:szCs w:val="14"/>
              </w:rPr>
            </w:pPr>
          </w:p>
        </w:tc>
        <w:tc>
          <w:tcPr>
            <w:tcW w:w="395" w:type="dxa"/>
            <w:vMerge w:val="restart"/>
            <w:tcBorders>
              <w:left w:val="dotted" w:sz="4" w:space="0" w:color="808080" w:themeColor="background1" w:themeShade="80"/>
              <w:right w:val="dotted" w:sz="4" w:space="0" w:color="808080" w:themeColor="background1" w:themeShade="80"/>
            </w:tcBorders>
          </w:tcPr>
          <w:p w14:paraId="016C27C8" w14:textId="77777777" w:rsidR="004B7AE0" w:rsidRPr="006D42F8" w:rsidRDefault="004B7AE0" w:rsidP="004B7AE0">
            <w:pPr>
              <w:jc w:val="center"/>
              <w:rPr>
                <w:rFonts w:cs="Arial"/>
                <w:sz w:val="14"/>
                <w:szCs w:val="14"/>
              </w:rPr>
            </w:pPr>
            <w:r>
              <w:rPr>
                <w:rFonts w:cs="Arial"/>
                <w:sz w:val="14"/>
                <w:szCs w:val="14"/>
              </w:rPr>
              <w:t>2</w:t>
            </w:r>
          </w:p>
          <w:p w14:paraId="2D3EE5AB" w14:textId="77777777" w:rsidR="004B7AE0" w:rsidRPr="006D42F8"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60FDABEF" w14:textId="77777777" w:rsidR="004B7AE0" w:rsidRPr="006D42F8" w:rsidRDefault="004B7AE0" w:rsidP="004B7AE0">
            <w:pPr>
              <w:jc w:val="center"/>
              <w:rPr>
                <w:rFonts w:cs="Arial"/>
                <w:sz w:val="14"/>
                <w:szCs w:val="14"/>
              </w:rPr>
            </w:pPr>
            <w:r>
              <w:rPr>
                <w:rFonts w:cs="Arial"/>
                <w:sz w:val="14"/>
                <w:szCs w:val="14"/>
              </w:rPr>
              <w:t>a</w:t>
            </w:r>
          </w:p>
        </w:tc>
        <w:tc>
          <w:tcPr>
            <w:tcW w:w="2126" w:type="dxa"/>
            <w:gridSpan w:val="2"/>
            <w:vMerge/>
            <w:tcBorders>
              <w:left w:val="nil"/>
            </w:tcBorders>
          </w:tcPr>
          <w:p w14:paraId="7EB9DADB" w14:textId="77777777" w:rsidR="004B7AE0" w:rsidRPr="001018EA" w:rsidRDefault="004B7AE0" w:rsidP="004B7AE0">
            <w:pPr>
              <w:rPr>
                <w:rFonts w:cs="Arial"/>
                <w:sz w:val="14"/>
                <w:szCs w:val="14"/>
              </w:rPr>
            </w:pPr>
          </w:p>
        </w:tc>
        <w:tc>
          <w:tcPr>
            <w:tcW w:w="284" w:type="dxa"/>
            <w:vAlign w:val="center"/>
          </w:tcPr>
          <w:p w14:paraId="3B0E02CA" w14:textId="77777777" w:rsidR="004B7AE0" w:rsidRPr="006E3B33" w:rsidRDefault="004B7AE0" w:rsidP="004B7AE0">
            <w:pPr>
              <w:jc w:val="center"/>
              <w:rPr>
                <w:rFonts w:cs="Arial"/>
                <w:sz w:val="14"/>
                <w:szCs w:val="14"/>
              </w:rPr>
            </w:pPr>
          </w:p>
        </w:tc>
        <w:tc>
          <w:tcPr>
            <w:tcW w:w="283" w:type="dxa"/>
            <w:vAlign w:val="center"/>
          </w:tcPr>
          <w:p w14:paraId="238DC358" w14:textId="77777777" w:rsidR="004B7AE0" w:rsidRPr="006E3B33" w:rsidRDefault="0063487C" w:rsidP="004B7AE0">
            <w:pPr>
              <w:jc w:val="center"/>
              <w:rPr>
                <w:rFonts w:cs="Arial"/>
                <w:sz w:val="14"/>
                <w:szCs w:val="14"/>
              </w:rPr>
            </w:pPr>
            <w:sdt>
              <w:sdtPr>
                <w:rPr>
                  <w:rFonts w:cs="Arial"/>
                  <w:sz w:val="14"/>
                  <w:szCs w:val="14"/>
                </w:rPr>
                <w:id w:val="243072848"/>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108BD725" w14:textId="77777777" w:rsidR="004B7AE0" w:rsidRPr="006E3B33" w:rsidRDefault="0063487C" w:rsidP="004B7AE0">
            <w:pPr>
              <w:jc w:val="center"/>
              <w:rPr>
                <w:rFonts w:cs="Arial"/>
                <w:sz w:val="14"/>
                <w:szCs w:val="14"/>
              </w:rPr>
            </w:pPr>
            <w:sdt>
              <w:sdtPr>
                <w:rPr>
                  <w:rFonts w:cs="Arial"/>
                  <w:sz w:val="14"/>
                  <w:szCs w:val="14"/>
                </w:rPr>
                <w:id w:val="55751953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FC9678D" w14:textId="77777777" w:rsidR="004B7AE0" w:rsidRPr="006E3B33" w:rsidRDefault="0063487C" w:rsidP="004B7AE0">
            <w:pPr>
              <w:jc w:val="center"/>
              <w:rPr>
                <w:rFonts w:cs="Arial"/>
                <w:sz w:val="14"/>
                <w:szCs w:val="14"/>
              </w:rPr>
            </w:pPr>
            <w:sdt>
              <w:sdtPr>
                <w:rPr>
                  <w:rFonts w:cs="Arial"/>
                  <w:sz w:val="14"/>
                  <w:szCs w:val="14"/>
                </w:rPr>
                <w:id w:val="128207204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450713218"/>
            </w:sdtPr>
            <w:sdtEndPr/>
            <w:sdtContent>
              <w:p w14:paraId="4C968681"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45B2ED7C" w14:textId="77777777" w:rsidR="004B7AE0" w:rsidRPr="001018EA" w:rsidRDefault="004B7AE0" w:rsidP="004B7AE0">
            <w:pPr>
              <w:rPr>
                <w:rFonts w:cs="Arial"/>
              </w:rPr>
            </w:pPr>
          </w:p>
        </w:tc>
      </w:tr>
      <w:tr w:rsidR="004B7AE0" w:rsidRPr="001018EA" w14:paraId="5BA2A336" w14:textId="77777777" w:rsidTr="004B7AE0">
        <w:trPr>
          <w:trHeight w:val="261"/>
        </w:trPr>
        <w:tc>
          <w:tcPr>
            <w:tcW w:w="360" w:type="dxa"/>
            <w:vMerge/>
            <w:tcBorders>
              <w:left w:val="dotted" w:sz="4" w:space="0" w:color="808080" w:themeColor="background1" w:themeShade="80"/>
              <w:right w:val="dotted" w:sz="4" w:space="0" w:color="808080" w:themeColor="background1" w:themeShade="80"/>
            </w:tcBorders>
          </w:tcPr>
          <w:p w14:paraId="481D61B6"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A3A589D"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1B663C2E" w14:textId="77777777" w:rsidR="004B7AE0" w:rsidRPr="001018EA" w:rsidRDefault="004B7AE0" w:rsidP="004B7AE0">
            <w:pPr>
              <w:jc w:val="center"/>
              <w:rPr>
                <w:rFonts w:cs="Arial"/>
                <w:sz w:val="14"/>
                <w:szCs w:val="14"/>
              </w:rPr>
            </w:pPr>
          </w:p>
        </w:tc>
        <w:tc>
          <w:tcPr>
            <w:tcW w:w="2126" w:type="dxa"/>
            <w:gridSpan w:val="2"/>
            <w:vMerge/>
            <w:tcBorders>
              <w:left w:val="nil"/>
            </w:tcBorders>
          </w:tcPr>
          <w:p w14:paraId="3C1F6C94" w14:textId="77777777" w:rsidR="004B7AE0" w:rsidRPr="001018EA"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752552988"/>
              <w:showingPlcHdr/>
            </w:sdtPr>
            <w:sdtEndPr/>
            <w:sdtContent>
              <w:p w14:paraId="1C9548A1" w14:textId="77777777" w:rsidR="004B7AE0" w:rsidRPr="006E3B33" w:rsidRDefault="004B7AE0" w:rsidP="004B7AE0">
                <w:pPr>
                  <w:pStyle w:val="Kopfzeile"/>
                  <w:rPr>
                    <w:color w:val="808080" w:themeColor="background1" w:themeShade="80"/>
                    <w:sz w:val="14"/>
                    <w:szCs w:val="14"/>
                  </w:rPr>
                </w:pPr>
                <w:r>
                  <w:rPr>
                    <w:color w:val="808080" w:themeColor="background1" w:themeShade="80"/>
                    <w:sz w:val="14"/>
                    <w:szCs w:val="14"/>
                  </w:rPr>
                  <w:t xml:space="preserve">     </w:t>
                </w:r>
              </w:p>
            </w:sdtContent>
          </w:sdt>
        </w:tc>
        <w:tc>
          <w:tcPr>
            <w:tcW w:w="4111" w:type="dxa"/>
            <w:vMerge/>
          </w:tcPr>
          <w:p w14:paraId="260FFA51" w14:textId="77777777" w:rsidR="004B7AE0" w:rsidRPr="001018EA" w:rsidRDefault="004B7AE0" w:rsidP="004B7AE0">
            <w:pPr>
              <w:rPr>
                <w:rFonts w:cs="Arial"/>
              </w:rPr>
            </w:pPr>
          </w:p>
        </w:tc>
        <w:tc>
          <w:tcPr>
            <w:tcW w:w="992" w:type="dxa"/>
            <w:vMerge/>
            <w:shd w:val="clear" w:color="auto" w:fill="F2F2F2" w:themeFill="background1" w:themeFillShade="F2"/>
          </w:tcPr>
          <w:p w14:paraId="4E02C73F" w14:textId="77777777" w:rsidR="004B7AE0" w:rsidRPr="001018EA" w:rsidRDefault="004B7AE0" w:rsidP="004B7AE0">
            <w:pPr>
              <w:rPr>
                <w:rFonts w:cs="Arial"/>
              </w:rPr>
            </w:pPr>
          </w:p>
        </w:tc>
      </w:tr>
      <w:tr w:rsidR="004B7AE0" w:rsidRPr="001018EA" w14:paraId="2F7D8995" w14:textId="77777777" w:rsidTr="004B7AE0">
        <w:trPr>
          <w:trHeight w:val="292"/>
        </w:trPr>
        <w:tc>
          <w:tcPr>
            <w:tcW w:w="360" w:type="dxa"/>
            <w:vMerge/>
            <w:tcBorders>
              <w:left w:val="dotted" w:sz="4" w:space="0" w:color="808080" w:themeColor="background1" w:themeShade="80"/>
              <w:right w:val="dotted" w:sz="4" w:space="0" w:color="808080" w:themeColor="background1" w:themeShade="80"/>
            </w:tcBorders>
          </w:tcPr>
          <w:p w14:paraId="095C3AF8"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24EE23C"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1749DCBC" w14:textId="77777777" w:rsidR="004B7AE0" w:rsidRDefault="004B7AE0" w:rsidP="004B7AE0">
            <w:pPr>
              <w:jc w:val="center"/>
              <w:rPr>
                <w:rFonts w:cs="Arial"/>
                <w:sz w:val="14"/>
                <w:szCs w:val="14"/>
              </w:rPr>
            </w:pPr>
            <w:r>
              <w:rPr>
                <w:rFonts w:cs="Arial"/>
                <w:sz w:val="14"/>
                <w:szCs w:val="14"/>
              </w:rPr>
              <w:t>b</w:t>
            </w:r>
          </w:p>
        </w:tc>
        <w:tc>
          <w:tcPr>
            <w:tcW w:w="2126" w:type="dxa"/>
            <w:gridSpan w:val="2"/>
            <w:vMerge/>
            <w:tcBorders>
              <w:left w:val="nil"/>
            </w:tcBorders>
            <w:textDirection w:val="btLr"/>
            <w:vAlign w:val="center"/>
          </w:tcPr>
          <w:p w14:paraId="07A5CFF9" w14:textId="77777777" w:rsidR="004B7AE0" w:rsidRDefault="004B7AE0" w:rsidP="004B7AE0">
            <w:pPr>
              <w:rPr>
                <w:rFonts w:cs="Arial"/>
                <w:sz w:val="14"/>
                <w:szCs w:val="14"/>
              </w:rPr>
            </w:pPr>
          </w:p>
        </w:tc>
        <w:tc>
          <w:tcPr>
            <w:tcW w:w="284" w:type="dxa"/>
            <w:vAlign w:val="center"/>
          </w:tcPr>
          <w:p w14:paraId="7F28355B" w14:textId="77777777" w:rsidR="004B7AE0" w:rsidRPr="006E3B33" w:rsidRDefault="004B7AE0" w:rsidP="004B7AE0">
            <w:pPr>
              <w:jc w:val="center"/>
              <w:rPr>
                <w:rFonts w:cs="Arial"/>
                <w:sz w:val="14"/>
                <w:szCs w:val="14"/>
              </w:rPr>
            </w:pPr>
          </w:p>
        </w:tc>
        <w:tc>
          <w:tcPr>
            <w:tcW w:w="283" w:type="dxa"/>
            <w:vAlign w:val="center"/>
          </w:tcPr>
          <w:p w14:paraId="4493E336" w14:textId="77777777" w:rsidR="004B7AE0" w:rsidRPr="006E3B33" w:rsidRDefault="0063487C" w:rsidP="004B7AE0">
            <w:pPr>
              <w:jc w:val="center"/>
              <w:rPr>
                <w:rFonts w:cs="Arial"/>
                <w:sz w:val="14"/>
                <w:szCs w:val="14"/>
              </w:rPr>
            </w:pPr>
            <w:sdt>
              <w:sdtPr>
                <w:rPr>
                  <w:rFonts w:cs="Arial"/>
                  <w:sz w:val="14"/>
                  <w:szCs w:val="14"/>
                </w:rPr>
                <w:id w:val="1555349386"/>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788071E5" w14:textId="77777777" w:rsidR="004B7AE0" w:rsidRPr="006E3B33" w:rsidRDefault="0063487C" w:rsidP="004B7AE0">
            <w:pPr>
              <w:jc w:val="center"/>
              <w:rPr>
                <w:rFonts w:cs="Arial"/>
                <w:sz w:val="14"/>
                <w:szCs w:val="14"/>
              </w:rPr>
            </w:pPr>
            <w:sdt>
              <w:sdtPr>
                <w:rPr>
                  <w:rFonts w:cs="Arial"/>
                  <w:sz w:val="14"/>
                  <w:szCs w:val="14"/>
                </w:rPr>
                <w:id w:val="1868250337"/>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729E51E1" w14:textId="77777777" w:rsidR="004B7AE0" w:rsidRPr="006E3B33" w:rsidRDefault="0063487C" w:rsidP="004B7AE0">
            <w:pPr>
              <w:jc w:val="center"/>
              <w:rPr>
                <w:rFonts w:cs="Arial"/>
                <w:sz w:val="14"/>
                <w:szCs w:val="14"/>
              </w:rPr>
            </w:pPr>
            <w:sdt>
              <w:sdtPr>
                <w:rPr>
                  <w:rFonts w:cs="Arial"/>
                  <w:sz w:val="14"/>
                  <w:szCs w:val="14"/>
                </w:rPr>
                <w:id w:val="-838847306"/>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974057145"/>
            </w:sdtPr>
            <w:sdtEndPr/>
            <w:sdtContent>
              <w:p w14:paraId="3EB80FF6"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6492782" w14:textId="77777777" w:rsidR="004B7AE0" w:rsidRPr="001018EA" w:rsidRDefault="004B7AE0" w:rsidP="004B7AE0">
            <w:pPr>
              <w:rPr>
                <w:rFonts w:cs="Arial"/>
              </w:rPr>
            </w:pPr>
          </w:p>
        </w:tc>
      </w:tr>
      <w:tr w:rsidR="004B7AE0" w:rsidRPr="001018EA" w14:paraId="5B05A783" w14:textId="77777777" w:rsidTr="004B7AE0">
        <w:trPr>
          <w:trHeight w:val="292"/>
        </w:trPr>
        <w:tc>
          <w:tcPr>
            <w:tcW w:w="360" w:type="dxa"/>
            <w:vMerge/>
            <w:tcBorders>
              <w:left w:val="dotted" w:sz="4" w:space="0" w:color="808080" w:themeColor="background1" w:themeShade="80"/>
              <w:right w:val="dotted" w:sz="4" w:space="0" w:color="808080" w:themeColor="background1" w:themeShade="80"/>
            </w:tcBorders>
          </w:tcPr>
          <w:p w14:paraId="7E13ED6B"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D882F56"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4C8CCDAF" w14:textId="77777777" w:rsidR="004B7AE0" w:rsidRDefault="004B7AE0" w:rsidP="004B7AE0">
            <w:pPr>
              <w:jc w:val="center"/>
              <w:rPr>
                <w:rFonts w:cs="Arial"/>
                <w:sz w:val="14"/>
                <w:szCs w:val="14"/>
              </w:rPr>
            </w:pPr>
          </w:p>
        </w:tc>
        <w:tc>
          <w:tcPr>
            <w:tcW w:w="2126" w:type="dxa"/>
            <w:gridSpan w:val="2"/>
            <w:vMerge/>
            <w:tcBorders>
              <w:left w:val="nil"/>
            </w:tcBorders>
            <w:textDirection w:val="btLr"/>
            <w:vAlign w:val="center"/>
          </w:tcPr>
          <w:p w14:paraId="50BB8B70" w14:textId="77777777" w:rsidR="004B7AE0"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852309522"/>
              <w:showingPlcHdr/>
            </w:sdtPr>
            <w:sdtEndPr/>
            <w:sdtContent>
              <w:p w14:paraId="45E131DC"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6B42AD85" w14:textId="77777777" w:rsidR="004B7AE0" w:rsidRPr="001018EA" w:rsidRDefault="004B7AE0" w:rsidP="004B7AE0">
            <w:pPr>
              <w:rPr>
                <w:rFonts w:cs="Arial"/>
              </w:rPr>
            </w:pPr>
          </w:p>
        </w:tc>
        <w:tc>
          <w:tcPr>
            <w:tcW w:w="992" w:type="dxa"/>
            <w:vMerge/>
            <w:shd w:val="clear" w:color="auto" w:fill="F2F2F2" w:themeFill="background1" w:themeFillShade="F2"/>
          </w:tcPr>
          <w:p w14:paraId="7807B708" w14:textId="77777777" w:rsidR="004B7AE0" w:rsidRPr="001018EA" w:rsidRDefault="004B7AE0" w:rsidP="004B7AE0">
            <w:pPr>
              <w:rPr>
                <w:rFonts w:cs="Arial"/>
              </w:rPr>
            </w:pPr>
          </w:p>
        </w:tc>
      </w:tr>
      <w:tr w:rsidR="004B7AE0" w:rsidRPr="001018EA" w14:paraId="0565AD85" w14:textId="77777777" w:rsidTr="004B7AE0">
        <w:trPr>
          <w:trHeight w:val="292"/>
        </w:trPr>
        <w:tc>
          <w:tcPr>
            <w:tcW w:w="360" w:type="dxa"/>
            <w:vMerge/>
            <w:tcBorders>
              <w:left w:val="dotted" w:sz="4" w:space="0" w:color="808080" w:themeColor="background1" w:themeShade="80"/>
              <w:right w:val="dotted" w:sz="4" w:space="0" w:color="808080" w:themeColor="background1" w:themeShade="80"/>
            </w:tcBorders>
          </w:tcPr>
          <w:p w14:paraId="02F8454E"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987665B"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2A6E5A33" w14:textId="77777777" w:rsidR="004B7AE0" w:rsidRDefault="004B7AE0" w:rsidP="004B7AE0">
            <w:pPr>
              <w:jc w:val="center"/>
              <w:rPr>
                <w:rFonts w:cs="Arial"/>
                <w:sz w:val="14"/>
                <w:szCs w:val="14"/>
              </w:rPr>
            </w:pPr>
            <w:r>
              <w:rPr>
                <w:rFonts w:cs="Arial"/>
                <w:sz w:val="14"/>
                <w:szCs w:val="14"/>
              </w:rPr>
              <w:t>c</w:t>
            </w:r>
          </w:p>
        </w:tc>
        <w:tc>
          <w:tcPr>
            <w:tcW w:w="2126" w:type="dxa"/>
            <w:gridSpan w:val="2"/>
            <w:vMerge w:val="restart"/>
            <w:tcBorders>
              <w:left w:val="nil"/>
            </w:tcBorders>
          </w:tcPr>
          <w:p w14:paraId="66871648" w14:textId="77777777" w:rsidR="004B7AE0" w:rsidRDefault="004B7AE0" w:rsidP="004B7AE0">
            <w:pPr>
              <w:jc w:val="left"/>
              <w:rPr>
                <w:rFonts w:cs="Arial"/>
                <w:sz w:val="14"/>
                <w:szCs w:val="14"/>
              </w:rPr>
            </w:pPr>
            <w:r w:rsidRPr="00D66F67">
              <w:rPr>
                <w:rFonts w:cs="Arial"/>
                <w:sz w:val="14"/>
                <w:szCs w:val="14"/>
              </w:rPr>
              <w:t>Informationen zur Finanzierung</w:t>
            </w:r>
          </w:p>
        </w:tc>
        <w:tc>
          <w:tcPr>
            <w:tcW w:w="284" w:type="dxa"/>
            <w:vAlign w:val="center"/>
          </w:tcPr>
          <w:p w14:paraId="676EA8D9" w14:textId="77777777" w:rsidR="004B7AE0" w:rsidRPr="006E3B33" w:rsidRDefault="004B7AE0" w:rsidP="004B7AE0">
            <w:pPr>
              <w:jc w:val="center"/>
              <w:rPr>
                <w:rFonts w:cs="Arial"/>
                <w:sz w:val="14"/>
                <w:szCs w:val="14"/>
              </w:rPr>
            </w:pPr>
          </w:p>
        </w:tc>
        <w:tc>
          <w:tcPr>
            <w:tcW w:w="283" w:type="dxa"/>
            <w:vAlign w:val="center"/>
          </w:tcPr>
          <w:p w14:paraId="1B508984" w14:textId="77777777" w:rsidR="004B7AE0" w:rsidRPr="006E3B33" w:rsidRDefault="0063487C" w:rsidP="004B7AE0">
            <w:pPr>
              <w:jc w:val="center"/>
              <w:rPr>
                <w:rFonts w:cs="Arial"/>
                <w:sz w:val="14"/>
                <w:szCs w:val="14"/>
              </w:rPr>
            </w:pPr>
            <w:sdt>
              <w:sdtPr>
                <w:rPr>
                  <w:rFonts w:cs="Arial"/>
                  <w:sz w:val="14"/>
                  <w:szCs w:val="14"/>
                </w:rPr>
                <w:id w:val="1717931807"/>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7BB84A04" w14:textId="77777777" w:rsidR="004B7AE0" w:rsidRPr="006E3B33" w:rsidRDefault="0063487C" w:rsidP="004B7AE0">
            <w:pPr>
              <w:jc w:val="center"/>
              <w:rPr>
                <w:rFonts w:cs="Arial"/>
                <w:sz w:val="14"/>
                <w:szCs w:val="14"/>
              </w:rPr>
            </w:pPr>
            <w:sdt>
              <w:sdtPr>
                <w:rPr>
                  <w:rFonts w:cs="Arial"/>
                  <w:sz w:val="14"/>
                  <w:szCs w:val="14"/>
                </w:rPr>
                <w:id w:val="-33785550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67FC7D14" w14:textId="77777777" w:rsidR="004B7AE0" w:rsidRPr="006E3B33" w:rsidRDefault="0063487C" w:rsidP="004B7AE0">
            <w:pPr>
              <w:jc w:val="center"/>
              <w:rPr>
                <w:rFonts w:cs="Arial"/>
                <w:sz w:val="14"/>
                <w:szCs w:val="14"/>
              </w:rPr>
            </w:pPr>
            <w:sdt>
              <w:sdtPr>
                <w:rPr>
                  <w:rFonts w:cs="Arial"/>
                  <w:sz w:val="14"/>
                  <w:szCs w:val="14"/>
                </w:rPr>
                <w:id w:val="393854012"/>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00343167"/>
            </w:sdtPr>
            <w:sdtEndPr/>
            <w:sdtContent>
              <w:p w14:paraId="5C574B65"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1BF44772" w14:textId="77777777" w:rsidR="004B7AE0" w:rsidRPr="001018EA" w:rsidRDefault="004B7AE0" w:rsidP="004B7AE0">
            <w:pPr>
              <w:rPr>
                <w:rFonts w:cs="Arial"/>
              </w:rPr>
            </w:pPr>
          </w:p>
        </w:tc>
      </w:tr>
      <w:tr w:rsidR="004B7AE0" w:rsidRPr="001018EA" w14:paraId="1A1425AD" w14:textId="77777777" w:rsidTr="004B7AE0">
        <w:trPr>
          <w:trHeight w:val="292"/>
        </w:trPr>
        <w:tc>
          <w:tcPr>
            <w:tcW w:w="360" w:type="dxa"/>
            <w:vMerge/>
            <w:tcBorders>
              <w:left w:val="dotted" w:sz="4" w:space="0" w:color="808080" w:themeColor="background1" w:themeShade="80"/>
              <w:right w:val="dotted" w:sz="4" w:space="0" w:color="808080" w:themeColor="background1" w:themeShade="80"/>
            </w:tcBorders>
          </w:tcPr>
          <w:p w14:paraId="28BE7746"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DF2757F"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bottom w:val="dotted" w:sz="4" w:space="0" w:color="808080" w:themeColor="background1" w:themeShade="80"/>
            </w:tcBorders>
          </w:tcPr>
          <w:p w14:paraId="49926466" w14:textId="77777777" w:rsidR="004B7AE0" w:rsidRDefault="004B7AE0" w:rsidP="004B7AE0">
            <w:pPr>
              <w:jc w:val="center"/>
              <w:rPr>
                <w:rFonts w:cs="Arial"/>
                <w:sz w:val="14"/>
                <w:szCs w:val="14"/>
              </w:rPr>
            </w:pPr>
          </w:p>
        </w:tc>
        <w:tc>
          <w:tcPr>
            <w:tcW w:w="2126" w:type="dxa"/>
            <w:gridSpan w:val="2"/>
            <w:vMerge/>
            <w:tcBorders>
              <w:left w:val="nil"/>
            </w:tcBorders>
            <w:textDirection w:val="btLr"/>
            <w:vAlign w:val="center"/>
          </w:tcPr>
          <w:p w14:paraId="1022800A" w14:textId="77777777" w:rsidR="004B7AE0" w:rsidRDefault="004B7AE0" w:rsidP="004B7AE0">
            <w:pPr>
              <w:jc w:val="left"/>
              <w:rPr>
                <w:rFonts w:cs="Arial"/>
                <w:sz w:val="14"/>
                <w:szCs w:val="14"/>
              </w:rPr>
            </w:pPr>
          </w:p>
        </w:tc>
        <w:tc>
          <w:tcPr>
            <w:tcW w:w="1134" w:type="dxa"/>
            <w:gridSpan w:val="4"/>
            <w:tcBorders>
              <w:bottom w:val="dotted" w:sz="4" w:space="0" w:color="808080" w:themeColor="background1" w:themeShade="80"/>
            </w:tcBorders>
            <w:vAlign w:val="center"/>
          </w:tcPr>
          <w:sdt>
            <w:sdtPr>
              <w:rPr>
                <w:color w:val="808080" w:themeColor="background1" w:themeShade="80"/>
                <w:sz w:val="14"/>
                <w:szCs w:val="14"/>
              </w:rPr>
              <w:id w:val="-1621911636"/>
              <w:showingPlcHdr/>
            </w:sdtPr>
            <w:sdtEndPr/>
            <w:sdtContent>
              <w:p w14:paraId="1696B117"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Borders>
              <w:bottom w:val="dotted" w:sz="4" w:space="0" w:color="808080" w:themeColor="background1" w:themeShade="80"/>
            </w:tcBorders>
          </w:tcPr>
          <w:p w14:paraId="2E146E56" w14:textId="77777777" w:rsidR="004B7AE0" w:rsidRPr="001018EA" w:rsidRDefault="004B7AE0" w:rsidP="004B7AE0">
            <w:pPr>
              <w:rPr>
                <w:rFonts w:cs="Arial"/>
              </w:rPr>
            </w:pPr>
          </w:p>
        </w:tc>
        <w:tc>
          <w:tcPr>
            <w:tcW w:w="992" w:type="dxa"/>
            <w:vMerge/>
            <w:tcBorders>
              <w:bottom w:val="dotted" w:sz="4" w:space="0" w:color="808080" w:themeColor="background1" w:themeShade="80"/>
            </w:tcBorders>
            <w:shd w:val="clear" w:color="auto" w:fill="F2F2F2" w:themeFill="background1" w:themeFillShade="F2"/>
          </w:tcPr>
          <w:p w14:paraId="60D9AECF" w14:textId="77777777" w:rsidR="004B7AE0" w:rsidRPr="001018EA" w:rsidRDefault="004B7AE0" w:rsidP="004B7AE0">
            <w:pPr>
              <w:rPr>
                <w:rFonts w:cs="Arial"/>
              </w:rPr>
            </w:pPr>
          </w:p>
        </w:tc>
      </w:tr>
      <w:tr w:rsidR="004B7AE0" w:rsidRPr="001018EA" w14:paraId="25B9003B" w14:textId="77777777" w:rsidTr="004B7AE0">
        <w:trPr>
          <w:trHeight w:val="292"/>
        </w:trPr>
        <w:tc>
          <w:tcPr>
            <w:tcW w:w="360" w:type="dxa"/>
            <w:vMerge/>
            <w:tcBorders>
              <w:left w:val="dotted" w:sz="4" w:space="0" w:color="808080" w:themeColor="background1" w:themeShade="80"/>
              <w:right w:val="dotted" w:sz="4" w:space="0" w:color="808080" w:themeColor="background1" w:themeShade="80"/>
            </w:tcBorders>
          </w:tcPr>
          <w:p w14:paraId="11F61599"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8A74774" w14:textId="77777777" w:rsidR="004B7AE0" w:rsidRDefault="004B7AE0" w:rsidP="004B7AE0">
            <w:pPr>
              <w:jc w:val="center"/>
              <w:rPr>
                <w:rFonts w:cs="Arial"/>
                <w:sz w:val="14"/>
                <w:szCs w:val="14"/>
              </w:rPr>
            </w:pPr>
          </w:p>
        </w:tc>
        <w:tc>
          <w:tcPr>
            <w:tcW w:w="470" w:type="dxa"/>
            <w:vMerge w:val="restart"/>
            <w:tcBorders>
              <w:top w:val="nil"/>
              <w:left w:val="dotted" w:sz="4" w:space="0" w:color="808080" w:themeColor="background1" w:themeShade="80"/>
            </w:tcBorders>
          </w:tcPr>
          <w:p w14:paraId="346D01D0" w14:textId="77777777" w:rsidR="004B7AE0" w:rsidRDefault="004B7AE0" w:rsidP="004B7AE0">
            <w:pPr>
              <w:jc w:val="center"/>
              <w:rPr>
                <w:rFonts w:cs="Arial"/>
                <w:sz w:val="14"/>
                <w:szCs w:val="14"/>
              </w:rPr>
            </w:pPr>
            <w:r>
              <w:rPr>
                <w:rFonts w:cs="Arial"/>
                <w:sz w:val="14"/>
                <w:szCs w:val="14"/>
              </w:rPr>
              <w:t>d</w:t>
            </w:r>
          </w:p>
        </w:tc>
        <w:tc>
          <w:tcPr>
            <w:tcW w:w="2126" w:type="dxa"/>
            <w:gridSpan w:val="2"/>
            <w:vMerge/>
            <w:tcBorders>
              <w:left w:val="nil"/>
            </w:tcBorders>
          </w:tcPr>
          <w:p w14:paraId="54EB45C7" w14:textId="77777777" w:rsidR="004B7AE0" w:rsidRDefault="004B7AE0" w:rsidP="004B7AE0">
            <w:pPr>
              <w:jc w:val="left"/>
              <w:rPr>
                <w:rFonts w:cs="Arial"/>
                <w:sz w:val="14"/>
                <w:szCs w:val="14"/>
              </w:rPr>
            </w:pPr>
          </w:p>
        </w:tc>
        <w:tc>
          <w:tcPr>
            <w:tcW w:w="284" w:type="dxa"/>
            <w:tcBorders>
              <w:top w:val="nil"/>
            </w:tcBorders>
            <w:vAlign w:val="center"/>
          </w:tcPr>
          <w:p w14:paraId="60E0CC7E" w14:textId="77777777" w:rsidR="004B7AE0" w:rsidRPr="006E3B33" w:rsidRDefault="004B7AE0" w:rsidP="004B7AE0">
            <w:pPr>
              <w:jc w:val="center"/>
              <w:rPr>
                <w:rFonts w:cs="Arial"/>
                <w:sz w:val="14"/>
                <w:szCs w:val="14"/>
              </w:rPr>
            </w:pPr>
          </w:p>
        </w:tc>
        <w:tc>
          <w:tcPr>
            <w:tcW w:w="283" w:type="dxa"/>
            <w:tcBorders>
              <w:top w:val="nil"/>
            </w:tcBorders>
            <w:vAlign w:val="center"/>
          </w:tcPr>
          <w:p w14:paraId="2B11D883" w14:textId="77777777" w:rsidR="004B7AE0" w:rsidRPr="006E3B33" w:rsidRDefault="0063487C" w:rsidP="004B7AE0">
            <w:pPr>
              <w:jc w:val="center"/>
              <w:rPr>
                <w:rFonts w:cs="Arial"/>
                <w:sz w:val="14"/>
                <w:szCs w:val="14"/>
              </w:rPr>
            </w:pPr>
            <w:sdt>
              <w:sdtPr>
                <w:rPr>
                  <w:rFonts w:cs="Arial"/>
                  <w:sz w:val="14"/>
                  <w:szCs w:val="14"/>
                </w:rPr>
                <w:id w:val="122659169"/>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tcBorders>
              <w:top w:val="nil"/>
            </w:tcBorders>
            <w:vAlign w:val="center"/>
          </w:tcPr>
          <w:p w14:paraId="66ABF227" w14:textId="77777777" w:rsidR="004B7AE0" w:rsidRPr="006E3B33" w:rsidRDefault="0063487C" w:rsidP="004B7AE0">
            <w:pPr>
              <w:jc w:val="center"/>
              <w:rPr>
                <w:rFonts w:cs="Arial"/>
                <w:sz w:val="14"/>
                <w:szCs w:val="14"/>
              </w:rPr>
            </w:pPr>
            <w:sdt>
              <w:sdtPr>
                <w:rPr>
                  <w:rFonts w:cs="Arial"/>
                  <w:sz w:val="14"/>
                  <w:szCs w:val="14"/>
                </w:rPr>
                <w:id w:val="181282141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tcBorders>
              <w:top w:val="nil"/>
            </w:tcBorders>
            <w:vAlign w:val="center"/>
          </w:tcPr>
          <w:p w14:paraId="6D75B6D4" w14:textId="77777777" w:rsidR="004B7AE0" w:rsidRPr="006E3B33" w:rsidRDefault="0063487C" w:rsidP="004B7AE0">
            <w:pPr>
              <w:jc w:val="center"/>
              <w:rPr>
                <w:rFonts w:cs="Arial"/>
                <w:sz w:val="14"/>
                <w:szCs w:val="14"/>
              </w:rPr>
            </w:pPr>
            <w:sdt>
              <w:sdtPr>
                <w:rPr>
                  <w:rFonts w:cs="Arial"/>
                  <w:sz w:val="14"/>
                  <w:szCs w:val="14"/>
                </w:rPr>
                <w:id w:val="-116786883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Borders>
              <w:top w:val="nil"/>
            </w:tcBorders>
          </w:tcPr>
          <w:sdt>
            <w:sdtPr>
              <w:rPr>
                <w:color w:val="808080" w:themeColor="background1" w:themeShade="80"/>
                <w:sz w:val="16"/>
                <w:szCs w:val="16"/>
              </w:rPr>
              <w:id w:val="-902749862"/>
            </w:sdtPr>
            <w:sdtEndPr/>
            <w:sdtContent>
              <w:p w14:paraId="57F3DC1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tcBorders>
              <w:top w:val="nil"/>
            </w:tcBorders>
            <w:shd w:val="clear" w:color="auto" w:fill="F2F2F2" w:themeFill="background1" w:themeFillShade="F2"/>
          </w:tcPr>
          <w:p w14:paraId="414F994D" w14:textId="77777777" w:rsidR="004B7AE0" w:rsidRPr="001018EA" w:rsidRDefault="004B7AE0" w:rsidP="004B7AE0">
            <w:pPr>
              <w:rPr>
                <w:rFonts w:cs="Arial"/>
              </w:rPr>
            </w:pPr>
          </w:p>
        </w:tc>
      </w:tr>
      <w:tr w:rsidR="004B7AE0" w:rsidRPr="001018EA" w14:paraId="558B9D39" w14:textId="77777777" w:rsidTr="004B7AE0">
        <w:trPr>
          <w:trHeight w:val="292"/>
        </w:trPr>
        <w:tc>
          <w:tcPr>
            <w:tcW w:w="360" w:type="dxa"/>
            <w:vMerge/>
            <w:tcBorders>
              <w:left w:val="dotted" w:sz="4" w:space="0" w:color="808080" w:themeColor="background1" w:themeShade="80"/>
              <w:right w:val="dotted" w:sz="4" w:space="0" w:color="808080" w:themeColor="background1" w:themeShade="80"/>
            </w:tcBorders>
          </w:tcPr>
          <w:p w14:paraId="454AA86E"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C2C6B5C"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F1F9BBD" w14:textId="77777777" w:rsidR="004B7AE0" w:rsidRDefault="004B7AE0" w:rsidP="004B7AE0">
            <w:pPr>
              <w:jc w:val="center"/>
              <w:rPr>
                <w:rFonts w:cs="Arial"/>
                <w:sz w:val="14"/>
                <w:szCs w:val="14"/>
              </w:rPr>
            </w:pPr>
          </w:p>
        </w:tc>
        <w:tc>
          <w:tcPr>
            <w:tcW w:w="2126" w:type="dxa"/>
            <w:gridSpan w:val="2"/>
            <w:vMerge/>
            <w:tcBorders>
              <w:left w:val="nil"/>
            </w:tcBorders>
            <w:textDirection w:val="btLr"/>
            <w:vAlign w:val="center"/>
          </w:tcPr>
          <w:p w14:paraId="6AA66A0A" w14:textId="77777777" w:rsidR="004B7AE0"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349068404"/>
              <w:showingPlcHdr/>
            </w:sdtPr>
            <w:sdtEndPr/>
            <w:sdtContent>
              <w:p w14:paraId="0D3EED4F"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4222A3D9" w14:textId="77777777" w:rsidR="004B7AE0" w:rsidRPr="001018EA" w:rsidRDefault="004B7AE0" w:rsidP="004B7AE0">
            <w:pPr>
              <w:rPr>
                <w:rFonts w:cs="Arial"/>
              </w:rPr>
            </w:pPr>
          </w:p>
        </w:tc>
        <w:tc>
          <w:tcPr>
            <w:tcW w:w="992" w:type="dxa"/>
            <w:vMerge/>
            <w:shd w:val="clear" w:color="auto" w:fill="F2F2F2" w:themeFill="background1" w:themeFillShade="F2"/>
          </w:tcPr>
          <w:p w14:paraId="45F4A5DB" w14:textId="77777777" w:rsidR="004B7AE0" w:rsidRPr="001018EA" w:rsidRDefault="004B7AE0" w:rsidP="004B7AE0">
            <w:pPr>
              <w:rPr>
                <w:rFonts w:cs="Arial"/>
              </w:rPr>
            </w:pPr>
          </w:p>
        </w:tc>
      </w:tr>
      <w:tr w:rsidR="004B7AE0" w:rsidRPr="001018EA" w14:paraId="2AFE8B82" w14:textId="77777777" w:rsidTr="004B7AE0">
        <w:trPr>
          <w:trHeight w:val="292"/>
        </w:trPr>
        <w:tc>
          <w:tcPr>
            <w:tcW w:w="360" w:type="dxa"/>
            <w:vMerge/>
            <w:tcBorders>
              <w:left w:val="dotted" w:sz="4" w:space="0" w:color="808080" w:themeColor="background1" w:themeShade="80"/>
              <w:right w:val="dotted" w:sz="4" w:space="0" w:color="808080" w:themeColor="background1" w:themeShade="80"/>
            </w:tcBorders>
          </w:tcPr>
          <w:p w14:paraId="681B654D"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7E0A33C1"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68706BD2" w14:textId="77777777" w:rsidR="004B7AE0" w:rsidRDefault="004B7AE0" w:rsidP="004B7AE0">
            <w:pPr>
              <w:jc w:val="center"/>
              <w:rPr>
                <w:rFonts w:cs="Arial"/>
                <w:sz w:val="14"/>
                <w:szCs w:val="14"/>
              </w:rPr>
            </w:pPr>
            <w:r>
              <w:rPr>
                <w:rFonts w:cs="Arial"/>
                <w:sz w:val="14"/>
                <w:szCs w:val="14"/>
              </w:rPr>
              <w:t>e</w:t>
            </w:r>
          </w:p>
        </w:tc>
        <w:tc>
          <w:tcPr>
            <w:tcW w:w="2126" w:type="dxa"/>
            <w:gridSpan w:val="2"/>
            <w:vMerge/>
            <w:tcBorders>
              <w:left w:val="nil"/>
            </w:tcBorders>
            <w:textDirection w:val="btLr"/>
            <w:vAlign w:val="center"/>
          </w:tcPr>
          <w:p w14:paraId="3BE5491B" w14:textId="77777777" w:rsidR="004B7AE0" w:rsidRDefault="004B7AE0" w:rsidP="004B7AE0">
            <w:pPr>
              <w:rPr>
                <w:rFonts w:cs="Arial"/>
                <w:sz w:val="14"/>
                <w:szCs w:val="14"/>
              </w:rPr>
            </w:pPr>
          </w:p>
        </w:tc>
        <w:tc>
          <w:tcPr>
            <w:tcW w:w="284" w:type="dxa"/>
            <w:vAlign w:val="center"/>
          </w:tcPr>
          <w:p w14:paraId="66326746" w14:textId="77777777" w:rsidR="004B7AE0" w:rsidRPr="006E3B33" w:rsidRDefault="004B7AE0" w:rsidP="004B7AE0">
            <w:pPr>
              <w:jc w:val="center"/>
              <w:rPr>
                <w:rFonts w:cs="Arial"/>
                <w:sz w:val="14"/>
                <w:szCs w:val="14"/>
              </w:rPr>
            </w:pPr>
          </w:p>
        </w:tc>
        <w:tc>
          <w:tcPr>
            <w:tcW w:w="283" w:type="dxa"/>
            <w:vAlign w:val="center"/>
          </w:tcPr>
          <w:p w14:paraId="36B0D9CC" w14:textId="77777777" w:rsidR="004B7AE0" w:rsidRPr="006E3B33" w:rsidRDefault="0063487C" w:rsidP="004B7AE0">
            <w:pPr>
              <w:jc w:val="center"/>
              <w:rPr>
                <w:rFonts w:cs="Arial"/>
                <w:sz w:val="14"/>
                <w:szCs w:val="14"/>
              </w:rPr>
            </w:pPr>
            <w:sdt>
              <w:sdtPr>
                <w:rPr>
                  <w:rFonts w:cs="Arial"/>
                  <w:sz w:val="14"/>
                  <w:szCs w:val="14"/>
                </w:rPr>
                <w:id w:val="1138686338"/>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39A03A21" w14:textId="77777777" w:rsidR="004B7AE0" w:rsidRPr="006E3B33" w:rsidRDefault="0063487C" w:rsidP="004B7AE0">
            <w:pPr>
              <w:jc w:val="center"/>
              <w:rPr>
                <w:rFonts w:cs="Arial"/>
                <w:sz w:val="14"/>
                <w:szCs w:val="14"/>
              </w:rPr>
            </w:pPr>
            <w:sdt>
              <w:sdtPr>
                <w:rPr>
                  <w:rFonts w:cs="Arial"/>
                  <w:sz w:val="14"/>
                  <w:szCs w:val="14"/>
                </w:rPr>
                <w:id w:val="1660878764"/>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2E2E7B8" w14:textId="77777777" w:rsidR="004B7AE0" w:rsidRPr="006E3B33" w:rsidRDefault="0063487C" w:rsidP="004B7AE0">
            <w:pPr>
              <w:jc w:val="center"/>
              <w:rPr>
                <w:rFonts w:cs="Arial"/>
                <w:sz w:val="14"/>
                <w:szCs w:val="14"/>
              </w:rPr>
            </w:pPr>
            <w:sdt>
              <w:sdtPr>
                <w:rPr>
                  <w:rFonts w:cs="Arial"/>
                  <w:sz w:val="14"/>
                  <w:szCs w:val="14"/>
                </w:rPr>
                <w:id w:val="-420408042"/>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49444480"/>
            </w:sdtPr>
            <w:sdtEndPr/>
            <w:sdtContent>
              <w:p w14:paraId="65E04E9D"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934D5E4" w14:textId="77777777" w:rsidR="004B7AE0" w:rsidRPr="001018EA" w:rsidRDefault="004B7AE0" w:rsidP="004B7AE0">
            <w:pPr>
              <w:rPr>
                <w:rFonts w:cs="Arial"/>
              </w:rPr>
            </w:pPr>
          </w:p>
        </w:tc>
      </w:tr>
      <w:tr w:rsidR="004B7AE0" w:rsidRPr="001018EA" w14:paraId="2D679327" w14:textId="77777777" w:rsidTr="004B7AE0">
        <w:trPr>
          <w:trHeight w:val="292"/>
        </w:trPr>
        <w:tc>
          <w:tcPr>
            <w:tcW w:w="360" w:type="dxa"/>
            <w:vMerge/>
            <w:tcBorders>
              <w:left w:val="dotted" w:sz="4" w:space="0" w:color="808080" w:themeColor="background1" w:themeShade="80"/>
              <w:right w:val="dotted" w:sz="4" w:space="0" w:color="808080" w:themeColor="background1" w:themeShade="80"/>
            </w:tcBorders>
          </w:tcPr>
          <w:p w14:paraId="023AC17D"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31D81EC"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3E0E0657" w14:textId="77777777" w:rsidR="004B7AE0" w:rsidRDefault="004B7AE0" w:rsidP="004B7AE0">
            <w:pPr>
              <w:jc w:val="center"/>
              <w:rPr>
                <w:rFonts w:cs="Arial"/>
                <w:sz w:val="14"/>
                <w:szCs w:val="14"/>
              </w:rPr>
            </w:pPr>
          </w:p>
        </w:tc>
        <w:tc>
          <w:tcPr>
            <w:tcW w:w="2126" w:type="dxa"/>
            <w:gridSpan w:val="2"/>
            <w:vMerge/>
            <w:tcBorders>
              <w:left w:val="nil"/>
            </w:tcBorders>
            <w:textDirection w:val="btLr"/>
            <w:vAlign w:val="center"/>
          </w:tcPr>
          <w:p w14:paraId="3B160CA6" w14:textId="77777777" w:rsidR="004B7AE0"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092050684"/>
              <w:showingPlcHdr/>
            </w:sdtPr>
            <w:sdtEndPr/>
            <w:sdtContent>
              <w:p w14:paraId="57F01C5D"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317CF061" w14:textId="77777777" w:rsidR="004B7AE0" w:rsidRPr="001018EA" w:rsidRDefault="004B7AE0" w:rsidP="004B7AE0">
            <w:pPr>
              <w:rPr>
                <w:rFonts w:cs="Arial"/>
              </w:rPr>
            </w:pPr>
          </w:p>
        </w:tc>
        <w:tc>
          <w:tcPr>
            <w:tcW w:w="992" w:type="dxa"/>
            <w:vMerge/>
            <w:shd w:val="clear" w:color="auto" w:fill="F2F2F2" w:themeFill="background1" w:themeFillShade="F2"/>
          </w:tcPr>
          <w:p w14:paraId="211E95DA" w14:textId="77777777" w:rsidR="004B7AE0" w:rsidRPr="001018EA" w:rsidRDefault="004B7AE0" w:rsidP="004B7AE0">
            <w:pPr>
              <w:rPr>
                <w:rFonts w:cs="Arial"/>
              </w:rPr>
            </w:pPr>
          </w:p>
        </w:tc>
      </w:tr>
      <w:tr w:rsidR="004B7AE0" w:rsidRPr="001018EA" w14:paraId="279ABCBB" w14:textId="77777777" w:rsidTr="004B7AE0">
        <w:trPr>
          <w:trHeight w:val="292"/>
        </w:trPr>
        <w:tc>
          <w:tcPr>
            <w:tcW w:w="360" w:type="dxa"/>
            <w:vMerge/>
            <w:tcBorders>
              <w:left w:val="dotted" w:sz="4" w:space="0" w:color="808080" w:themeColor="background1" w:themeShade="80"/>
              <w:right w:val="dotted" w:sz="4" w:space="0" w:color="808080" w:themeColor="background1" w:themeShade="80"/>
            </w:tcBorders>
          </w:tcPr>
          <w:p w14:paraId="79851987"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231527F"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39368EC1" w14:textId="77777777" w:rsidR="004B7AE0" w:rsidRDefault="004B7AE0" w:rsidP="004B7AE0">
            <w:pPr>
              <w:jc w:val="center"/>
              <w:rPr>
                <w:rFonts w:cs="Arial"/>
                <w:sz w:val="14"/>
                <w:szCs w:val="14"/>
              </w:rPr>
            </w:pPr>
            <w:r>
              <w:rPr>
                <w:rFonts w:cs="Arial"/>
                <w:sz w:val="14"/>
                <w:szCs w:val="14"/>
              </w:rPr>
              <w:t>f</w:t>
            </w:r>
          </w:p>
        </w:tc>
        <w:tc>
          <w:tcPr>
            <w:tcW w:w="2126" w:type="dxa"/>
            <w:gridSpan w:val="2"/>
            <w:vMerge/>
            <w:tcBorders>
              <w:left w:val="nil"/>
            </w:tcBorders>
            <w:textDirection w:val="btLr"/>
            <w:vAlign w:val="center"/>
          </w:tcPr>
          <w:p w14:paraId="7D0F59EE" w14:textId="77777777" w:rsidR="004B7AE0" w:rsidRDefault="004B7AE0" w:rsidP="004B7AE0">
            <w:pPr>
              <w:rPr>
                <w:rFonts w:cs="Arial"/>
                <w:sz w:val="14"/>
                <w:szCs w:val="14"/>
              </w:rPr>
            </w:pPr>
          </w:p>
        </w:tc>
        <w:tc>
          <w:tcPr>
            <w:tcW w:w="284" w:type="dxa"/>
            <w:vAlign w:val="center"/>
          </w:tcPr>
          <w:p w14:paraId="50F9EBCE" w14:textId="77777777" w:rsidR="004B7AE0" w:rsidRPr="006E3B33" w:rsidRDefault="004B7AE0" w:rsidP="004B7AE0">
            <w:pPr>
              <w:jc w:val="center"/>
              <w:rPr>
                <w:rFonts w:cs="Arial"/>
                <w:sz w:val="14"/>
                <w:szCs w:val="14"/>
              </w:rPr>
            </w:pPr>
          </w:p>
        </w:tc>
        <w:tc>
          <w:tcPr>
            <w:tcW w:w="283" w:type="dxa"/>
            <w:vAlign w:val="center"/>
          </w:tcPr>
          <w:p w14:paraId="1ED830DA" w14:textId="77777777" w:rsidR="004B7AE0" w:rsidRPr="006E3B33" w:rsidRDefault="0063487C" w:rsidP="004B7AE0">
            <w:pPr>
              <w:jc w:val="center"/>
              <w:rPr>
                <w:rFonts w:cs="Arial"/>
                <w:sz w:val="14"/>
                <w:szCs w:val="14"/>
              </w:rPr>
            </w:pPr>
            <w:sdt>
              <w:sdtPr>
                <w:rPr>
                  <w:rFonts w:cs="Arial"/>
                  <w:sz w:val="14"/>
                  <w:szCs w:val="14"/>
                </w:rPr>
                <w:id w:val="1172679572"/>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66D6EE10" w14:textId="77777777" w:rsidR="004B7AE0" w:rsidRPr="006E3B33" w:rsidRDefault="0063487C" w:rsidP="004B7AE0">
            <w:pPr>
              <w:jc w:val="center"/>
              <w:rPr>
                <w:rFonts w:cs="Arial"/>
                <w:sz w:val="14"/>
                <w:szCs w:val="14"/>
              </w:rPr>
            </w:pPr>
            <w:sdt>
              <w:sdtPr>
                <w:rPr>
                  <w:rFonts w:cs="Arial"/>
                  <w:sz w:val="14"/>
                  <w:szCs w:val="14"/>
                </w:rPr>
                <w:id w:val="-1283808230"/>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5E77D7F8" w14:textId="77777777" w:rsidR="004B7AE0" w:rsidRPr="006E3B33" w:rsidRDefault="0063487C" w:rsidP="004B7AE0">
            <w:pPr>
              <w:jc w:val="center"/>
              <w:rPr>
                <w:rFonts w:cs="Arial"/>
                <w:sz w:val="14"/>
                <w:szCs w:val="14"/>
              </w:rPr>
            </w:pPr>
            <w:sdt>
              <w:sdtPr>
                <w:rPr>
                  <w:rFonts w:cs="Arial"/>
                  <w:sz w:val="14"/>
                  <w:szCs w:val="14"/>
                </w:rPr>
                <w:id w:val="-82874668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601991709"/>
            </w:sdtPr>
            <w:sdtEndPr/>
            <w:sdtContent>
              <w:p w14:paraId="36A51E1C"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780E9EA" w14:textId="77777777" w:rsidR="004B7AE0" w:rsidRPr="001018EA" w:rsidRDefault="004B7AE0" w:rsidP="004B7AE0">
            <w:pPr>
              <w:rPr>
                <w:rFonts w:cs="Arial"/>
              </w:rPr>
            </w:pPr>
          </w:p>
        </w:tc>
      </w:tr>
      <w:tr w:rsidR="004B7AE0" w:rsidRPr="001018EA" w14:paraId="1F9F4E59" w14:textId="77777777" w:rsidTr="004B7AE0">
        <w:trPr>
          <w:trHeight w:val="292"/>
        </w:trPr>
        <w:tc>
          <w:tcPr>
            <w:tcW w:w="360" w:type="dxa"/>
            <w:vMerge/>
            <w:tcBorders>
              <w:left w:val="dotted" w:sz="4" w:space="0" w:color="808080" w:themeColor="background1" w:themeShade="80"/>
              <w:right w:val="dotted" w:sz="4" w:space="0" w:color="808080" w:themeColor="background1" w:themeShade="80"/>
            </w:tcBorders>
          </w:tcPr>
          <w:p w14:paraId="76471C2F"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1113781"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C8B103A" w14:textId="77777777" w:rsidR="004B7AE0" w:rsidRDefault="004B7AE0" w:rsidP="004B7AE0">
            <w:pPr>
              <w:jc w:val="center"/>
              <w:rPr>
                <w:rFonts w:cs="Arial"/>
                <w:sz w:val="14"/>
                <w:szCs w:val="14"/>
              </w:rPr>
            </w:pPr>
          </w:p>
        </w:tc>
        <w:tc>
          <w:tcPr>
            <w:tcW w:w="2126" w:type="dxa"/>
            <w:gridSpan w:val="2"/>
            <w:vMerge/>
            <w:tcBorders>
              <w:left w:val="nil"/>
            </w:tcBorders>
            <w:textDirection w:val="btLr"/>
            <w:vAlign w:val="center"/>
          </w:tcPr>
          <w:p w14:paraId="6DFA5C08" w14:textId="77777777" w:rsidR="004B7AE0"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386453076"/>
              <w:showingPlcHdr/>
            </w:sdtPr>
            <w:sdtEndPr/>
            <w:sdtContent>
              <w:p w14:paraId="38A98C61"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5B7B2740" w14:textId="77777777" w:rsidR="004B7AE0" w:rsidRPr="001018EA" w:rsidRDefault="004B7AE0" w:rsidP="004B7AE0">
            <w:pPr>
              <w:rPr>
                <w:rFonts w:cs="Arial"/>
              </w:rPr>
            </w:pPr>
          </w:p>
        </w:tc>
        <w:tc>
          <w:tcPr>
            <w:tcW w:w="992" w:type="dxa"/>
            <w:vMerge/>
            <w:shd w:val="clear" w:color="auto" w:fill="F2F2F2" w:themeFill="background1" w:themeFillShade="F2"/>
          </w:tcPr>
          <w:p w14:paraId="1E9D9D11" w14:textId="77777777" w:rsidR="004B7AE0" w:rsidRPr="001018EA" w:rsidRDefault="004B7AE0" w:rsidP="004B7AE0">
            <w:pPr>
              <w:rPr>
                <w:rFonts w:cs="Arial"/>
              </w:rPr>
            </w:pPr>
          </w:p>
        </w:tc>
      </w:tr>
      <w:tr w:rsidR="004B7AE0" w:rsidRPr="001018EA" w14:paraId="00C8D280" w14:textId="77777777" w:rsidTr="004B7AE0">
        <w:trPr>
          <w:trHeight w:val="292"/>
        </w:trPr>
        <w:tc>
          <w:tcPr>
            <w:tcW w:w="360" w:type="dxa"/>
            <w:vMerge w:val="restart"/>
            <w:tcBorders>
              <w:left w:val="dotted" w:sz="4" w:space="0" w:color="808080" w:themeColor="background1" w:themeShade="80"/>
              <w:right w:val="dotted" w:sz="4" w:space="0" w:color="808080" w:themeColor="background1" w:themeShade="80"/>
            </w:tcBorders>
          </w:tcPr>
          <w:p w14:paraId="3D8D7683" w14:textId="77777777" w:rsidR="004B7AE0" w:rsidRPr="006D42F8" w:rsidRDefault="004B7AE0" w:rsidP="004B7AE0">
            <w:pPr>
              <w:jc w:val="center"/>
              <w:rPr>
                <w:rFonts w:cs="Arial"/>
                <w:sz w:val="14"/>
                <w:szCs w:val="14"/>
              </w:rPr>
            </w:pPr>
            <w:r>
              <w:rPr>
                <w:rFonts w:cs="Arial"/>
                <w:sz w:val="14"/>
                <w:szCs w:val="14"/>
              </w:rPr>
              <w:t>10</w:t>
            </w:r>
          </w:p>
        </w:tc>
        <w:tc>
          <w:tcPr>
            <w:tcW w:w="395" w:type="dxa"/>
            <w:vMerge w:val="restart"/>
            <w:tcBorders>
              <w:left w:val="dotted" w:sz="4" w:space="0" w:color="808080" w:themeColor="background1" w:themeShade="80"/>
              <w:right w:val="dotted" w:sz="4" w:space="0" w:color="808080" w:themeColor="background1" w:themeShade="80"/>
            </w:tcBorders>
          </w:tcPr>
          <w:p w14:paraId="770852AF"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1558EE46" w14:textId="77777777" w:rsidR="004B7AE0" w:rsidRDefault="004B7AE0" w:rsidP="004B7AE0">
            <w:pPr>
              <w:jc w:val="center"/>
              <w:rPr>
                <w:rFonts w:cs="Arial"/>
                <w:sz w:val="14"/>
                <w:szCs w:val="14"/>
              </w:rPr>
            </w:pPr>
            <w:r>
              <w:rPr>
                <w:rFonts w:cs="Arial"/>
                <w:sz w:val="14"/>
                <w:szCs w:val="14"/>
              </w:rPr>
              <w:t>a</w:t>
            </w:r>
          </w:p>
        </w:tc>
        <w:tc>
          <w:tcPr>
            <w:tcW w:w="709" w:type="dxa"/>
            <w:vMerge w:val="restart"/>
            <w:tcBorders>
              <w:left w:val="nil"/>
            </w:tcBorders>
            <w:textDirection w:val="btLr"/>
            <w:vAlign w:val="center"/>
          </w:tcPr>
          <w:p w14:paraId="0FB9C016" w14:textId="1B7F7177" w:rsidR="004B7AE0" w:rsidRPr="006D42F8" w:rsidRDefault="004B7AE0" w:rsidP="004B7AE0">
            <w:pPr>
              <w:jc w:val="center"/>
              <w:rPr>
                <w:rFonts w:cs="Arial"/>
                <w:sz w:val="14"/>
                <w:szCs w:val="14"/>
              </w:rPr>
            </w:pPr>
            <w:r w:rsidRPr="00185F69">
              <w:rPr>
                <w:rFonts w:cs="Arial"/>
                <w:sz w:val="14"/>
                <w:szCs w:val="14"/>
              </w:rPr>
              <w:t xml:space="preserve">Zusätzliche Informationspflichten, wenn der beabsichtigte Erwerb </w:t>
            </w:r>
            <w:r w:rsidR="00F335F9" w:rsidRPr="00185F69">
              <w:rPr>
                <w:rFonts w:cs="Arial"/>
                <w:sz w:val="14"/>
                <w:szCs w:val="14"/>
              </w:rPr>
              <w:t xml:space="preserve">zu </w:t>
            </w:r>
            <w:r w:rsidR="00F335F9">
              <w:rPr>
                <w:rFonts w:cs="Arial"/>
                <w:sz w:val="14"/>
                <w:szCs w:val="14"/>
              </w:rPr>
              <w:t xml:space="preserve">folgender </w:t>
            </w:r>
            <w:r w:rsidR="00F335F9" w:rsidRPr="00185F69">
              <w:rPr>
                <w:rFonts w:cs="Arial"/>
                <w:sz w:val="14"/>
                <w:szCs w:val="14"/>
              </w:rPr>
              <w:t>qualifizierter Beteiligung</w:t>
            </w:r>
            <w:r w:rsidRPr="00185F69">
              <w:rPr>
                <w:rFonts w:cs="Arial"/>
                <w:sz w:val="14"/>
                <w:szCs w:val="14"/>
              </w:rPr>
              <w:t xml:space="preserve"> </w:t>
            </w:r>
            <w:r>
              <w:rPr>
                <w:rFonts w:cs="Arial"/>
                <w:sz w:val="14"/>
                <w:szCs w:val="14"/>
              </w:rPr>
              <w:t>führen würde</w:t>
            </w:r>
          </w:p>
        </w:tc>
        <w:tc>
          <w:tcPr>
            <w:tcW w:w="1417" w:type="dxa"/>
            <w:vMerge w:val="restart"/>
            <w:tcBorders>
              <w:left w:val="nil"/>
            </w:tcBorders>
          </w:tcPr>
          <w:p w14:paraId="640AB87F" w14:textId="77777777" w:rsidR="004B7AE0" w:rsidRPr="006D42F8" w:rsidRDefault="004B7AE0" w:rsidP="004B7AE0">
            <w:pPr>
              <w:rPr>
                <w:rFonts w:cs="Arial"/>
                <w:sz w:val="14"/>
                <w:szCs w:val="14"/>
              </w:rPr>
            </w:pPr>
            <w:r>
              <w:rPr>
                <w:rFonts w:cs="Arial"/>
                <w:sz w:val="14"/>
                <w:szCs w:val="14"/>
              </w:rPr>
              <w:t>&gt;</w:t>
            </w:r>
            <w:r w:rsidRPr="00185F69">
              <w:rPr>
                <w:rFonts w:cs="Arial"/>
                <w:sz w:val="14"/>
                <w:szCs w:val="14"/>
              </w:rPr>
              <w:t xml:space="preserve"> 20% </w:t>
            </w:r>
          </w:p>
        </w:tc>
        <w:tc>
          <w:tcPr>
            <w:tcW w:w="284" w:type="dxa"/>
            <w:vAlign w:val="center"/>
          </w:tcPr>
          <w:p w14:paraId="0A54DC4C" w14:textId="77777777" w:rsidR="004B7AE0" w:rsidRPr="006E3B33" w:rsidRDefault="004B7AE0" w:rsidP="004B7AE0">
            <w:pPr>
              <w:jc w:val="center"/>
              <w:rPr>
                <w:rFonts w:cs="Arial"/>
                <w:sz w:val="14"/>
                <w:szCs w:val="14"/>
              </w:rPr>
            </w:pPr>
          </w:p>
        </w:tc>
        <w:tc>
          <w:tcPr>
            <w:tcW w:w="283" w:type="dxa"/>
            <w:vAlign w:val="center"/>
          </w:tcPr>
          <w:p w14:paraId="74940242" w14:textId="77777777" w:rsidR="004B7AE0" w:rsidRPr="006E3B33" w:rsidRDefault="0063487C" w:rsidP="004B7AE0">
            <w:pPr>
              <w:jc w:val="center"/>
              <w:rPr>
                <w:rFonts w:cs="Arial"/>
                <w:sz w:val="14"/>
                <w:szCs w:val="14"/>
              </w:rPr>
            </w:pPr>
            <w:sdt>
              <w:sdtPr>
                <w:rPr>
                  <w:rFonts w:cs="Arial"/>
                  <w:sz w:val="14"/>
                  <w:szCs w:val="14"/>
                </w:rPr>
                <w:id w:val="-777486954"/>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6D279616" w14:textId="77777777" w:rsidR="004B7AE0" w:rsidRPr="006E3B33" w:rsidRDefault="0063487C" w:rsidP="004B7AE0">
            <w:pPr>
              <w:jc w:val="center"/>
              <w:rPr>
                <w:rFonts w:cs="Arial"/>
                <w:sz w:val="14"/>
                <w:szCs w:val="14"/>
              </w:rPr>
            </w:pPr>
            <w:sdt>
              <w:sdtPr>
                <w:rPr>
                  <w:rFonts w:cs="Arial"/>
                  <w:sz w:val="14"/>
                  <w:szCs w:val="14"/>
                </w:rPr>
                <w:id w:val="129024067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22B5AA6D" w14:textId="77777777" w:rsidR="004B7AE0" w:rsidRPr="006E3B33" w:rsidRDefault="0063487C" w:rsidP="004B7AE0">
            <w:pPr>
              <w:jc w:val="center"/>
              <w:rPr>
                <w:rFonts w:cs="Arial"/>
                <w:sz w:val="14"/>
                <w:szCs w:val="14"/>
              </w:rPr>
            </w:pPr>
            <w:sdt>
              <w:sdtPr>
                <w:rPr>
                  <w:rFonts w:cs="Arial"/>
                  <w:sz w:val="14"/>
                  <w:szCs w:val="14"/>
                </w:rPr>
                <w:id w:val="-1698147113"/>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394207934"/>
            </w:sdtPr>
            <w:sdtEndPr/>
            <w:sdtContent>
              <w:p w14:paraId="2E57E8BF"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7D88B65C" w14:textId="77777777" w:rsidR="004B7AE0" w:rsidRPr="001018EA" w:rsidRDefault="004B7AE0" w:rsidP="004B7AE0">
            <w:pPr>
              <w:rPr>
                <w:rFonts w:cs="Arial"/>
              </w:rPr>
            </w:pPr>
          </w:p>
        </w:tc>
      </w:tr>
      <w:tr w:rsidR="004B7AE0" w:rsidRPr="001018EA" w14:paraId="2F034E91" w14:textId="77777777" w:rsidTr="004B7AE0">
        <w:trPr>
          <w:trHeight w:val="255"/>
        </w:trPr>
        <w:tc>
          <w:tcPr>
            <w:tcW w:w="360" w:type="dxa"/>
            <w:vMerge/>
            <w:tcBorders>
              <w:left w:val="dotted" w:sz="4" w:space="0" w:color="808080" w:themeColor="background1" w:themeShade="80"/>
              <w:right w:val="dotted" w:sz="4" w:space="0" w:color="808080" w:themeColor="background1" w:themeShade="80"/>
            </w:tcBorders>
          </w:tcPr>
          <w:p w14:paraId="33401B58"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3D65C434"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0424DDF1" w14:textId="77777777" w:rsidR="004B7AE0" w:rsidRDefault="004B7AE0" w:rsidP="004B7AE0">
            <w:pPr>
              <w:jc w:val="center"/>
              <w:rPr>
                <w:rFonts w:cs="Arial"/>
                <w:sz w:val="14"/>
                <w:szCs w:val="14"/>
              </w:rPr>
            </w:pPr>
          </w:p>
        </w:tc>
        <w:tc>
          <w:tcPr>
            <w:tcW w:w="709" w:type="dxa"/>
            <w:vMerge/>
            <w:tcBorders>
              <w:left w:val="nil"/>
            </w:tcBorders>
          </w:tcPr>
          <w:p w14:paraId="156316A8" w14:textId="77777777" w:rsidR="004B7AE0" w:rsidRPr="006D42F8" w:rsidRDefault="004B7AE0" w:rsidP="004B7AE0">
            <w:pPr>
              <w:rPr>
                <w:rFonts w:cs="Arial"/>
                <w:sz w:val="14"/>
                <w:szCs w:val="14"/>
              </w:rPr>
            </w:pPr>
          </w:p>
        </w:tc>
        <w:tc>
          <w:tcPr>
            <w:tcW w:w="1417" w:type="dxa"/>
            <w:vMerge/>
            <w:tcBorders>
              <w:left w:val="nil"/>
            </w:tcBorders>
          </w:tcPr>
          <w:p w14:paraId="1568F60A" w14:textId="77777777" w:rsidR="004B7AE0" w:rsidRPr="006D42F8"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786348377"/>
              <w:showingPlcHdr/>
            </w:sdtPr>
            <w:sdtEndPr/>
            <w:sdtContent>
              <w:p w14:paraId="76B38A49"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60CD1C9C" w14:textId="77777777" w:rsidR="004B7AE0" w:rsidRPr="001018EA" w:rsidRDefault="004B7AE0" w:rsidP="004B7AE0">
            <w:pPr>
              <w:rPr>
                <w:rFonts w:cs="Arial"/>
              </w:rPr>
            </w:pPr>
          </w:p>
        </w:tc>
        <w:tc>
          <w:tcPr>
            <w:tcW w:w="992" w:type="dxa"/>
            <w:vMerge/>
            <w:shd w:val="clear" w:color="auto" w:fill="F2F2F2" w:themeFill="background1" w:themeFillShade="F2"/>
          </w:tcPr>
          <w:p w14:paraId="37CF83E2" w14:textId="77777777" w:rsidR="004B7AE0" w:rsidRPr="001018EA" w:rsidRDefault="004B7AE0" w:rsidP="004B7AE0">
            <w:pPr>
              <w:rPr>
                <w:rFonts w:cs="Arial"/>
              </w:rPr>
            </w:pPr>
          </w:p>
        </w:tc>
      </w:tr>
      <w:tr w:rsidR="004B7AE0" w:rsidRPr="001018EA" w14:paraId="536E7CA6" w14:textId="77777777" w:rsidTr="004B7AE0">
        <w:trPr>
          <w:trHeight w:val="272"/>
        </w:trPr>
        <w:tc>
          <w:tcPr>
            <w:tcW w:w="360" w:type="dxa"/>
            <w:vMerge/>
            <w:tcBorders>
              <w:left w:val="dotted" w:sz="4" w:space="0" w:color="808080" w:themeColor="background1" w:themeShade="80"/>
              <w:right w:val="dotted" w:sz="4" w:space="0" w:color="808080" w:themeColor="background1" w:themeShade="80"/>
            </w:tcBorders>
          </w:tcPr>
          <w:p w14:paraId="2CE9E5DF"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42463A5"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230F7D4C" w14:textId="77777777" w:rsidR="004B7AE0" w:rsidRDefault="004B7AE0" w:rsidP="004B7AE0">
            <w:pPr>
              <w:jc w:val="center"/>
              <w:rPr>
                <w:rFonts w:cs="Arial"/>
                <w:sz w:val="14"/>
                <w:szCs w:val="14"/>
              </w:rPr>
            </w:pPr>
            <w:r>
              <w:rPr>
                <w:rFonts w:cs="Arial"/>
                <w:sz w:val="14"/>
                <w:szCs w:val="14"/>
              </w:rPr>
              <w:t>b</w:t>
            </w:r>
          </w:p>
        </w:tc>
        <w:tc>
          <w:tcPr>
            <w:tcW w:w="709" w:type="dxa"/>
            <w:vMerge/>
            <w:tcBorders>
              <w:left w:val="nil"/>
            </w:tcBorders>
          </w:tcPr>
          <w:p w14:paraId="2446839C" w14:textId="77777777" w:rsidR="004B7AE0" w:rsidRPr="00185F69" w:rsidRDefault="004B7AE0" w:rsidP="004B7AE0">
            <w:pPr>
              <w:rPr>
                <w:rFonts w:cs="Arial"/>
                <w:sz w:val="14"/>
                <w:szCs w:val="14"/>
              </w:rPr>
            </w:pPr>
          </w:p>
        </w:tc>
        <w:tc>
          <w:tcPr>
            <w:tcW w:w="1417" w:type="dxa"/>
            <w:vMerge w:val="restart"/>
            <w:tcBorders>
              <w:left w:val="nil"/>
            </w:tcBorders>
          </w:tcPr>
          <w:p w14:paraId="4033B796" w14:textId="77777777" w:rsidR="004B7AE0" w:rsidRDefault="004B7AE0" w:rsidP="004B7AE0">
            <w:pPr>
              <w:rPr>
                <w:rFonts w:cs="Arial"/>
                <w:sz w:val="14"/>
                <w:szCs w:val="14"/>
              </w:rPr>
            </w:pPr>
          </w:p>
        </w:tc>
        <w:tc>
          <w:tcPr>
            <w:tcW w:w="284" w:type="dxa"/>
            <w:vAlign w:val="center"/>
          </w:tcPr>
          <w:p w14:paraId="1B16CD03" w14:textId="77777777" w:rsidR="004B7AE0" w:rsidRPr="006E3B33" w:rsidRDefault="004B7AE0" w:rsidP="004B7AE0">
            <w:pPr>
              <w:jc w:val="center"/>
              <w:rPr>
                <w:rFonts w:cs="Arial"/>
                <w:sz w:val="14"/>
                <w:szCs w:val="14"/>
              </w:rPr>
            </w:pPr>
          </w:p>
        </w:tc>
        <w:tc>
          <w:tcPr>
            <w:tcW w:w="283" w:type="dxa"/>
            <w:vAlign w:val="center"/>
          </w:tcPr>
          <w:p w14:paraId="54C3A58F" w14:textId="77777777" w:rsidR="004B7AE0" w:rsidRPr="006E3B33" w:rsidRDefault="0063487C" w:rsidP="004B7AE0">
            <w:pPr>
              <w:jc w:val="center"/>
              <w:rPr>
                <w:rFonts w:cs="Arial"/>
                <w:sz w:val="14"/>
                <w:szCs w:val="14"/>
              </w:rPr>
            </w:pPr>
            <w:sdt>
              <w:sdtPr>
                <w:rPr>
                  <w:rFonts w:cs="Arial"/>
                  <w:sz w:val="14"/>
                  <w:szCs w:val="14"/>
                </w:rPr>
                <w:id w:val="845597367"/>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70B34500" w14:textId="77777777" w:rsidR="004B7AE0" w:rsidRPr="006E3B33" w:rsidRDefault="0063487C" w:rsidP="004B7AE0">
            <w:pPr>
              <w:jc w:val="center"/>
              <w:rPr>
                <w:rFonts w:cs="Arial"/>
                <w:sz w:val="14"/>
                <w:szCs w:val="14"/>
              </w:rPr>
            </w:pPr>
            <w:sdt>
              <w:sdtPr>
                <w:rPr>
                  <w:rFonts w:cs="Arial"/>
                  <w:sz w:val="14"/>
                  <w:szCs w:val="14"/>
                </w:rPr>
                <w:id w:val="1210462928"/>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286AF9FA" w14:textId="77777777" w:rsidR="004B7AE0" w:rsidRPr="006E3B33" w:rsidRDefault="0063487C" w:rsidP="004B7AE0">
            <w:pPr>
              <w:jc w:val="center"/>
              <w:rPr>
                <w:rFonts w:cs="Arial"/>
                <w:sz w:val="14"/>
                <w:szCs w:val="14"/>
              </w:rPr>
            </w:pPr>
            <w:sdt>
              <w:sdtPr>
                <w:rPr>
                  <w:rFonts w:cs="Arial"/>
                  <w:sz w:val="14"/>
                  <w:szCs w:val="14"/>
                </w:rPr>
                <w:id w:val="-1234703328"/>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2067534998"/>
            </w:sdtPr>
            <w:sdtEndPr/>
            <w:sdtContent>
              <w:p w14:paraId="2B04B1BB"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6E231877" w14:textId="77777777" w:rsidR="004B7AE0" w:rsidRPr="001018EA" w:rsidRDefault="004B7AE0" w:rsidP="004B7AE0">
            <w:pPr>
              <w:rPr>
                <w:rFonts w:cs="Arial"/>
              </w:rPr>
            </w:pPr>
          </w:p>
        </w:tc>
      </w:tr>
      <w:tr w:rsidR="004B7AE0" w:rsidRPr="001018EA" w14:paraId="2522472F" w14:textId="77777777" w:rsidTr="004B7AE0">
        <w:trPr>
          <w:trHeight w:val="272"/>
        </w:trPr>
        <w:tc>
          <w:tcPr>
            <w:tcW w:w="360" w:type="dxa"/>
            <w:vMerge/>
            <w:tcBorders>
              <w:left w:val="dotted" w:sz="4" w:space="0" w:color="808080" w:themeColor="background1" w:themeShade="80"/>
              <w:right w:val="dotted" w:sz="4" w:space="0" w:color="808080" w:themeColor="background1" w:themeShade="80"/>
            </w:tcBorders>
          </w:tcPr>
          <w:p w14:paraId="50B0CA0A"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2943C464"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27D1F33E" w14:textId="77777777" w:rsidR="004B7AE0" w:rsidRDefault="004B7AE0" w:rsidP="004B7AE0">
            <w:pPr>
              <w:jc w:val="center"/>
              <w:rPr>
                <w:rFonts w:cs="Arial"/>
                <w:sz w:val="14"/>
                <w:szCs w:val="14"/>
              </w:rPr>
            </w:pPr>
          </w:p>
        </w:tc>
        <w:tc>
          <w:tcPr>
            <w:tcW w:w="709" w:type="dxa"/>
            <w:vMerge/>
            <w:tcBorders>
              <w:left w:val="nil"/>
            </w:tcBorders>
          </w:tcPr>
          <w:p w14:paraId="3C6D4CDE" w14:textId="77777777" w:rsidR="004B7AE0" w:rsidRPr="00185F69" w:rsidRDefault="004B7AE0" w:rsidP="004B7AE0">
            <w:pPr>
              <w:rPr>
                <w:rFonts w:cs="Arial"/>
                <w:sz w:val="14"/>
                <w:szCs w:val="14"/>
              </w:rPr>
            </w:pPr>
          </w:p>
        </w:tc>
        <w:tc>
          <w:tcPr>
            <w:tcW w:w="1417" w:type="dxa"/>
            <w:vMerge/>
            <w:tcBorders>
              <w:left w:val="nil"/>
            </w:tcBorders>
          </w:tcPr>
          <w:p w14:paraId="482AB518" w14:textId="77777777" w:rsidR="004B7AE0"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976172377"/>
              <w:showingPlcHdr/>
            </w:sdtPr>
            <w:sdtEndPr/>
            <w:sdtContent>
              <w:p w14:paraId="29722865"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1B8479E5" w14:textId="77777777" w:rsidR="004B7AE0" w:rsidRPr="001018EA" w:rsidRDefault="004B7AE0" w:rsidP="004B7AE0">
            <w:pPr>
              <w:rPr>
                <w:rFonts w:cs="Arial"/>
              </w:rPr>
            </w:pPr>
          </w:p>
        </w:tc>
        <w:tc>
          <w:tcPr>
            <w:tcW w:w="992" w:type="dxa"/>
            <w:vMerge/>
            <w:shd w:val="clear" w:color="auto" w:fill="F2F2F2" w:themeFill="background1" w:themeFillShade="F2"/>
          </w:tcPr>
          <w:p w14:paraId="4444F971" w14:textId="77777777" w:rsidR="004B7AE0" w:rsidRPr="001018EA" w:rsidRDefault="004B7AE0" w:rsidP="004B7AE0">
            <w:pPr>
              <w:rPr>
                <w:rFonts w:cs="Arial"/>
              </w:rPr>
            </w:pPr>
          </w:p>
        </w:tc>
      </w:tr>
      <w:tr w:rsidR="004B7AE0" w:rsidRPr="001018EA" w14:paraId="77711D7B" w14:textId="77777777" w:rsidTr="004B7AE0">
        <w:trPr>
          <w:trHeight w:val="272"/>
        </w:trPr>
        <w:tc>
          <w:tcPr>
            <w:tcW w:w="360" w:type="dxa"/>
            <w:vMerge/>
            <w:tcBorders>
              <w:left w:val="dotted" w:sz="4" w:space="0" w:color="808080" w:themeColor="background1" w:themeShade="80"/>
              <w:right w:val="dotted" w:sz="4" w:space="0" w:color="808080" w:themeColor="background1" w:themeShade="80"/>
            </w:tcBorders>
          </w:tcPr>
          <w:p w14:paraId="2F119577"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509FC355" w14:textId="77777777" w:rsidR="004B7AE0" w:rsidRDefault="004B7AE0" w:rsidP="004B7AE0">
            <w:pPr>
              <w:jc w:val="center"/>
              <w:rPr>
                <w:rFonts w:cs="Arial"/>
                <w:sz w:val="14"/>
                <w:szCs w:val="14"/>
              </w:rPr>
            </w:pPr>
          </w:p>
        </w:tc>
        <w:tc>
          <w:tcPr>
            <w:tcW w:w="470" w:type="dxa"/>
            <w:vMerge w:val="restart"/>
            <w:tcBorders>
              <w:left w:val="dotted" w:sz="4" w:space="0" w:color="808080" w:themeColor="background1" w:themeShade="80"/>
            </w:tcBorders>
          </w:tcPr>
          <w:p w14:paraId="1C156A33" w14:textId="77777777" w:rsidR="004B7AE0" w:rsidRDefault="004B7AE0" w:rsidP="004B7AE0">
            <w:pPr>
              <w:jc w:val="center"/>
              <w:rPr>
                <w:rFonts w:cs="Arial"/>
                <w:sz w:val="14"/>
                <w:szCs w:val="14"/>
              </w:rPr>
            </w:pPr>
            <w:r>
              <w:rPr>
                <w:rFonts w:cs="Arial"/>
                <w:sz w:val="14"/>
                <w:szCs w:val="14"/>
              </w:rPr>
              <w:t>c</w:t>
            </w:r>
          </w:p>
        </w:tc>
        <w:tc>
          <w:tcPr>
            <w:tcW w:w="709" w:type="dxa"/>
            <w:vMerge/>
            <w:tcBorders>
              <w:left w:val="nil"/>
            </w:tcBorders>
          </w:tcPr>
          <w:p w14:paraId="7C97E397" w14:textId="77777777" w:rsidR="004B7AE0" w:rsidRPr="00185F69" w:rsidRDefault="004B7AE0" w:rsidP="004B7AE0">
            <w:pPr>
              <w:rPr>
                <w:rFonts w:cs="Arial"/>
                <w:sz w:val="14"/>
                <w:szCs w:val="14"/>
              </w:rPr>
            </w:pPr>
          </w:p>
        </w:tc>
        <w:tc>
          <w:tcPr>
            <w:tcW w:w="1417" w:type="dxa"/>
            <w:vMerge w:val="restart"/>
            <w:tcBorders>
              <w:left w:val="nil"/>
            </w:tcBorders>
          </w:tcPr>
          <w:p w14:paraId="6A03197B" w14:textId="77777777" w:rsidR="004B7AE0" w:rsidRDefault="004B7AE0" w:rsidP="004B7AE0">
            <w:pPr>
              <w:rPr>
                <w:rFonts w:cs="Arial"/>
                <w:sz w:val="14"/>
                <w:szCs w:val="14"/>
              </w:rPr>
            </w:pPr>
          </w:p>
        </w:tc>
        <w:tc>
          <w:tcPr>
            <w:tcW w:w="284" w:type="dxa"/>
            <w:vAlign w:val="center"/>
          </w:tcPr>
          <w:p w14:paraId="13F566D1" w14:textId="77777777" w:rsidR="004B7AE0" w:rsidRPr="006E3B33" w:rsidRDefault="004B7AE0" w:rsidP="004B7AE0">
            <w:pPr>
              <w:jc w:val="center"/>
              <w:rPr>
                <w:rFonts w:cs="Arial"/>
                <w:sz w:val="14"/>
                <w:szCs w:val="14"/>
              </w:rPr>
            </w:pPr>
          </w:p>
        </w:tc>
        <w:tc>
          <w:tcPr>
            <w:tcW w:w="283" w:type="dxa"/>
            <w:vAlign w:val="center"/>
          </w:tcPr>
          <w:p w14:paraId="48761F51" w14:textId="77777777" w:rsidR="004B7AE0" w:rsidRPr="006E3B33" w:rsidRDefault="0063487C" w:rsidP="004B7AE0">
            <w:pPr>
              <w:jc w:val="center"/>
              <w:rPr>
                <w:rFonts w:cs="Arial"/>
                <w:sz w:val="14"/>
                <w:szCs w:val="14"/>
              </w:rPr>
            </w:pPr>
            <w:sdt>
              <w:sdtPr>
                <w:rPr>
                  <w:rFonts w:cs="Arial"/>
                  <w:sz w:val="14"/>
                  <w:szCs w:val="14"/>
                </w:rPr>
                <w:id w:val="908740067"/>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769C3386" w14:textId="77777777" w:rsidR="004B7AE0" w:rsidRPr="006E3B33" w:rsidRDefault="0063487C" w:rsidP="004B7AE0">
            <w:pPr>
              <w:jc w:val="center"/>
              <w:rPr>
                <w:rFonts w:cs="Arial"/>
                <w:sz w:val="14"/>
                <w:szCs w:val="14"/>
              </w:rPr>
            </w:pPr>
            <w:sdt>
              <w:sdtPr>
                <w:rPr>
                  <w:rFonts w:cs="Arial"/>
                  <w:sz w:val="14"/>
                  <w:szCs w:val="14"/>
                </w:rPr>
                <w:id w:val="2071452192"/>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6171985C" w14:textId="77777777" w:rsidR="004B7AE0" w:rsidRPr="006E3B33" w:rsidRDefault="0063487C" w:rsidP="004B7AE0">
            <w:pPr>
              <w:jc w:val="center"/>
              <w:rPr>
                <w:rFonts w:cs="Arial"/>
                <w:sz w:val="14"/>
                <w:szCs w:val="14"/>
              </w:rPr>
            </w:pPr>
            <w:sdt>
              <w:sdtPr>
                <w:rPr>
                  <w:rFonts w:cs="Arial"/>
                  <w:sz w:val="14"/>
                  <w:szCs w:val="14"/>
                </w:rPr>
                <w:id w:val="1601917742"/>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858038171"/>
            </w:sdtPr>
            <w:sdtEndPr/>
            <w:sdtContent>
              <w:p w14:paraId="5DEEE4DA"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0CE5A76" w14:textId="77777777" w:rsidR="004B7AE0" w:rsidRPr="001018EA" w:rsidRDefault="004B7AE0" w:rsidP="004B7AE0">
            <w:pPr>
              <w:rPr>
                <w:rFonts w:cs="Arial"/>
              </w:rPr>
            </w:pPr>
          </w:p>
        </w:tc>
      </w:tr>
      <w:tr w:rsidR="004B7AE0" w:rsidRPr="001018EA" w14:paraId="7B91CD03" w14:textId="77777777" w:rsidTr="004B7AE0">
        <w:trPr>
          <w:trHeight w:val="272"/>
        </w:trPr>
        <w:tc>
          <w:tcPr>
            <w:tcW w:w="360" w:type="dxa"/>
            <w:vMerge/>
            <w:tcBorders>
              <w:left w:val="dotted" w:sz="4" w:space="0" w:color="808080" w:themeColor="background1" w:themeShade="80"/>
              <w:right w:val="dotted" w:sz="4" w:space="0" w:color="808080" w:themeColor="background1" w:themeShade="80"/>
            </w:tcBorders>
          </w:tcPr>
          <w:p w14:paraId="4984F5DD" w14:textId="77777777" w:rsidR="004B7AE0"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0CD8F4A2"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7A2D9A0E" w14:textId="77777777" w:rsidR="004B7AE0" w:rsidRDefault="004B7AE0" w:rsidP="004B7AE0">
            <w:pPr>
              <w:jc w:val="center"/>
              <w:rPr>
                <w:rFonts w:cs="Arial"/>
                <w:sz w:val="14"/>
                <w:szCs w:val="14"/>
              </w:rPr>
            </w:pPr>
          </w:p>
        </w:tc>
        <w:tc>
          <w:tcPr>
            <w:tcW w:w="709" w:type="dxa"/>
            <w:vMerge/>
            <w:tcBorders>
              <w:left w:val="nil"/>
            </w:tcBorders>
          </w:tcPr>
          <w:p w14:paraId="427BF58F" w14:textId="77777777" w:rsidR="004B7AE0" w:rsidRPr="00185F69" w:rsidRDefault="004B7AE0" w:rsidP="004B7AE0">
            <w:pPr>
              <w:rPr>
                <w:rFonts w:cs="Arial"/>
                <w:sz w:val="14"/>
                <w:szCs w:val="14"/>
              </w:rPr>
            </w:pPr>
          </w:p>
        </w:tc>
        <w:tc>
          <w:tcPr>
            <w:tcW w:w="1417" w:type="dxa"/>
            <w:vMerge/>
            <w:tcBorders>
              <w:left w:val="nil"/>
            </w:tcBorders>
          </w:tcPr>
          <w:p w14:paraId="28884D23" w14:textId="77777777" w:rsidR="004B7AE0"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090578294"/>
              <w:showingPlcHdr/>
            </w:sdtPr>
            <w:sdtEndPr/>
            <w:sdtContent>
              <w:p w14:paraId="1003F78F"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033CD323" w14:textId="77777777" w:rsidR="004B7AE0" w:rsidRPr="001018EA" w:rsidRDefault="004B7AE0" w:rsidP="004B7AE0">
            <w:pPr>
              <w:rPr>
                <w:rFonts w:cs="Arial"/>
              </w:rPr>
            </w:pPr>
          </w:p>
        </w:tc>
        <w:tc>
          <w:tcPr>
            <w:tcW w:w="992" w:type="dxa"/>
            <w:vMerge/>
            <w:shd w:val="clear" w:color="auto" w:fill="F2F2F2" w:themeFill="background1" w:themeFillShade="F2"/>
          </w:tcPr>
          <w:p w14:paraId="4F7CA34E" w14:textId="77777777" w:rsidR="004B7AE0" w:rsidRPr="001018EA" w:rsidRDefault="004B7AE0" w:rsidP="004B7AE0">
            <w:pPr>
              <w:rPr>
                <w:rFonts w:cs="Arial"/>
              </w:rPr>
            </w:pPr>
          </w:p>
        </w:tc>
      </w:tr>
      <w:tr w:rsidR="004B7AE0" w:rsidRPr="001018EA" w14:paraId="46967E5C" w14:textId="77777777" w:rsidTr="004B7AE0">
        <w:trPr>
          <w:trHeight w:val="272"/>
        </w:trPr>
        <w:tc>
          <w:tcPr>
            <w:tcW w:w="360" w:type="dxa"/>
            <w:vMerge w:val="restart"/>
            <w:tcBorders>
              <w:left w:val="dotted" w:sz="4" w:space="0" w:color="808080" w:themeColor="background1" w:themeShade="80"/>
              <w:right w:val="dotted" w:sz="4" w:space="0" w:color="808080" w:themeColor="background1" w:themeShade="80"/>
            </w:tcBorders>
          </w:tcPr>
          <w:p w14:paraId="2372EF97" w14:textId="77777777" w:rsidR="004B7AE0" w:rsidRPr="006D42F8" w:rsidRDefault="004B7AE0" w:rsidP="004B7AE0">
            <w:pPr>
              <w:jc w:val="center"/>
              <w:rPr>
                <w:rFonts w:cs="Arial"/>
                <w:sz w:val="14"/>
                <w:szCs w:val="14"/>
              </w:rPr>
            </w:pPr>
            <w:r>
              <w:rPr>
                <w:rFonts w:cs="Arial"/>
                <w:sz w:val="14"/>
                <w:szCs w:val="14"/>
              </w:rPr>
              <w:t>11</w:t>
            </w:r>
          </w:p>
        </w:tc>
        <w:tc>
          <w:tcPr>
            <w:tcW w:w="395" w:type="dxa"/>
            <w:vMerge w:val="restart"/>
            <w:tcBorders>
              <w:left w:val="dotted" w:sz="4" w:space="0" w:color="808080" w:themeColor="background1" w:themeShade="80"/>
              <w:right w:val="dotted" w:sz="4" w:space="0" w:color="808080" w:themeColor="background1" w:themeShade="80"/>
            </w:tcBorders>
          </w:tcPr>
          <w:p w14:paraId="0B5E454E" w14:textId="77777777" w:rsidR="004B7AE0" w:rsidRDefault="004B7AE0" w:rsidP="004B7AE0">
            <w:pPr>
              <w:jc w:val="center"/>
              <w:rPr>
                <w:rFonts w:cs="Arial"/>
                <w:sz w:val="14"/>
                <w:szCs w:val="14"/>
              </w:rPr>
            </w:pPr>
            <w:r>
              <w:rPr>
                <w:rFonts w:cs="Arial"/>
                <w:sz w:val="14"/>
                <w:szCs w:val="14"/>
              </w:rPr>
              <w:t>1-2</w:t>
            </w:r>
          </w:p>
        </w:tc>
        <w:tc>
          <w:tcPr>
            <w:tcW w:w="470" w:type="dxa"/>
            <w:vMerge w:val="restart"/>
            <w:tcBorders>
              <w:left w:val="dotted" w:sz="4" w:space="0" w:color="808080" w:themeColor="background1" w:themeShade="80"/>
            </w:tcBorders>
          </w:tcPr>
          <w:p w14:paraId="3A9585D2" w14:textId="77777777" w:rsidR="004B7AE0" w:rsidRDefault="004B7AE0" w:rsidP="004B7AE0">
            <w:pPr>
              <w:jc w:val="center"/>
              <w:rPr>
                <w:rFonts w:cs="Arial"/>
                <w:sz w:val="14"/>
                <w:szCs w:val="14"/>
              </w:rPr>
            </w:pPr>
          </w:p>
        </w:tc>
        <w:tc>
          <w:tcPr>
            <w:tcW w:w="709" w:type="dxa"/>
            <w:vMerge/>
            <w:tcBorders>
              <w:left w:val="nil"/>
            </w:tcBorders>
          </w:tcPr>
          <w:p w14:paraId="153BA3E1" w14:textId="77777777" w:rsidR="004B7AE0" w:rsidRPr="00185F69" w:rsidRDefault="004B7AE0" w:rsidP="004B7AE0">
            <w:pPr>
              <w:rPr>
                <w:rFonts w:cs="Arial"/>
                <w:sz w:val="14"/>
                <w:szCs w:val="14"/>
              </w:rPr>
            </w:pPr>
          </w:p>
        </w:tc>
        <w:tc>
          <w:tcPr>
            <w:tcW w:w="1417" w:type="dxa"/>
            <w:vMerge w:val="restart"/>
            <w:tcBorders>
              <w:left w:val="nil"/>
            </w:tcBorders>
          </w:tcPr>
          <w:p w14:paraId="2C0AB95E" w14:textId="77777777" w:rsidR="004B7AE0" w:rsidRPr="006D42F8" w:rsidRDefault="004B7AE0" w:rsidP="004B7AE0">
            <w:pPr>
              <w:rPr>
                <w:rFonts w:cs="Arial"/>
                <w:sz w:val="14"/>
                <w:szCs w:val="14"/>
              </w:rPr>
            </w:pPr>
            <w:r>
              <w:rPr>
                <w:rFonts w:cs="Arial"/>
                <w:sz w:val="14"/>
                <w:szCs w:val="14"/>
              </w:rPr>
              <w:t>20</w:t>
            </w:r>
            <w:r w:rsidRPr="00185F69">
              <w:rPr>
                <w:rFonts w:cs="Arial"/>
                <w:sz w:val="14"/>
                <w:szCs w:val="14"/>
              </w:rPr>
              <w:t xml:space="preserve">% </w:t>
            </w:r>
            <w:r>
              <w:rPr>
                <w:rFonts w:cs="Arial"/>
                <w:sz w:val="14"/>
                <w:szCs w:val="14"/>
              </w:rPr>
              <w:t>- 50</w:t>
            </w:r>
            <w:r w:rsidRPr="00185F69">
              <w:rPr>
                <w:rFonts w:cs="Arial"/>
                <w:sz w:val="14"/>
                <w:szCs w:val="14"/>
              </w:rPr>
              <w:t xml:space="preserve">% </w:t>
            </w:r>
          </w:p>
        </w:tc>
        <w:tc>
          <w:tcPr>
            <w:tcW w:w="284" w:type="dxa"/>
            <w:vAlign w:val="center"/>
          </w:tcPr>
          <w:p w14:paraId="327621B1" w14:textId="77777777" w:rsidR="004B7AE0" w:rsidRPr="006E3B33" w:rsidRDefault="004B7AE0" w:rsidP="004B7AE0">
            <w:pPr>
              <w:jc w:val="center"/>
              <w:rPr>
                <w:rFonts w:cs="Arial"/>
                <w:sz w:val="14"/>
                <w:szCs w:val="14"/>
              </w:rPr>
            </w:pPr>
          </w:p>
        </w:tc>
        <w:tc>
          <w:tcPr>
            <w:tcW w:w="283" w:type="dxa"/>
            <w:vAlign w:val="center"/>
          </w:tcPr>
          <w:p w14:paraId="78F75545" w14:textId="77777777" w:rsidR="004B7AE0" w:rsidRPr="006E3B33" w:rsidRDefault="0063487C" w:rsidP="004B7AE0">
            <w:pPr>
              <w:jc w:val="center"/>
              <w:rPr>
                <w:rFonts w:cs="Arial"/>
                <w:sz w:val="14"/>
                <w:szCs w:val="14"/>
              </w:rPr>
            </w:pPr>
            <w:sdt>
              <w:sdtPr>
                <w:rPr>
                  <w:rFonts w:cs="Arial"/>
                  <w:sz w:val="14"/>
                  <w:szCs w:val="14"/>
                </w:rPr>
                <w:id w:val="1064456269"/>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438F2D54" w14:textId="77777777" w:rsidR="004B7AE0" w:rsidRPr="006E3B33" w:rsidRDefault="0063487C" w:rsidP="004B7AE0">
            <w:pPr>
              <w:jc w:val="center"/>
              <w:rPr>
                <w:rFonts w:cs="Arial"/>
                <w:sz w:val="14"/>
                <w:szCs w:val="14"/>
              </w:rPr>
            </w:pPr>
            <w:sdt>
              <w:sdtPr>
                <w:rPr>
                  <w:rFonts w:cs="Arial"/>
                  <w:sz w:val="14"/>
                  <w:szCs w:val="14"/>
                </w:rPr>
                <w:id w:val="-408314869"/>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66CAD3B1" w14:textId="77777777" w:rsidR="004B7AE0" w:rsidRPr="006E3B33" w:rsidRDefault="0063487C" w:rsidP="004B7AE0">
            <w:pPr>
              <w:jc w:val="center"/>
              <w:rPr>
                <w:rFonts w:cs="Arial"/>
                <w:sz w:val="14"/>
                <w:szCs w:val="14"/>
              </w:rPr>
            </w:pPr>
            <w:sdt>
              <w:sdtPr>
                <w:rPr>
                  <w:rFonts w:cs="Arial"/>
                  <w:sz w:val="14"/>
                  <w:szCs w:val="14"/>
                </w:rPr>
                <w:id w:val="-1280102821"/>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824273468"/>
            </w:sdtPr>
            <w:sdtEndPr/>
            <w:sdtContent>
              <w:p w14:paraId="0E2827E3"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358EE93C" w14:textId="77777777" w:rsidR="004B7AE0" w:rsidRPr="001018EA" w:rsidRDefault="004B7AE0" w:rsidP="004B7AE0">
            <w:pPr>
              <w:rPr>
                <w:rFonts w:cs="Arial"/>
              </w:rPr>
            </w:pPr>
          </w:p>
        </w:tc>
      </w:tr>
      <w:tr w:rsidR="004B7AE0" w:rsidRPr="001018EA" w14:paraId="27A45159" w14:textId="77777777" w:rsidTr="004B7AE0">
        <w:trPr>
          <w:trHeight w:val="277"/>
        </w:trPr>
        <w:tc>
          <w:tcPr>
            <w:tcW w:w="360" w:type="dxa"/>
            <w:vMerge/>
            <w:tcBorders>
              <w:left w:val="dotted" w:sz="4" w:space="0" w:color="808080" w:themeColor="background1" w:themeShade="80"/>
              <w:right w:val="dotted" w:sz="4" w:space="0" w:color="808080" w:themeColor="background1" w:themeShade="80"/>
            </w:tcBorders>
          </w:tcPr>
          <w:p w14:paraId="167A67EA" w14:textId="77777777" w:rsidR="004B7AE0" w:rsidRPr="006D42F8"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70F14356" w14:textId="77777777" w:rsidR="004B7AE0" w:rsidRDefault="004B7AE0" w:rsidP="004B7AE0">
            <w:pPr>
              <w:jc w:val="center"/>
              <w:rPr>
                <w:rFonts w:cs="Arial"/>
                <w:sz w:val="14"/>
                <w:szCs w:val="14"/>
              </w:rPr>
            </w:pPr>
          </w:p>
        </w:tc>
        <w:tc>
          <w:tcPr>
            <w:tcW w:w="470" w:type="dxa"/>
            <w:vMerge/>
            <w:tcBorders>
              <w:left w:val="dotted" w:sz="4" w:space="0" w:color="808080" w:themeColor="background1" w:themeShade="80"/>
            </w:tcBorders>
          </w:tcPr>
          <w:p w14:paraId="72B13772" w14:textId="77777777" w:rsidR="004B7AE0" w:rsidRDefault="004B7AE0" w:rsidP="004B7AE0">
            <w:pPr>
              <w:jc w:val="center"/>
              <w:rPr>
                <w:rFonts w:cs="Arial"/>
                <w:sz w:val="14"/>
                <w:szCs w:val="14"/>
              </w:rPr>
            </w:pPr>
          </w:p>
        </w:tc>
        <w:tc>
          <w:tcPr>
            <w:tcW w:w="709" w:type="dxa"/>
            <w:vMerge/>
            <w:tcBorders>
              <w:left w:val="nil"/>
            </w:tcBorders>
          </w:tcPr>
          <w:p w14:paraId="13A8FE56" w14:textId="77777777" w:rsidR="004B7AE0" w:rsidRPr="006D42F8" w:rsidRDefault="004B7AE0" w:rsidP="004B7AE0">
            <w:pPr>
              <w:rPr>
                <w:rFonts w:cs="Arial"/>
                <w:sz w:val="14"/>
                <w:szCs w:val="14"/>
              </w:rPr>
            </w:pPr>
          </w:p>
        </w:tc>
        <w:tc>
          <w:tcPr>
            <w:tcW w:w="1417" w:type="dxa"/>
            <w:vMerge/>
            <w:tcBorders>
              <w:left w:val="nil"/>
            </w:tcBorders>
          </w:tcPr>
          <w:p w14:paraId="5531EEB3" w14:textId="77777777" w:rsidR="004B7AE0" w:rsidRPr="006D42F8"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1427298690"/>
              <w:showingPlcHdr/>
            </w:sdtPr>
            <w:sdtEndPr/>
            <w:sdtContent>
              <w:p w14:paraId="779F3179"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3139F71A" w14:textId="77777777" w:rsidR="004B7AE0" w:rsidRPr="001018EA" w:rsidRDefault="004B7AE0" w:rsidP="004B7AE0">
            <w:pPr>
              <w:rPr>
                <w:rFonts w:cs="Arial"/>
              </w:rPr>
            </w:pPr>
          </w:p>
        </w:tc>
        <w:tc>
          <w:tcPr>
            <w:tcW w:w="992" w:type="dxa"/>
            <w:vMerge/>
            <w:shd w:val="clear" w:color="auto" w:fill="F2F2F2" w:themeFill="background1" w:themeFillShade="F2"/>
          </w:tcPr>
          <w:p w14:paraId="17C97BEF" w14:textId="77777777" w:rsidR="004B7AE0" w:rsidRPr="001018EA" w:rsidRDefault="004B7AE0" w:rsidP="004B7AE0">
            <w:pPr>
              <w:rPr>
                <w:rFonts w:cs="Arial"/>
              </w:rPr>
            </w:pPr>
          </w:p>
        </w:tc>
      </w:tr>
      <w:tr w:rsidR="004B7AE0" w:rsidRPr="001018EA" w14:paraId="66D5979B" w14:textId="77777777" w:rsidTr="004B7AE0">
        <w:trPr>
          <w:trHeight w:val="329"/>
        </w:trPr>
        <w:tc>
          <w:tcPr>
            <w:tcW w:w="360" w:type="dxa"/>
            <w:vMerge w:val="restart"/>
            <w:tcBorders>
              <w:left w:val="dotted" w:sz="4" w:space="0" w:color="808080" w:themeColor="background1" w:themeShade="80"/>
              <w:right w:val="dotted" w:sz="4" w:space="0" w:color="808080" w:themeColor="background1" w:themeShade="80"/>
            </w:tcBorders>
          </w:tcPr>
          <w:p w14:paraId="65D18EC8" w14:textId="77777777" w:rsidR="004B7AE0" w:rsidRPr="001018EA" w:rsidRDefault="004B7AE0" w:rsidP="004B7AE0">
            <w:pPr>
              <w:jc w:val="center"/>
              <w:rPr>
                <w:rFonts w:cs="Arial"/>
                <w:sz w:val="14"/>
                <w:szCs w:val="14"/>
              </w:rPr>
            </w:pPr>
            <w:r>
              <w:rPr>
                <w:rFonts w:cs="Arial"/>
                <w:sz w:val="14"/>
                <w:szCs w:val="14"/>
              </w:rPr>
              <w:t>12</w:t>
            </w:r>
          </w:p>
        </w:tc>
        <w:tc>
          <w:tcPr>
            <w:tcW w:w="395" w:type="dxa"/>
            <w:vMerge w:val="restart"/>
            <w:tcBorders>
              <w:left w:val="dotted" w:sz="4" w:space="0" w:color="808080" w:themeColor="background1" w:themeShade="80"/>
              <w:right w:val="dotted" w:sz="4" w:space="0" w:color="808080" w:themeColor="background1" w:themeShade="80"/>
            </w:tcBorders>
          </w:tcPr>
          <w:p w14:paraId="335F8B7D" w14:textId="77777777" w:rsidR="004B7AE0" w:rsidRPr="001018EA" w:rsidRDefault="004B7AE0" w:rsidP="004B7AE0">
            <w:pPr>
              <w:jc w:val="center"/>
              <w:rPr>
                <w:rFonts w:cs="Arial"/>
                <w:sz w:val="14"/>
                <w:szCs w:val="14"/>
              </w:rPr>
            </w:pPr>
            <w:r>
              <w:rPr>
                <w:rFonts w:cs="Arial"/>
                <w:sz w:val="14"/>
                <w:szCs w:val="14"/>
              </w:rPr>
              <w:t>1-4</w:t>
            </w:r>
          </w:p>
        </w:tc>
        <w:tc>
          <w:tcPr>
            <w:tcW w:w="470" w:type="dxa"/>
            <w:vMerge w:val="restart"/>
            <w:tcBorders>
              <w:left w:val="dotted" w:sz="4" w:space="0" w:color="808080" w:themeColor="background1" w:themeShade="80"/>
            </w:tcBorders>
          </w:tcPr>
          <w:p w14:paraId="73770569" w14:textId="77777777" w:rsidR="004B7AE0" w:rsidRPr="006D42F8" w:rsidRDefault="004B7AE0" w:rsidP="004B7AE0">
            <w:pPr>
              <w:jc w:val="center"/>
              <w:rPr>
                <w:rFonts w:cs="Arial"/>
                <w:sz w:val="14"/>
                <w:szCs w:val="14"/>
              </w:rPr>
            </w:pPr>
          </w:p>
        </w:tc>
        <w:tc>
          <w:tcPr>
            <w:tcW w:w="709" w:type="dxa"/>
            <w:vMerge/>
            <w:tcBorders>
              <w:left w:val="nil"/>
            </w:tcBorders>
          </w:tcPr>
          <w:p w14:paraId="38178687" w14:textId="77777777" w:rsidR="004B7AE0" w:rsidRPr="00185F69" w:rsidRDefault="004B7AE0" w:rsidP="004B7AE0">
            <w:pPr>
              <w:rPr>
                <w:rFonts w:cs="Arial"/>
                <w:sz w:val="14"/>
                <w:szCs w:val="14"/>
              </w:rPr>
            </w:pPr>
          </w:p>
        </w:tc>
        <w:tc>
          <w:tcPr>
            <w:tcW w:w="1417" w:type="dxa"/>
            <w:vMerge w:val="restart"/>
            <w:tcBorders>
              <w:left w:val="nil"/>
            </w:tcBorders>
            <w:vAlign w:val="center"/>
          </w:tcPr>
          <w:p w14:paraId="7990CCC5" w14:textId="77777777" w:rsidR="004B7AE0" w:rsidRPr="001018EA" w:rsidRDefault="004B7AE0" w:rsidP="004B7AE0">
            <w:pPr>
              <w:jc w:val="left"/>
              <w:rPr>
                <w:rFonts w:cs="Arial"/>
                <w:sz w:val="14"/>
                <w:szCs w:val="14"/>
              </w:rPr>
            </w:pPr>
            <w:r>
              <w:rPr>
                <w:rFonts w:cs="Arial"/>
                <w:sz w:val="14"/>
                <w:szCs w:val="14"/>
              </w:rPr>
              <w:t>&lt; 50</w:t>
            </w:r>
            <w:r w:rsidRPr="00185F69">
              <w:rPr>
                <w:rFonts w:cs="Arial"/>
                <w:sz w:val="14"/>
                <w:szCs w:val="14"/>
              </w:rPr>
              <w:t xml:space="preserve">% </w:t>
            </w:r>
            <w:r>
              <w:rPr>
                <w:rFonts w:cs="Arial"/>
                <w:sz w:val="14"/>
                <w:szCs w:val="14"/>
              </w:rPr>
              <w:t>(</w:t>
            </w:r>
            <w:r w:rsidRPr="00185F69">
              <w:rPr>
                <w:rFonts w:cs="Arial"/>
                <w:sz w:val="14"/>
                <w:szCs w:val="14"/>
              </w:rPr>
              <w:t xml:space="preserve">oder Zielunternehmen </w:t>
            </w:r>
            <w:r>
              <w:rPr>
                <w:rFonts w:cs="Arial"/>
                <w:sz w:val="14"/>
                <w:szCs w:val="14"/>
              </w:rPr>
              <w:t>wird</w:t>
            </w:r>
            <w:r w:rsidRPr="00185F69">
              <w:rPr>
                <w:rFonts w:cs="Arial"/>
                <w:sz w:val="14"/>
                <w:szCs w:val="14"/>
              </w:rPr>
              <w:t xml:space="preserve"> Tochtergesell</w:t>
            </w:r>
            <w:r>
              <w:rPr>
                <w:rFonts w:cs="Arial"/>
                <w:sz w:val="14"/>
                <w:szCs w:val="14"/>
              </w:rPr>
              <w:t>schaft)</w:t>
            </w:r>
          </w:p>
        </w:tc>
        <w:tc>
          <w:tcPr>
            <w:tcW w:w="284" w:type="dxa"/>
            <w:vAlign w:val="center"/>
          </w:tcPr>
          <w:p w14:paraId="430C98B4" w14:textId="77777777" w:rsidR="004B7AE0" w:rsidRPr="006E3B33" w:rsidRDefault="004B7AE0" w:rsidP="004B7AE0">
            <w:pPr>
              <w:jc w:val="center"/>
              <w:rPr>
                <w:rFonts w:cs="Arial"/>
                <w:sz w:val="14"/>
                <w:szCs w:val="14"/>
              </w:rPr>
            </w:pPr>
          </w:p>
        </w:tc>
        <w:tc>
          <w:tcPr>
            <w:tcW w:w="283" w:type="dxa"/>
            <w:vAlign w:val="center"/>
          </w:tcPr>
          <w:p w14:paraId="554B0409" w14:textId="77777777" w:rsidR="004B7AE0" w:rsidRPr="006E3B33" w:rsidRDefault="0063487C" w:rsidP="004B7AE0">
            <w:pPr>
              <w:jc w:val="center"/>
              <w:rPr>
                <w:rFonts w:cs="Arial"/>
                <w:sz w:val="14"/>
                <w:szCs w:val="14"/>
              </w:rPr>
            </w:pPr>
            <w:sdt>
              <w:sdtPr>
                <w:rPr>
                  <w:rFonts w:cs="Arial"/>
                  <w:sz w:val="14"/>
                  <w:szCs w:val="14"/>
                </w:rPr>
                <w:id w:val="464773614"/>
                <w14:checkbox>
                  <w14:checked w14:val="0"/>
                  <w14:checkedState w14:val="2612" w14:font="MS Gothic"/>
                  <w14:uncheckedState w14:val="2610" w14:font="MS Gothic"/>
                </w14:checkbox>
              </w:sdtPr>
              <w:sdtEndPr/>
              <w:sdtContent>
                <w:r w:rsidR="004B7AE0" w:rsidRPr="006E3B33">
                  <w:rPr>
                    <w:rFonts w:ascii="MS Gothic" w:eastAsia="MS Gothic" w:hAnsi="MS Gothic" w:cs="Arial" w:hint="eastAsia"/>
                    <w:sz w:val="14"/>
                    <w:szCs w:val="14"/>
                  </w:rPr>
                  <w:t>☐</w:t>
                </w:r>
              </w:sdtContent>
            </w:sdt>
          </w:p>
        </w:tc>
        <w:tc>
          <w:tcPr>
            <w:tcW w:w="284" w:type="dxa"/>
            <w:vAlign w:val="center"/>
          </w:tcPr>
          <w:p w14:paraId="39E6B485" w14:textId="77777777" w:rsidR="004B7AE0" w:rsidRPr="006E3B33" w:rsidRDefault="0063487C" w:rsidP="004B7AE0">
            <w:pPr>
              <w:jc w:val="center"/>
              <w:rPr>
                <w:rFonts w:cs="Arial"/>
                <w:sz w:val="14"/>
                <w:szCs w:val="14"/>
              </w:rPr>
            </w:pPr>
            <w:sdt>
              <w:sdtPr>
                <w:rPr>
                  <w:rFonts w:cs="Arial"/>
                  <w:sz w:val="14"/>
                  <w:szCs w:val="14"/>
                </w:rPr>
                <w:id w:val="-532798985"/>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283" w:type="dxa"/>
            <w:vAlign w:val="center"/>
          </w:tcPr>
          <w:p w14:paraId="62A837B1" w14:textId="77777777" w:rsidR="004B7AE0" w:rsidRPr="006E3B33" w:rsidRDefault="0063487C" w:rsidP="004B7AE0">
            <w:pPr>
              <w:jc w:val="center"/>
              <w:rPr>
                <w:rFonts w:cs="Arial"/>
                <w:sz w:val="14"/>
                <w:szCs w:val="14"/>
              </w:rPr>
            </w:pPr>
            <w:sdt>
              <w:sdtPr>
                <w:rPr>
                  <w:rFonts w:cs="Arial"/>
                  <w:sz w:val="14"/>
                  <w:szCs w:val="14"/>
                </w:rPr>
                <w:id w:val="1432166148"/>
                <w14:checkbox>
                  <w14:checked w14:val="0"/>
                  <w14:checkedState w14:val="2612" w14:font="MS Gothic"/>
                  <w14:uncheckedState w14:val="2610" w14:font="MS Gothic"/>
                </w14:checkbox>
              </w:sdtPr>
              <w:sdtEndPr/>
              <w:sdtContent>
                <w:r w:rsidR="004B7AE0" w:rsidRPr="006E3B33">
                  <w:rPr>
                    <w:rFonts w:ascii="MS Gothic" w:eastAsia="MS Gothic" w:hAnsi="MS Gothic" w:cs="MS Gothic" w:hint="eastAsia"/>
                    <w:sz w:val="14"/>
                    <w:szCs w:val="14"/>
                  </w:rPr>
                  <w:t>☐</w:t>
                </w:r>
              </w:sdtContent>
            </w:sdt>
          </w:p>
        </w:tc>
        <w:tc>
          <w:tcPr>
            <w:tcW w:w="4111" w:type="dxa"/>
            <w:vMerge w:val="restart"/>
          </w:tcPr>
          <w:sdt>
            <w:sdtPr>
              <w:rPr>
                <w:color w:val="808080" w:themeColor="background1" w:themeShade="80"/>
                <w:sz w:val="16"/>
                <w:szCs w:val="16"/>
              </w:rPr>
              <w:id w:val="1220714206"/>
            </w:sdtPr>
            <w:sdtEndPr/>
            <w:sdtContent>
              <w:p w14:paraId="6A6D7849" w14:textId="77777777" w:rsidR="004B7AE0" w:rsidRPr="00C6629C" w:rsidRDefault="004B7AE0" w:rsidP="004B7AE0">
                <w:pPr>
                  <w:pStyle w:val="Kopfzeile"/>
                  <w:tabs>
                    <w:tab w:val="clear" w:pos="4536"/>
                    <w:tab w:val="clear" w:pos="9072"/>
                  </w:tabs>
                  <w:rPr>
                    <w:color w:val="808080" w:themeColor="background1" w:themeShade="80"/>
                    <w:sz w:val="16"/>
                    <w:szCs w:val="16"/>
                  </w:rPr>
                </w:pPr>
                <w:r>
                  <w:rPr>
                    <w:color w:val="808080" w:themeColor="background1" w:themeShade="80"/>
                    <w:sz w:val="16"/>
                    <w:szCs w:val="16"/>
                  </w:rPr>
                  <w:t xml:space="preserve"> </w:t>
                </w:r>
              </w:p>
            </w:sdtContent>
          </w:sdt>
        </w:tc>
        <w:tc>
          <w:tcPr>
            <w:tcW w:w="992" w:type="dxa"/>
            <w:vMerge w:val="restart"/>
            <w:shd w:val="clear" w:color="auto" w:fill="F2F2F2" w:themeFill="background1" w:themeFillShade="F2"/>
          </w:tcPr>
          <w:p w14:paraId="04AC7372" w14:textId="77777777" w:rsidR="004B7AE0" w:rsidRPr="001018EA" w:rsidRDefault="004B7AE0" w:rsidP="004B7AE0">
            <w:pPr>
              <w:rPr>
                <w:rFonts w:cs="Arial"/>
              </w:rPr>
            </w:pPr>
          </w:p>
        </w:tc>
      </w:tr>
      <w:tr w:rsidR="004B7AE0" w:rsidRPr="001018EA" w14:paraId="4C0F1F48" w14:textId="77777777" w:rsidTr="004B7AE0">
        <w:trPr>
          <w:trHeight w:val="217"/>
        </w:trPr>
        <w:tc>
          <w:tcPr>
            <w:tcW w:w="360" w:type="dxa"/>
            <w:vMerge/>
            <w:tcBorders>
              <w:left w:val="dotted" w:sz="4" w:space="0" w:color="808080" w:themeColor="background1" w:themeShade="80"/>
              <w:right w:val="dotted" w:sz="4" w:space="0" w:color="808080" w:themeColor="background1" w:themeShade="80"/>
            </w:tcBorders>
          </w:tcPr>
          <w:p w14:paraId="2B26022E" w14:textId="77777777" w:rsidR="004B7AE0" w:rsidRPr="001018EA" w:rsidRDefault="004B7AE0" w:rsidP="004B7AE0">
            <w:pPr>
              <w:jc w:val="center"/>
              <w:rPr>
                <w:rFonts w:cs="Arial"/>
                <w:sz w:val="14"/>
                <w:szCs w:val="14"/>
              </w:rPr>
            </w:pPr>
          </w:p>
        </w:tc>
        <w:tc>
          <w:tcPr>
            <w:tcW w:w="395" w:type="dxa"/>
            <w:vMerge/>
            <w:tcBorders>
              <w:left w:val="dotted" w:sz="4" w:space="0" w:color="808080" w:themeColor="background1" w:themeShade="80"/>
              <w:right w:val="dotted" w:sz="4" w:space="0" w:color="808080" w:themeColor="background1" w:themeShade="80"/>
            </w:tcBorders>
          </w:tcPr>
          <w:p w14:paraId="6C2E75A0" w14:textId="77777777" w:rsidR="004B7AE0" w:rsidRPr="001018EA" w:rsidRDefault="004B7AE0" w:rsidP="004B7AE0">
            <w:pPr>
              <w:jc w:val="center"/>
              <w:rPr>
                <w:rFonts w:cs="Arial"/>
                <w:sz w:val="14"/>
                <w:szCs w:val="14"/>
              </w:rPr>
            </w:pPr>
          </w:p>
        </w:tc>
        <w:tc>
          <w:tcPr>
            <w:tcW w:w="470" w:type="dxa"/>
            <w:vMerge/>
            <w:tcBorders>
              <w:left w:val="dotted" w:sz="4" w:space="0" w:color="808080" w:themeColor="background1" w:themeShade="80"/>
            </w:tcBorders>
          </w:tcPr>
          <w:p w14:paraId="4D636FF0" w14:textId="77777777" w:rsidR="004B7AE0" w:rsidRPr="001018EA" w:rsidRDefault="004B7AE0" w:rsidP="004B7AE0">
            <w:pPr>
              <w:jc w:val="center"/>
              <w:rPr>
                <w:rFonts w:cs="Arial"/>
                <w:sz w:val="14"/>
                <w:szCs w:val="14"/>
              </w:rPr>
            </w:pPr>
          </w:p>
        </w:tc>
        <w:tc>
          <w:tcPr>
            <w:tcW w:w="709" w:type="dxa"/>
            <w:vMerge/>
            <w:tcBorders>
              <w:left w:val="nil"/>
            </w:tcBorders>
          </w:tcPr>
          <w:p w14:paraId="7ACA2AEB" w14:textId="77777777" w:rsidR="004B7AE0" w:rsidRPr="001018EA" w:rsidRDefault="004B7AE0" w:rsidP="004B7AE0">
            <w:pPr>
              <w:rPr>
                <w:rFonts w:cs="Arial"/>
                <w:sz w:val="14"/>
                <w:szCs w:val="14"/>
              </w:rPr>
            </w:pPr>
          </w:p>
        </w:tc>
        <w:tc>
          <w:tcPr>
            <w:tcW w:w="1417" w:type="dxa"/>
            <w:vMerge/>
            <w:tcBorders>
              <w:left w:val="nil"/>
            </w:tcBorders>
          </w:tcPr>
          <w:p w14:paraId="38DD6651" w14:textId="77777777" w:rsidR="004B7AE0" w:rsidRPr="001018EA" w:rsidRDefault="004B7AE0" w:rsidP="004B7AE0">
            <w:pPr>
              <w:rPr>
                <w:rFonts w:cs="Arial"/>
                <w:sz w:val="14"/>
                <w:szCs w:val="14"/>
              </w:rPr>
            </w:pPr>
          </w:p>
        </w:tc>
        <w:tc>
          <w:tcPr>
            <w:tcW w:w="1134" w:type="dxa"/>
            <w:gridSpan w:val="4"/>
            <w:vAlign w:val="center"/>
          </w:tcPr>
          <w:sdt>
            <w:sdtPr>
              <w:rPr>
                <w:color w:val="808080" w:themeColor="background1" w:themeShade="80"/>
                <w:sz w:val="14"/>
                <w:szCs w:val="14"/>
              </w:rPr>
              <w:id w:val="-2101021911"/>
              <w:showingPlcHdr/>
            </w:sdtPr>
            <w:sdtEndPr/>
            <w:sdtContent>
              <w:p w14:paraId="20AB0F77" w14:textId="77777777" w:rsidR="004B7AE0" w:rsidRPr="006E3B33" w:rsidRDefault="004B7AE0" w:rsidP="004B7AE0">
                <w:pPr>
                  <w:pStyle w:val="Kopfzeile"/>
                  <w:rPr>
                    <w:color w:val="808080" w:themeColor="background1" w:themeShade="80"/>
                    <w:sz w:val="14"/>
                    <w:szCs w:val="14"/>
                  </w:rPr>
                </w:pPr>
                <w:r w:rsidRPr="006E3B33">
                  <w:rPr>
                    <w:color w:val="808080" w:themeColor="background1" w:themeShade="80"/>
                    <w:sz w:val="14"/>
                    <w:szCs w:val="14"/>
                  </w:rPr>
                  <w:t xml:space="preserve">     </w:t>
                </w:r>
              </w:p>
            </w:sdtContent>
          </w:sdt>
        </w:tc>
        <w:tc>
          <w:tcPr>
            <w:tcW w:w="4111" w:type="dxa"/>
            <w:vMerge/>
          </w:tcPr>
          <w:p w14:paraId="5D7CFA22" w14:textId="77777777" w:rsidR="004B7AE0" w:rsidRPr="001018EA" w:rsidRDefault="004B7AE0" w:rsidP="004B7AE0">
            <w:pPr>
              <w:rPr>
                <w:rFonts w:cs="Arial"/>
              </w:rPr>
            </w:pPr>
          </w:p>
        </w:tc>
        <w:tc>
          <w:tcPr>
            <w:tcW w:w="992" w:type="dxa"/>
            <w:vMerge/>
            <w:shd w:val="clear" w:color="auto" w:fill="F2F2F2" w:themeFill="background1" w:themeFillShade="F2"/>
          </w:tcPr>
          <w:p w14:paraId="1E94C325" w14:textId="77777777" w:rsidR="004B7AE0" w:rsidRPr="001018EA" w:rsidRDefault="004B7AE0" w:rsidP="004B7AE0">
            <w:pPr>
              <w:rPr>
                <w:rFonts w:cs="Arial"/>
              </w:rPr>
            </w:pPr>
          </w:p>
        </w:tc>
      </w:tr>
    </w:tbl>
    <w:p w14:paraId="22A43286" w14:textId="77777777" w:rsidR="004B7AE0" w:rsidRDefault="004B7AE0" w:rsidP="004B7AE0">
      <w:pPr>
        <w:spacing w:line="240" w:lineRule="auto"/>
        <w:jc w:val="left"/>
        <w:rPr>
          <w:rFonts w:eastAsia="Times New Roman" w:cs="Arial"/>
          <w:b/>
          <w:u w:val="single"/>
          <w:lang w:eastAsia="de-CH"/>
        </w:rPr>
      </w:pPr>
      <w:r>
        <w:rPr>
          <w:rFonts w:eastAsia="Times New Roman" w:cs="Arial"/>
          <w:b/>
          <w:u w:val="single"/>
          <w:lang w:eastAsia="de-CH"/>
        </w:rPr>
        <w:br w:type="page"/>
      </w:r>
    </w:p>
    <w:p w14:paraId="1032F9CD" w14:textId="77777777" w:rsidR="004B7AE0" w:rsidRDefault="004B7AE0" w:rsidP="004B7AE0">
      <w:pPr>
        <w:tabs>
          <w:tab w:val="left" w:pos="5580"/>
        </w:tabs>
        <w:spacing w:after="60"/>
        <w:rPr>
          <w:rFonts w:eastAsia="Times New Roman" w:cs="Arial"/>
          <w:lang w:eastAsia="de-CH"/>
        </w:rPr>
      </w:pPr>
      <w:r>
        <w:rPr>
          <w:rFonts w:eastAsia="Times New Roman" w:cs="Arial"/>
          <w:b/>
          <w:u w:val="single"/>
          <w:lang w:eastAsia="de-CH"/>
        </w:rPr>
        <w:lastRenderedPageBreak/>
        <w:t>Hinweis:</w:t>
      </w:r>
      <w:r>
        <w:rPr>
          <w:rFonts w:eastAsia="Times New Roman" w:cs="Arial"/>
          <w:lang w:eastAsia="de-CH"/>
        </w:rPr>
        <w:t xml:space="preserve"> </w:t>
      </w:r>
    </w:p>
    <w:p w14:paraId="0EA5ED04" w14:textId="77777777" w:rsidR="004B7AE0" w:rsidRDefault="004B7AE0" w:rsidP="004B7AE0">
      <w:pPr>
        <w:tabs>
          <w:tab w:val="left" w:pos="5580"/>
        </w:tabs>
        <w:rPr>
          <w:rFonts w:eastAsia="Times New Roman" w:cs="Arial"/>
          <w:lang w:eastAsia="de-CH"/>
        </w:rPr>
      </w:pPr>
      <w:r>
        <w:rPr>
          <w:rFonts w:eastAsia="Times New Roman" w:cs="Arial"/>
          <w:lang w:eastAsia="de-CH"/>
        </w:rPr>
        <w:t xml:space="preserve">Kann für einen der genannten Punkte keine Erklärung abgegeben werden, ist eine Begründung in schriftlicher Form bei der FMA einzureichen. </w:t>
      </w:r>
    </w:p>
    <w:p w14:paraId="0E826722" w14:textId="77777777" w:rsidR="004B7AE0" w:rsidRPr="00C04663" w:rsidRDefault="004B7AE0" w:rsidP="004B7AE0">
      <w:pPr>
        <w:tabs>
          <w:tab w:val="left" w:pos="5580"/>
        </w:tabs>
        <w:spacing w:before="60"/>
        <w:rPr>
          <w:rFonts w:eastAsia="Times New Roman" w:cs="Arial"/>
          <w:lang w:eastAsia="de-CH"/>
        </w:rPr>
      </w:pPr>
      <w:r w:rsidRPr="00C04663">
        <w:rPr>
          <w:rFonts w:eastAsia="Times New Roman" w:cs="Arial"/>
          <w:lang w:eastAsia="de-CH"/>
        </w:rPr>
        <w:t xml:space="preserve">Wurde eine qualifizierte beteiligte natürliche oder juristische Person von der FMA bereits geprüft, sind jedenfalls die seit der letzten Prüfung vorliegenden Änderungen zu dokumentieren, wobei ausdrücklich zu bestätigen ist, dass über die angegebenen Änderungen hinaus keine weiteren Änderungen vorliegen. Gleichzeitig </w:t>
      </w:r>
      <w:proofErr w:type="gramStart"/>
      <w:r w:rsidRPr="00C04663">
        <w:rPr>
          <w:rFonts w:eastAsia="Times New Roman" w:cs="Arial"/>
          <w:lang w:eastAsia="de-CH"/>
        </w:rPr>
        <w:t>ist</w:t>
      </w:r>
      <w:proofErr w:type="gramEnd"/>
      <w:r w:rsidRPr="00C04663">
        <w:rPr>
          <w:rFonts w:eastAsia="Times New Roman" w:cs="Arial"/>
          <w:lang w:eastAsia="de-CH"/>
        </w:rPr>
        <w:t xml:space="preserve"> die Vollständigkeit und Richtigkeit dieser Angaben zu bestätigen. Die FMA fordert im Einzelfall Aktualisierungen von bereits vorhandenen Unterlagen.</w:t>
      </w:r>
    </w:p>
    <w:p w14:paraId="3BBB2B10" w14:textId="77777777" w:rsidR="004B7AE0" w:rsidRDefault="004B7AE0" w:rsidP="004B7AE0">
      <w:pPr>
        <w:tabs>
          <w:tab w:val="left" w:pos="5580"/>
        </w:tabs>
        <w:spacing w:before="60"/>
        <w:rPr>
          <w:rFonts w:cs="Arial"/>
        </w:rPr>
      </w:pPr>
      <w:r>
        <w:rPr>
          <w:rFonts w:cs="Arial"/>
        </w:rPr>
        <w:t>Durch die Unterzeichner wird bestätigt, dass die Angaben der Checkliste samt Beilagen und sonstigen Informationen vollständig und richtig sind.</w:t>
      </w:r>
    </w:p>
    <w:p w14:paraId="166FE8FF" w14:textId="77777777" w:rsidR="004B7AE0" w:rsidRDefault="004B7AE0" w:rsidP="004B7AE0">
      <w:pPr>
        <w:tabs>
          <w:tab w:val="left" w:pos="5580"/>
        </w:tabs>
        <w:spacing w:before="60"/>
        <w:rPr>
          <w:rFonts w:cs="Arial"/>
        </w:rPr>
      </w:pPr>
    </w:p>
    <w:p w14:paraId="5E4A2C7E" w14:textId="77777777" w:rsidR="004B7AE0" w:rsidRPr="00D23EFD" w:rsidRDefault="004B7AE0" w:rsidP="004B7AE0">
      <w:pPr>
        <w:tabs>
          <w:tab w:val="left" w:pos="5580"/>
        </w:tabs>
        <w:spacing w:after="60"/>
        <w:rPr>
          <w:rFonts w:eastAsia="Times New Roman" w:cs="Arial"/>
          <w:b/>
          <w:u w:val="single"/>
          <w:lang w:eastAsia="de-CH"/>
        </w:rPr>
      </w:pPr>
      <w:r w:rsidRPr="00D23EFD">
        <w:rPr>
          <w:rFonts w:eastAsia="Times New Roman" w:cs="Arial"/>
          <w:b/>
          <w:u w:val="single"/>
          <w:lang w:eastAsia="de-CH"/>
        </w:rPr>
        <w:t>Datenschutz:</w:t>
      </w:r>
    </w:p>
    <w:p w14:paraId="5E99BDE8" w14:textId="77777777" w:rsidR="004B7AE0" w:rsidRPr="00D23EFD" w:rsidRDefault="004B7AE0" w:rsidP="004B7AE0">
      <w:pPr>
        <w:tabs>
          <w:tab w:val="left" w:pos="5580"/>
        </w:tabs>
        <w:spacing w:before="60"/>
        <w:rPr>
          <w:rFonts w:eastAsia="Times New Roman" w:cs="Arial"/>
          <w:lang w:eastAsia="de-CH"/>
        </w:rPr>
      </w:pPr>
      <w:r w:rsidRPr="00D23EFD">
        <w:rPr>
          <w:rFonts w:eastAsia="Times New Roman" w:cs="Arial"/>
          <w:lang w:eastAsia="de-CH"/>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14:paraId="4B1748D8" w14:textId="77777777" w:rsidR="004B7AE0" w:rsidRPr="00D23EFD" w:rsidRDefault="004B7AE0" w:rsidP="004B7AE0">
      <w:pPr>
        <w:tabs>
          <w:tab w:val="left" w:pos="5580"/>
        </w:tabs>
        <w:spacing w:before="60"/>
        <w:rPr>
          <w:rFonts w:cs="Arial"/>
          <w:bCs/>
          <w:iCs/>
        </w:rPr>
      </w:pPr>
      <w:r w:rsidRPr="00D23EFD">
        <w:rPr>
          <w:rFonts w:eastAsia="Times New Roman" w:cs="Arial"/>
          <w:lang w:eastAsia="de-CH"/>
        </w:rPr>
        <w:t>Sämtliche Informationen zur Verarbeitung personenbezogener Daten, einschliesslich der Angaben zum Verarbeitungszweck, zum Datenverantwortlichen sowie zu den Betroffenenrechten sind in der FMA-Information zum Datenschutz enthalten:</w:t>
      </w:r>
      <w:r>
        <w:rPr>
          <w:rFonts w:cs="Arial"/>
          <w:b/>
          <w:bCs/>
          <w:i/>
          <w:iCs/>
        </w:rPr>
        <w:t xml:space="preserve"> </w:t>
      </w:r>
      <w:hyperlink r:id="rId12" w:history="1">
        <w:r w:rsidRPr="00D23EFD">
          <w:rPr>
            <w:rStyle w:val="Hyperlink"/>
            <w:rFonts w:cs="Arial"/>
            <w:iCs/>
          </w:rPr>
          <w:t>https://www.fma-li.li/de/fma/datenschutz/fma-information-zum-datenschutz.html</w:t>
        </w:r>
      </w:hyperlink>
      <w:r w:rsidRPr="00D23EFD">
        <w:rPr>
          <w:rFonts w:cs="Arial"/>
          <w:bCs/>
          <w:iCs/>
        </w:rPr>
        <w:t xml:space="preserve"> </w:t>
      </w:r>
    </w:p>
    <w:p w14:paraId="57525EF5" w14:textId="77777777" w:rsidR="004B7AE0" w:rsidRDefault="004B7AE0" w:rsidP="004B7AE0">
      <w:pPr>
        <w:tabs>
          <w:tab w:val="left" w:pos="5580"/>
        </w:tabs>
        <w:spacing w:before="60"/>
        <w:rPr>
          <w:rFonts w:cs="Arial"/>
        </w:rPr>
      </w:pPr>
    </w:p>
    <w:p w14:paraId="0E11CAB4" w14:textId="77777777" w:rsidR="004B7AE0" w:rsidRDefault="004B7AE0" w:rsidP="004B7AE0">
      <w:pPr>
        <w:rPr>
          <w:rFonts w:cs="Arial"/>
        </w:rPr>
      </w:pPr>
    </w:p>
    <w:p w14:paraId="5B9A0BDE" w14:textId="77777777" w:rsidR="004B7AE0" w:rsidRDefault="004B7AE0" w:rsidP="004B7AE0">
      <w:pPr>
        <w:rPr>
          <w:rFonts w:cs="Arial"/>
        </w:rPr>
      </w:pPr>
    </w:p>
    <w:p w14:paraId="3FC6317E" w14:textId="77777777" w:rsidR="004B7AE0" w:rsidRDefault="004B7AE0" w:rsidP="004B7AE0">
      <w:pPr>
        <w:rPr>
          <w:rFonts w:cs="Arial"/>
        </w:rPr>
      </w:pPr>
    </w:p>
    <w:p w14:paraId="3165938E" w14:textId="77777777" w:rsidR="004B7AE0" w:rsidRPr="00C04663" w:rsidRDefault="004B7AE0" w:rsidP="004B7AE0">
      <w:pPr>
        <w:tabs>
          <w:tab w:val="right" w:pos="9498"/>
        </w:tabs>
        <w:rPr>
          <w:rFonts w:cs="Arial"/>
        </w:rPr>
      </w:pPr>
      <w:r w:rsidRPr="00C04663">
        <w:rPr>
          <w:rFonts w:cs="Arial"/>
        </w:rPr>
        <w:t>……………………</w:t>
      </w:r>
      <w:r>
        <w:rPr>
          <w:rFonts w:cs="Arial"/>
        </w:rPr>
        <w:t>……….</w:t>
      </w:r>
      <w:r w:rsidRPr="00C04663">
        <w:rPr>
          <w:rFonts w:cs="Arial"/>
        </w:rPr>
        <w:t xml:space="preserve">, </w:t>
      </w:r>
      <w:r>
        <w:rPr>
          <w:rFonts w:cs="Arial"/>
        </w:rPr>
        <w:t xml:space="preserve"> </w:t>
      </w:r>
      <w:r w:rsidRPr="00C04663">
        <w:rPr>
          <w:rFonts w:cs="Arial"/>
        </w:rPr>
        <w:t>……</w:t>
      </w:r>
      <w:r>
        <w:rPr>
          <w:rFonts w:cs="Arial"/>
        </w:rPr>
        <w:t xml:space="preserve">  </w:t>
      </w:r>
      <w:r w:rsidRPr="00C04663">
        <w:rPr>
          <w:rFonts w:cs="Arial"/>
        </w:rPr>
        <w:t>……</w:t>
      </w:r>
      <w:r>
        <w:rPr>
          <w:rFonts w:cs="Arial"/>
        </w:rPr>
        <w:t xml:space="preserve">  </w:t>
      </w:r>
      <w:r w:rsidRPr="00C04663">
        <w:rPr>
          <w:rFonts w:cs="Arial"/>
        </w:rPr>
        <w:t>…</w:t>
      </w:r>
      <w:r>
        <w:rPr>
          <w:rFonts w:cs="Arial"/>
        </w:rPr>
        <w:t>………..</w:t>
      </w:r>
      <w:r>
        <w:rPr>
          <w:rFonts w:cs="Arial"/>
        </w:rPr>
        <w:tab/>
      </w:r>
      <w:r w:rsidRPr="00C04663">
        <w:rPr>
          <w:rFonts w:cs="Arial"/>
        </w:rPr>
        <w:t>………………………………………………………….</w:t>
      </w:r>
    </w:p>
    <w:p w14:paraId="20DA6DD4" w14:textId="77777777" w:rsidR="004B7AE0" w:rsidRDefault="004B7AE0" w:rsidP="004B7AE0">
      <w:pPr>
        <w:tabs>
          <w:tab w:val="right" w:pos="9498"/>
        </w:tabs>
        <w:spacing w:line="240" w:lineRule="auto"/>
        <w:rPr>
          <w:rFonts w:cs="Arial"/>
          <w:sz w:val="14"/>
          <w:szCs w:val="14"/>
        </w:rPr>
      </w:pPr>
      <w:r w:rsidRPr="00C04663">
        <w:rPr>
          <w:rFonts w:cs="Arial"/>
          <w:sz w:val="14"/>
          <w:szCs w:val="14"/>
        </w:rPr>
        <w:t>(Ort, Datum)</w:t>
      </w:r>
      <w:r w:rsidRPr="00C04663">
        <w:rPr>
          <w:rFonts w:cs="Arial"/>
          <w:sz w:val="14"/>
          <w:szCs w:val="14"/>
        </w:rPr>
        <w:tab/>
        <w:t xml:space="preserve">(Name in Blockbuchstaben </w:t>
      </w:r>
      <w:r>
        <w:rPr>
          <w:rFonts w:cs="Arial"/>
          <w:sz w:val="14"/>
          <w:szCs w:val="14"/>
        </w:rPr>
        <w:t>&amp;</w:t>
      </w:r>
      <w:r w:rsidRPr="00C04663">
        <w:rPr>
          <w:rFonts w:cs="Arial"/>
          <w:sz w:val="14"/>
          <w:szCs w:val="14"/>
        </w:rPr>
        <w:t xml:space="preserve"> Unterschrift</w:t>
      </w:r>
      <w:r>
        <w:rPr>
          <w:rFonts w:cs="Arial"/>
          <w:sz w:val="14"/>
          <w:szCs w:val="14"/>
        </w:rPr>
        <w:t xml:space="preserve"> des 1. Vertretungsbefugten</w:t>
      </w:r>
      <w:r w:rsidRPr="00C04663">
        <w:rPr>
          <w:rFonts w:cs="Arial"/>
          <w:sz w:val="14"/>
          <w:szCs w:val="14"/>
        </w:rPr>
        <w:t>)</w:t>
      </w:r>
    </w:p>
    <w:p w14:paraId="76B41D2D" w14:textId="77777777" w:rsidR="004B7AE0" w:rsidRPr="00C04663" w:rsidRDefault="004B7AE0" w:rsidP="004B7AE0">
      <w:pPr>
        <w:tabs>
          <w:tab w:val="right" w:pos="9498"/>
        </w:tabs>
        <w:spacing w:line="240" w:lineRule="auto"/>
        <w:rPr>
          <w:rFonts w:cs="Arial"/>
          <w:sz w:val="14"/>
          <w:szCs w:val="14"/>
        </w:rPr>
      </w:pPr>
    </w:p>
    <w:p w14:paraId="76D04C44" w14:textId="77777777" w:rsidR="004B7AE0" w:rsidRDefault="004B7AE0" w:rsidP="004B7AE0">
      <w:pPr>
        <w:tabs>
          <w:tab w:val="right" w:pos="9498"/>
        </w:tabs>
        <w:rPr>
          <w:rFonts w:cs="Arial"/>
        </w:rPr>
      </w:pPr>
    </w:p>
    <w:p w14:paraId="300AD5E6" w14:textId="77777777" w:rsidR="004B7AE0" w:rsidRDefault="004B7AE0" w:rsidP="004B7AE0">
      <w:pPr>
        <w:tabs>
          <w:tab w:val="right" w:pos="9498"/>
        </w:tabs>
        <w:rPr>
          <w:rFonts w:cs="Arial"/>
        </w:rPr>
      </w:pPr>
    </w:p>
    <w:p w14:paraId="2ABCA283" w14:textId="77777777" w:rsidR="004B7AE0" w:rsidRDefault="004B7AE0" w:rsidP="004B7AE0">
      <w:pPr>
        <w:tabs>
          <w:tab w:val="right" w:pos="9498"/>
        </w:tabs>
        <w:rPr>
          <w:rFonts w:cs="Arial"/>
        </w:rPr>
      </w:pPr>
      <w:r>
        <w:rPr>
          <w:rFonts w:cs="Arial"/>
        </w:rPr>
        <w:tab/>
        <w:t>………………………………………………………….</w:t>
      </w:r>
    </w:p>
    <w:p w14:paraId="21B339C8" w14:textId="77777777" w:rsidR="004B7AE0" w:rsidRDefault="004B7AE0" w:rsidP="004B7AE0">
      <w:pPr>
        <w:tabs>
          <w:tab w:val="right" w:pos="9498"/>
        </w:tabs>
        <w:spacing w:line="240" w:lineRule="auto"/>
        <w:rPr>
          <w:rFonts w:cs="Arial"/>
          <w:sz w:val="14"/>
          <w:szCs w:val="14"/>
        </w:rPr>
      </w:pPr>
      <w:r w:rsidRPr="00C04663">
        <w:rPr>
          <w:rFonts w:cs="Arial"/>
          <w:sz w:val="14"/>
          <w:szCs w:val="14"/>
        </w:rPr>
        <w:tab/>
        <w:t xml:space="preserve">(Name in Blockbuchstaben </w:t>
      </w:r>
      <w:r>
        <w:rPr>
          <w:rFonts w:cs="Arial"/>
          <w:sz w:val="14"/>
          <w:szCs w:val="14"/>
        </w:rPr>
        <w:t>&amp;</w:t>
      </w:r>
      <w:r w:rsidRPr="00C04663">
        <w:rPr>
          <w:rFonts w:cs="Arial"/>
          <w:sz w:val="14"/>
          <w:szCs w:val="14"/>
        </w:rPr>
        <w:t xml:space="preserve"> Unterschrift</w:t>
      </w:r>
      <w:r>
        <w:rPr>
          <w:rFonts w:cs="Arial"/>
          <w:sz w:val="14"/>
          <w:szCs w:val="14"/>
        </w:rPr>
        <w:t xml:space="preserve"> des 2. Vertretungsbefugten</w:t>
      </w:r>
      <w:r w:rsidRPr="00C04663">
        <w:rPr>
          <w:rFonts w:cs="Arial"/>
          <w:sz w:val="14"/>
          <w:szCs w:val="14"/>
        </w:rPr>
        <w:t>)</w:t>
      </w:r>
    </w:p>
    <w:p w14:paraId="73BC7E5A" w14:textId="77777777" w:rsidR="004B7AE0" w:rsidRDefault="004B7AE0" w:rsidP="004B7AE0">
      <w:pPr>
        <w:tabs>
          <w:tab w:val="right" w:pos="9498"/>
        </w:tabs>
        <w:spacing w:line="240" w:lineRule="auto"/>
        <w:rPr>
          <w:rFonts w:cs="Arial"/>
          <w:sz w:val="14"/>
          <w:szCs w:val="14"/>
        </w:rPr>
      </w:pPr>
    </w:p>
    <w:p w14:paraId="21483497" w14:textId="77777777" w:rsidR="004B7AE0" w:rsidRDefault="004B7AE0" w:rsidP="004B7AE0">
      <w:pPr>
        <w:tabs>
          <w:tab w:val="right" w:pos="9498"/>
        </w:tabs>
        <w:spacing w:line="240" w:lineRule="auto"/>
        <w:rPr>
          <w:rFonts w:cs="Arial"/>
          <w:sz w:val="14"/>
          <w:szCs w:val="14"/>
        </w:rPr>
      </w:pPr>
    </w:p>
    <w:p w14:paraId="6A163BED" w14:textId="77777777" w:rsidR="004B7AE0" w:rsidRDefault="004B7AE0" w:rsidP="004B7AE0">
      <w:pPr>
        <w:tabs>
          <w:tab w:val="right" w:pos="9498"/>
        </w:tabs>
        <w:spacing w:line="240" w:lineRule="auto"/>
        <w:rPr>
          <w:rFonts w:cs="Arial"/>
          <w:sz w:val="14"/>
          <w:szCs w:val="14"/>
        </w:rPr>
      </w:pPr>
    </w:p>
    <w:p w14:paraId="7205E057" w14:textId="77777777" w:rsidR="004B7AE0" w:rsidRDefault="004B7AE0" w:rsidP="004B7AE0">
      <w:pPr>
        <w:tabs>
          <w:tab w:val="right" w:pos="9498"/>
        </w:tabs>
        <w:spacing w:line="240" w:lineRule="auto"/>
        <w:rPr>
          <w:rFonts w:cs="Arial"/>
          <w:sz w:val="14"/>
          <w:szCs w:val="14"/>
        </w:rPr>
      </w:pPr>
    </w:p>
    <w:p w14:paraId="667C635D" w14:textId="77777777" w:rsidR="004B7AE0" w:rsidRPr="00D23EFD" w:rsidRDefault="004B7AE0" w:rsidP="004B7AE0">
      <w:pPr>
        <w:tabs>
          <w:tab w:val="right" w:pos="9498"/>
        </w:tabs>
        <w:spacing w:line="240" w:lineRule="auto"/>
        <w:rPr>
          <w:rFonts w:cs="Arial"/>
          <w:sz w:val="14"/>
          <w:szCs w:val="14"/>
        </w:rPr>
      </w:pPr>
    </w:p>
    <w:p w14:paraId="0B7951C1" w14:textId="77777777" w:rsidR="004B7AE0" w:rsidRPr="003D7949" w:rsidRDefault="004B7AE0" w:rsidP="003D7949"/>
    <w:sectPr w:rsidR="004B7AE0" w:rsidRPr="003D7949" w:rsidSect="00C56A7A">
      <w:headerReference w:type="default" r:id="rId13"/>
      <w:footerReference w:type="default" r:id="rId14"/>
      <w:headerReference w:type="first" r:id="rId15"/>
      <w:footerReference w:type="first" r:id="rId16"/>
      <w:type w:val="continuous"/>
      <w:pgSz w:w="11906" w:h="16838"/>
      <w:pgMar w:top="2892" w:right="1191" w:bottom="1418" w:left="1191" w:header="567" w:footer="28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1">
      <wne:acd wne:acdName="acd16"/>
    </wne:keymap>
    <wne:keymap wne:kcmPrimary="0345">
      <wne:acd wne:acdName="acd21"/>
    </wne:keymap>
    <wne:keymap wne:kcmPrimary="0351">
      <wne:acd wne:acdName="acd15"/>
    </wne:keymap>
    <wne:keymap wne:kcmPrimary="0354">
      <wne:acd wne:acdName="acd10"/>
    </wne:keymap>
    <wne:keymap wne:kcmPrimary="0357">
      <wne:acd wne:acdName="acd20"/>
    </wne:keymap>
    <wne:keymap wne:kcmPrimary="0358">
      <wne:acd wne:acdName="acd19"/>
    </wne:keymap>
    <wne:keymap wne:kcmPrimary="0359">
      <wne:acd wne:acdName="acd18"/>
    </wne:keymap>
    <wne:keymap wne:kcmPrimary="03BD">
      <wne:acd wne:acdName="acd15"/>
    </wne:keymap>
    <wne:keymap wne:kcmPrimary="03BF">
      <wne:acd wne:acdName="acd9"/>
    </wne:keymap>
    <wne:keymap wne:kcmPrimary="03E2">
      <wne:acd wne:acdName="acd17"/>
    </wne:keymap>
    <wne:keymap wne:kcmPrimary="0731">
      <wne:acd wne:acdName="acd11"/>
    </wne:keymap>
    <wne:keymap wne:kcmPrimary="0732">
      <wne:acd wne:acdName="acd12"/>
    </wne:keymap>
    <wne:keymap wne:kcmPrimary="0733">
      <wne:acd wne:acdName="acd13"/>
    </wne:keymap>
    <wne:keymap wne:kcmPrimary="0734">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 wne:argValue="AgBUAHIAYQBrAHQAYQBuAGQAdQBtAC0AVABpAHQAZQBsAA==" wne:acdName="acd10" wne:fciIndexBasedOn="0065"/>
    <wne:acd wne:argValue="AgDcAGIAZQByAHMAYwBoAHIAaQBmAHQAIAAxACAAbgB1AG0AbQBlAHIAaQBlAHIAdAA=" wne:acdName="acd11" wne:fciIndexBasedOn="0065"/>
    <wne:acd wne:argValue="AgDcAGIAZQByAHMAYwBoAHIAaQBmAHQAIAAyACAAbgB1AG0AbQBlAHIAaQBlAHIAdAA=" wne:acdName="acd12" wne:fciIndexBasedOn="0065"/>
    <wne:acd wne:argValue="AgDcAGIAZQByAHMAYwBoAHIAaQBmAHQAIAAzACAAbgB1AG0AbQBlAHIAaQBlAHIAdAA=" wne:acdName="acd13" wne:fciIndexBasedOn="0065"/>
    <wne:acd wne:argValue="AgDcAGIAZQByAHMAYwBoAHIAaQBmAHQAIAA0ACAAbgB1AG0AbQBlAHIAaQBlAHIAdAA=" wne:acdName="acd14" wne:fciIndexBasedOn="0065"/>
    <wne:acd wne:argValue="AgBBAHUAZgB6AOQAaABsAHUAbgBnACAAMQA=" wne:acdName="acd15" wne:fciIndexBasedOn="0065"/>
    <wne:acd wne:argValue="AgBOAHUAbQBtAGUAcgBpAGUAcgB1AG4AZwAgAGEAYgBjAA==" wne:acdName="acd16" wne:fciIndexBasedOn="0065"/>
    <wne:acd wne:argValue="AgBOAHUAbQBtAGUAcgBpAGUAcgB1AG4AZwAgADEA" wne:acdName="acd17" wne:fciIndexBasedOn="0065"/>
    <wne:acd wne:argValue="AgBOAHUAbQBtAGUAcgBpAGUAcgB1AG4AZwAgADIA" wne:acdName="acd18" wne:fciIndexBasedOn="0065"/>
    <wne:acd wne:argValue="AgBOAHUAbQBtAGUAcgBpAGUAcgB1AG4AZwAgADMA" wne:acdName="acd19" wne:fciIndexBasedOn="0065"/>
    <wne:acd wne:argValue="AgBBAHUAZgB6AOQAaABsAHUAbgBnACAAMgA=" wne:acdName="acd20" wne:fciIndexBasedOn="0065"/>
    <wne:acd wne:argValue="AgBBAHUAZgB6AOQAaABsAHUAbgBnACAAMwA=" wne:acdName="acd2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70EB3" w14:textId="77777777" w:rsidR="004B7AE0" w:rsidRDefault="004B7AE0" w:rsidP="00F91D37">
      <w:pPr>
        <w:spacing w:line="240" w:lineRule="auto"/>
      </w:pPr>
      <w:r>
        <w:separator/>
      </w:r>
    </w:p>
  </w:endnote>
  <w:endnote w:type="continuationSeparator" w:id="0">
    <w:p w14:paraId="0EC57FFA" w14:textId="77777777" w:rsidR="004B7AE0" w:rsidRDefault="004B7AE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64BC" w14:textId="369B6D30" w:rsidR="004B7AE0" w:rsidRPr="004B1FC5" w:rsidRDefault="004B7AE0" w:rsidP="004B1FC5">
    <w:pPr>
      <w:pStyle w:val="Fuzeile"/>
    </w:pPr>
    <w:r>
      <w:rPr>
        <w:noProof/>
      </w:rPr>
      <mc:AlternateContent>
        <mc:Choice Requires="wps">
          <w:drawing>
            <wp:anchor distT="0" distB="0" distL="114300" distR="114300" simplePos="0" relativeHeight="251665408" behindDoc="0" locked="0" layoutInCell="1" allowOverlap="1" wp14:anchorId="41871FC1" wp14:editId="77D9F9F7">
              <wp:simplePos x="0" y="0"/>
              <wp:positionH relativeFrom="margin">
                <wp:align>right</wp:align>
              </wp:positionH>
              <wp:positionV relativeFrom="page">
                <wp:align>bottom</wp:align>
              </wp:positionV>
              <wp:extent cx="450000" cy="378000"/>
              <wp:effectExtent l="0" t="0" r="7620" b="3175"/>
              <wp:wrapNone/>
              <wp:docPr id="603374148" name="Textfeld 2"/>
              <wp:cNvGraphicFramePr/>
              <a:graphic xmlns:a="http://schemas.openxmlformats.org/drawingml/2006/main">
                <a:graphicData uri="http://schemas.microsoft.com/office/word/2010/wordprocessingShape">
                  <wps:wsp>
                    <wps:cNvSpPr txBox="1"/>
                    <wps:spPr>
                      <a:xfrm>
                        <a:off x="0" y="0"/>
                        <a:ext cx="450000" cy="37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7049E" w14:textId="77777777" w:rsidR="004B7AE0" w:rsidRDefault="004B7AE0"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r w:rsidR="0063487C">
                            <w:fldChar w:fldCharType="begin"/>
                          </w:r>
                          <w:r w:rsidR="0063487C">
                            <w:instrText xml:space="preserve"> NUMPAGES   \* MERGEFORMAT </w:instrText>
                          </w:r>
                          <w:r w:rsidR="0063487C">
                            <w:fldChar w:fldCharType="separate"/>
                          </w:r>
                          <w:r>
                            <w:rPr>
                              <w:noProof/>
                            </w:rPr>
                            <w:t>25</w:t>
                          </w:r>
                          <w:r w:rsidR="0063487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71FC1" id="_x0000_t202" coordsize="21600,21600" o:spt="202" path="m,l,21600r21600,l21600,xe">
              <v:stroke joinstyle="miter"/>
              <v:path gradientshapeok="t" o:connecttype="rect"/>
            </v:shapetype>
            <v:shape id="Textfeld 2" o:spid="_x0000_s1026" type="#_x0000_t202" style="position:absolute;left:0;text-align:left;margin-left:-15.75pt;margin-top:0;width:35.45pt;height:29.7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" filled="f" stroked="f" strokeweight=".5pt">
              <v:textbox inset="0,0,0,0">
                <w:txbxContent>
                  <w:p w14:paraId="5467049E" w14:textId="77777777" w:rsidR="004B7AE0" w:rsidRDefault="004B7AE0"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r w:rsidR="0063487C">
                      <w:fldChar w:fldCharType="begin"/>
                    </w:r>
                    <w:r w:rsidR="0063487C">
                      <w:instrText xml:space="preserve"> NUMPAGES   \* MERGEFORMAT </w:instrText>
                    </w:r>
                    <w:r w:rsidR="0063487C">
                      <w:fldChar w:fldCharType="separate"/>
                    </w:r>
                    <w:r>
                      <w:rPr>
                        <w:noProof/>
                      </w:rPr>
                      <w:t>25</w:t>
                    </w:r>
                    <w:r w:rsidR="0063487C">
                      <w:rPr>
                        <w:noProof/>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DCF3" w14:textId="77777777" w:rsidR="004B7AE0" w:rsidRDefault="004B7AE0" w:rsidP="00420CCC">
    <w:pPr>
      <w:pStyle w:val="Fuzeile"/>
    </w:pPr>
    <w:r>
      <w:t>Landstrasse 109 • Postfach 279 • 9490 Vaduz • Liechtenstein</w:t>
    </w:r>
  </w:p>
  <w:p w14:paraId="63E92254" w14:textId="77777777" w:rsidR="004B7AE0" w:rsidRDefault="004B7AE0" w:rsidP="00420CCC">
    <w:pPr>
      <w:pStyle w:val="Fuzeile"/>
    </w:pPr>
    <w:r>
      <w:t xml:space="preserve">Telefon +423 236 73 73 • www.fma-li.li • </w:t>
    </w:r>
    <w:r w:rsidRPr="00420CCC">
      <w:t>info@fma-li.li</w:t>
    </w:r>
  </w:p>
  <w:p w14:paraId="60A71476" w14:textId="77777777" w:rsidR="004B7AE0" w:rsidRDefault="004B7A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67237" w14:textId="77777777" w:rsidR="004B7AE0" w:rsidRDefault="004B7AE0" w:rsidP="00F91D37">
      <w:pPr>
        <w:spacing w:line="240" w:lineRule="auto"/>
      </w:pPr>
      <w:r>
        <w:separator/>
      </w:r>
    </w:p>
  </w:footnote>
  <w:footnote w:type="continuationSeparator" w:id="0">
    <w:p w14:paraId="10A6BF85" w14:textId="77777777" w:rsidR="004B7AE0" w:rsidRDefault="004B7AE0" w:rsidP="00F91D37">
      <w:pPr>
        <w:spacing w:line="240" w:lineRule="auto"/>
      </w:pPr>
      <w:r>
        <w:continuationSeparator/>
      </w:r>
    </w:p>
  </w:footnote>
  <w:footnote w:id="1">
    <w:p w14:paraId="45857D19" w14:textId="706C9BE1" w:rsidR="004B7AE0" w:rsidRPr="00843F09" w:rsidRDefault="004B7AE0" w:rsidP="004B7AE0">
      <w:pPr>
        <w:pStyle w:val="Funotentext"/>
      </w:pPr>
      <w:r>
        <w:rPr>
          <w:rStyle w:val="Funotenzeichen"/>
        </w:rPr>
        <w:footnoteRef/>
      </w:r>
      <w:r>
        <w:t xml:space="preserve"> </w:t>
      </w:r>
      <w:r w:rsidRPr="00FD3CB0">
        <w:rPr>
          <w:sz w:val="18"/>
          <w:szCs w:val="18"/>
        </w:rPr>
        <w:t xml:space="preserve">Neben der Adresse ist - sofern bekannt - die Kontaktperson mit ihren Kontaktdaten (Telefonnummer, </w:t>
      </w:r>
      <w:r w:rsidR="00F335F9" w:rsidRPr="00FD3CB0">
        <w:rPr>
          <w:sz w:val="18"/>
          <w:szCs w:val="18"/>
        </w:rPr>
        <w:t>E-Mail-Adresse</w:t>
      </w:r>
      <w:r w:rsidRPr="00FD3CB0">
        <w:rPr>
          <w:sz w:val="18"/>
          <w:szCs w:val="18"/>
        </w:rPr>
        <w:t>) bekannt zu geben.</w:t>
      </w:r>
    </w:p>
  </w:footnote>
  <w:footnote w:id="2">
    <w:p w14:paraId="2D1CF02A" w14:textId="77777777" w:rsidR="004B7AE0" w:rsidRPr="00FD3CB0" w:rsidRDefault="004B7AE0" w:rsidP="004B7AE0">
      <w:pPr>
        <w:pStyle w:val="Funotentext"/>
      </w:pPr>
    </w:p>
  </w:footnote>
  <w:footnote w:id="3">
    <w:p w14:paraId="4A364B0E" w14:textId="77777777" w:rsidR="004B7AE0" w:rsidRPr="00FD3CB0" w:rsidRDefault="004B7AE0" w:rsidP="004B7AE0">
      <w:pPr>
        <w:pStyle w:val="Funotentext"/>
      </w:pPr>
      <w:r>
        <w:rPr>
          <w:rStyle w:val="Funotenzeichen"/>
        </w:rPr>
        <w:footnoteRef/>
      </w:r>
      <w:r>
        <w:t xml:space="preserve"> </w:t>
      </w:r>
      <w:r w:rsidRPr="00FD3CB0">
        <w:rPr>
          <w:sz w:val="18"/>
          <w:szCs w:val="18"/>
        </w:rPr>
        <w:t>Beabsichtigter unmittelbarer Anteil des vorhergehenden Unternehmens der Beteiligungskette an dem hier genannten Zielunternehmen (keine durchgerechneten Quoten).</w:t>
      </w:r>
    </w:p>
  </w:footnote>
  <w:footnote w:id="4">
    <w:p w14:paraId="1FEA4316" w14:textId="77777777" w:rsidR="004B7AE0" w:rsidRPr="00FD3CB0" w:rsidRDefault="004B7AE0" w:rsidP="004B7AE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F5438" w14:textId="3A360971" w:rsidR="004B7AE0" w:rsidRDefault="004B7AE0">
    <w:pPr>
      <w:pStyle w:val="Kopfzeile"/>
    </w:pPr>
    <w:r>
      <w:rPr>
        <w:noProof/>
      </w:rPr>
      <w:drawing>
        <wp:anchor distT="0" distB="0" distL="114300" distR="114300" simplePos="0" relativeHeight="251659264" behindDoc="0" locked="1" layoutInCell="1" allowOverlap="1" wp14:anchorId="09423683" wp14:editId="4C31FC0E">
          <wp:simplePos x="0" y="0"/>
          <wp:positionH relativeFrom="margin">
            <wp:align>center</wp:align>
          </wp:positionH>
          <wp:positionV relativeFrom="page">
            <wp:posOffset>180340</wp:posOffset>
          </wp:positionV>
          <wp:extent cx="1260000" cy="1260000"/>
          <wp:effectExtent l="0" t="0" r="0" b="0"/>
          <wp:wrapNone/>
          <wp:docPr id="56977427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82C2" w14:textId="68AACEA7" w:rsidR="004B7AE0" w:rsidRDefault="004B7AE0">
    <w:pPr>
      <w:pStyle w:val="Kopfzeile"/>
    </w:pPr>
    <w:r>
      <w:rPr>
        <w:noProof/>
      </w:rPr>
      <w:drawing>
        <wp:anchor distT="0" distB="0" distL="114300" distR="114300" simplePos="0" relativeHeight="251661312" behindDoc="0" locked="1" layoutInCell="1" allowOverlap="1" wp14:anchorId="4A927C1B" wp14:editId="70AFF3AB">
          <wp:simplePos x="0" y="0"/>
          <wp:positionH relativeFrom="margin">
            <wp:align>center</wp:align>
          </wp:positionH>
          <wp:positionV relativeFrom="page">
            <wp:posOffset>180340</wp:posOffset>
          </wp:positionV>
          <wp:extent cx="1260000" cy="1260000"/>
          <wp:effectExtent l="0" t="0" r="0" b="0"/>
          <wp:wrapNone/>
          <wp:docPr id="133499040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lvlText w:val="-"/>
      <w:lvlJc w:val="left"/>
      <w:pPr>
        <w:tabs>
          <w:tab w:val="num" w:pos="284"/>
        </w:tabs>
        <w:ind w:left="284" w:hanging="284"/>
      </w:pPr>
      <w:rPr>
        <w:rFonts w:ascii="Arial" w:hAnsi="Arial" w:hint="default"/>
      </w:rPr>
    </w:lvl>
  </w:abstractNum>
  <w:abstractNum w:abstractNumId="10"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20E63FE"/>
    <w:multiLevelType w:val="multilevel"/>
    <w:tmpl w:val="EF88C568"/>
    <w:numStyleLink w:val="NummerierteberschriftenListe"/>
  </w:abstractNum>
  <w:abstractNum w:abstractNumId="13"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A0B5D58"/>
    <w:multiLevelType w:val="hybridMultilevel"/>
    <w:tmpl w:val="CC92AE7E"/>
    <w:lvl w:ilvl="0" w:tplc="00B46BE4">
      <w:start w:val="1"/>
      <w:numFmt w:val="bullet"/>
      <w:pStyle w:val="Aufzhlung1"/>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2BD6215"/>
    <w:multiLevelType w:val="multilevel"/>
    <w:tmpl w:val="62086254"/>
    <w:styleLink w:val="AufzhlungenListe"/>
    <w:lvl w:ilvl="0">
      <w:start w:val="1"/>
      <w:numFmt w:val="bullet"/>
      <w:lvlText w:val="‒"/>
      <w:lvlJc w:val="left"/>
      <w:pPr>
        <w:ind w:left="284" w:hanging="284"/>
      </w:pPr>
      <w:rPr>
        <w:rFonts w:asciiTheme="minorHAnsi" w:hAnsiTheme="minorHAnsi"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17"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0"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8C7127"/>
    <w:multiLevelType w:val="multilevel"/>
    <w:tmpl w:val="A1D879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5" w15:restartNumberingAfterBreak="0">
    <w:nsid w:val="72A03168"/>
    <w:multiLevelType w:val="hybridMultilevel"/>
    <w:tmpl w:val="28BAC5FE"/>
    <w:lvl w:ilvl="0" w:tplc="B9DA6524">
      <w:start w:val="1"/>
      <w:numFmt w:val="bullet"/>
      <w:pStyle w:val="Aufzhlung2"/>
      <w:lvlText w:val="•"/>
      <w:lvlJc w:val="left"/>
      <w:pPr>
        <w:ind w:left="1004" w:hanging="360"/>
      </w:pPr>
      <w:rPr>
        <w:rFonts w:ascii="Arial"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6" w15:restartNumberingAfterBreak="0">
    <w:nsid w:val="74BC2152"/>
    <w:multiLevelType w:val="hybridMultilevel"/>
    <w:tmpl w:val="FA3C571C"/>
    <w:lvl w:ilvl="0" w:tplc="3DECE2E2">
      <w:start w:val="1"/>
      <w:numFmt w:val="bullet"/>
      <w:pStyle w:val="Aufzhlung3"/>
      <w:lvlText w:val="•"/>
      <w:lvlJc w:val="left"/>
      <w:pPr>
        <w:ind w:left="128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7"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2"/>
  </w:num>
  <w:num w:numId="2">
    <w:abstractNumId w:val="15"/>
  </w:num>
  <w:num w:numId="3">
    <w:abstractNumId w:val="13"/>
  </w:num>
  <w:num w:numId="4">
    <w:abstractNumId w:val="21"/>
  </w:num>
  <w:num w:numId="5">
    <w:abstractNumId w:val="16"/>
  </w:num>
  <w:num w:numId="6">
    <w:abstractNumId w:val="10"/>
  </w:num>
  <w:num w:numId="7">
    <w:abstractNumId w:val="12"/>
  </w:num>
  <w:num w:numId="8">
    <w:abstractNumId w:val="25"/>
  </w:num>
  <w:num w:numId="9">
    <w:abstractNumId w:val="14"/>
  </w:num>
  <w:num w:numId="10">
    <w:abstractNumId w:val="26"/>
  </w:num>
  <w:num w:numId="11">
    <w:abstractNumId w:val="8"/>
  </w:num>
  <w:num w:numId="12">
    <w:abstractNumId w:val="9"/>
  </w:num>
  <w:num w:numId="13">
    <w:abstractNumId w:val="19"/>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20"/>
  </w:num>
  <w:num w:numId="26">
    <w:abstractNumId w:val="18"/>
  </w:num>
  <w:num w:numId="27">
    <w:abstractNumId w:val="24"/>
  </w:num>
  <w:num w:numId="28">
    <w:abstractNumId w:val="11"/>
  </w:num>
  <w:num w:numId="29">
    <w:abstractNumId w:val="17"/>
  </w:num>
  <w:num w:numId="30">
    <w:abstractNumId w:val="20"/>
    <w:lvlOverride w:ilvl="0">
      <w:startOverride w:val="1"/>
    </w:lvlOverride>
  </w:num>
  <w:num w:numId="31">
    <w:abstractNumId w:val="23"/>
  </w:num>
  <w:num w:numId="32">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activeWritingStyle w:appName="MSWord" w:lang="en-GB"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readOnly" w:enforcement="1" w:cryptProviderType="rsaAES" w:cryptAlgorithmClass="hash" w:cryptAlgorithmType="typeAny" w:cryptAlgorithmSid="14" w:cryptSpinCount="100000" w:hash="9PBGTlJi6+xMFX95Bzm/huDtCpEBvYFoNtD2t9Pg8VjURwO/dmitNc5txPhzXX9JaBfW5Eeu9ScI1LCWRWIB9g==" w:salt="98NUxWuZs+Q1tMCHzpoGOw=="/>
  <w:defaultTabStop w:val="709"/>
  <w:autoHyphenation/>
  <w:hyphenationZone w:val="425"/>
  <w:defaultTableStyle w:val="KlassischeTabelle"/>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C4"/>
    <w:rsid w:val="00002978"/>
    <w:rsid w:val="00003A9F"/>
    <w:rsid w:val="0001010F"/>
    <w:rsid w:val="00025CEC"/>
    <w:rsid w:val="000266B7"/>
    <w:rsid w:val="00026A79"/>
    <w:rsid w:val="00032B92"/>
    <w:rsid w:val="00032BCD"/>
    <w:rsid w:val="00032F85"/>
    <w:rsid w:val="000355BF"/>
    <w:rsid w:val="000409C8"/>
    <w:rsid w:val="00041700"/>
    <w:rsid w:val="00055041"/>
    <w:rsid w:val="00063BC2"/>
    <w:rsid w:val="000701F1"/>
    <w:rsid w:val="00071780"/>
    <w:rsid w:val="000803EB"/>
    <w:rsid w:val="0008508A"/>
    <w:rsid w:val="00090380"/>
    <w:rsid w:val="00093FA2"/>
    <w:rsid w:val="00096E8E"/>
    <w:rsid w:val="000A1884"/>
    <w:rsid w:val="000A24EC"/>
    <w:rsid w:val="000A2660"/>
    <w:rsid w:val="000A2BE5"/>
    <w:rsid w:val="000B183F"/>
    <w:rsid w:val="000B595D"/>
    <w:rsid w:val="000C06C5"/>
    <w:rsid w:val="000C49C1"/>
    <w:rsid w:val="000D1743"/>
    <w:rsid w:val="000D1BB6"/>
    <w:rsid w:val="000D3B03"/>
    <w:rsid w:val="000E7543"/>
    <w:rsid w:val="000E756F"/>
    <w:rsid w:val="000F1D2B"/>
    <w:rsid w:val="0010021F"/>
    <w:rsid w:val="00102345"/>
    <w:rsid w:val="00102748"/>
    <w:rsid w:val="00104B6A"/>
    <w:rsid w:val="001055E2"/>
    <w:rsid w:val="00106688"/>
    <w:rsid w:val="00107F09"/>
    <w:rsid w:val="001134C7"/>
    <w:rsid w:val="00113CB8"/>
    <w:rsid w:val="0012151C"/>
    <w:rsid w:val="00127BBA"/>
    <w:rsid w:val="00133CFB"/>
    <w:rsid w:val="0013611B"/>
    <w:rsid w:val="001375AB"/>
    <w:rsid w:val="0014296E"/>
    <w:rsid w:val="00144122"/>
    <w:rsid w:val="00145E6F"/>
    <w:rsid w:val="001514C0"/>
    <w:rsid w:val="001539DF"/>
    <w:rsid w:val="00154677"/>
    <w:rsid w:val="00157ECA"/>
    <w:rsid w:val="00165F95"/>
    <w:rsid w:val="0016774B"/>
    <w:rsid w:val="00167916"/>
    <w:rsid w:val="00171870"/>
    <w:rsid w:val="0017204E"/>
    <w:rsid w:val="001A3606"/>
    <w:rsid w:val="001A43BD"/>
    <w:rsid w:val="001C2A56"/>
    <w:rsid w:val="001C4A15"/>
    <w:rsid w:val="001E73F4"/>
    <w:rsid w:val="001F0CDF"/>
    <w:rsid w:val="001F4A7E"/>
    <w:rsid w:val="001F4B8C"/>
    <w:rsid w:val="001F4F9B"/>
    <w:rsid w:val="00214EEC"/>
    <w:rsid w:val="0022685B"/>
    <w:rsid w:val="0023018C"/>
    <w:rsid w:val="0023205B"/>
    <w:rsid w:val="002369CE"/>
    <w:rsid w:val="002454C6"/>
    <w:rsid w:val="002466D7"/>
    <w:rsid w:val="00247905"/>
    <w:rsid w:val="002522AA"/>
    <w:rsid w:val="0025644A"/>
    <w:rsid w:val="00265789"/>
    <w:rsid w:val="00267F71"/>
    <w:rsid w:val="002726D9"/>
    <w:rsid w:val="00273EBC"/>
    <w:rsid w:val="00283995"/>
    <w:rsid w:val="00286AF9"/>
    <w:rsid w:val="00290E37"/>
    <w:rsid w:val="00292375"/>
    <w:rsid w:val="002A6277"/>
    <w:rsid w:val="002B1F0B"/>
    <w:rsid w:val="002B551B"/>
    <w:rsid w:val="002C163B"/>
    <w:rsid w:val="002D272F"/>
    <w:rsid w:val="002D38AE"/>
    <w:rsid w:val="002D709C"/>
    <w:rsid w:val="002F06AA"/>
    <w:rsid w:val="002F68A2"/>
    <w:rsid w:val="00301B56"/>
    <w:rsid w:val="0030245A"/>
    <w:rsid w:val="00302BB6"/>
    <w:rsid w:val="00303B73"/>
    <w:rsid w:val="003065CA"/>
    <w:rsid w:val="00307A5B"/>
    <w:rsid w:val="00314C63"/>
    <w:rsid w:val="0032330D"/>
    <w:rsid w:val="00325CF1"/>
    <w:rsid w:val="00333A1B"/>
    <w:rsid w:val="00337EC8"/>
    <w:rsid w:val="0034134D"/>
    <w:rsid w:val="00343A7F"/>
    <w:rsid w:val="00347F53"/>
    <w:rsid w:val="003514EE"/>
    <w:rsid w:val="00363671"/>
    <w:rsid w:val="00364EE3"/>
    <w:rsid w:val="00371E1F"/>
    <w:rsid w:val="00373CCB"/>
    <w:rsid w:val="0037405C"/>
    <w:rsid w:val="003757E4"/>
    <w:rsid w:val="00375834"/>
    <w:rsid w:val="00375CD2"/>
    <w:rsid w:val="00381BA9"/>
    <w:rsid w:val="0039124E"/>
    <w:rsid w:val="00395A1F"/>
    <w:rsid w:val="00396DAD"/>
    <w:rsid w:val="00397B92"/>
    <w:rsid w:val="003A796E"/>
    <w:rsid w:val="003C3AED"/>
    <w:rsid w:val="003C3D32"/>
    <w:rsid w:val="003C7AA5"/>
    <w:rsid w:val="003D0FAA"/>
    <w:rsid w:val="003D7949"/>
    <w:rsid w:val="003F012A"/>
    <w:rsid w:val="003F1A56"/>
    <w:rsid w:val="004055D4"/>
    <w:rsid w:val="00406657"/>
    <w:rsid w:val="00417CAE"/>
    <w:rsid w:val="00420CCC"/>
    <w:rsid w:val="0042454D"/>
    <w:rsid w:val="00444695"/>
    <w:rsid w:val="00452D49"/>
    <w:rsid w:val="0045362B"/>
    <w:rsid w:val="00454C60"/>
    <w:rsid w:val="00471D34"/>
    <w:rsid w:val="00480603"/>
    <w:rsid w:val="004815F1"/>
    <w:rsid w:val="00486DBB"/>
    <w:rsid w:val="00490FC3"/>
    <w:rsid w:val="00494FD7"/>
    <w:rsid w:val="00495F83"/>
    <w:rsid w:val="004A039B"/>
    <w:rsid w:val="004A21D1"/>
    <w:rsid w:val="004B0FDB"/>
    <w:rsid w:val="004B1FC5"/>
    <w:rsid w:val="004B3225"/>
    <w:rsid w:val="004B7AE0"/>
    <w:rsid w:val="004C1329"/>
    <w:rsid w:val="004C3880"/>
    <w:rsid w:val="004C4B0F"/>
    <w:rsid w:val="004D0F2F"/>
    <w:rsid w:val="004D179F"/>
    <w:rsid w:val="004D3323"/>
    <w:rsid w:val="004D5B31"/>
    <w:rsid w:val="004E0E33"/>
    <w:rsid w:val="004F22CB"/>
    <w:rsid w:val="004F3283"/>
    <w:rsid w:val="00500294"/>
    <w:rsid w:val="00502EB3"/>
    <w:rsid w:val="00504FBF"/>
    <w:rsid w:val="00525B53"/>
    <w:rsid w:val="00526C93"/>
    <w:rsid w:val="00530366"/>
    <w:rsid w:val="00532D58"/>
    <w:rsid w:val="005339AE"/>
    <w:rsid w:val="00535EA2"/>
    <w:rsid w:val="00537410"/>
    <w:rsid w:val="00541A95"/>
    <w:rsid w:val="00543061"/>
    <w:rsid w:val="00550787"/>
    <w:rsid w:val="00554D4C"/>
    <w:rsid w:val="00562128"/>
    <w:rsid w:val="00576439"/>
    <w:rsid w:val="00580539"/>
    <w:rsid w:val="00591832"/>
    <w:rsid w:val="00592841"/>
    <w:rsid w:val="00594186"/>
    <w:rsid w:val="00597F45"/>
    <w:rsid w:val="005A19CD"/>
    <w:rsid w:val="005A1C90"/>
    <w:rsid w:val="005A357F"/>
    <w:rsid w:val="005A7BE5"/>
    <w:rsid w:val="005B2829"/>
    <w:rsid w:val="005B337B"/>
    <w:rsid w:val="005B4DEC"/>
    <w:rsid w:val="005B6837"/>
    <w:rsid w:val="005B6FD0"/>
    <w:rsid w:val="005C1114"/>
    <w:rsid w:val="005C2563"/>
    <w:rsid w:val="005C35F5"/>
    <w:rsid w:val="005C6148"/>
    <w:rsid w:val="005C61A5"/>
    <w:rsid w:val="005C7189"/>
    <w:rsid w:val="005D3D2E"/>
    <w:rsid w:val="005E105F"/>
    <w:rsid w:val="005E5468"/>
    <w:rsid w:val="005F6B47"/>
    <w:rsid w:val="00603EB7"/>
    <w:rsid w:val="006044D5"/>
    <w:rsid w:val="00606319"/>
    <w:rsid w:val="00612C07"/>
    <w:rsid w:val="00617B57"/>
    <w:rsid w:val="00622481"/>
    <w:rsid w:val="00622FDC"/>
    <w:rsid w:val="00625020"/>
    <w:rsid w:val="0063487C"/>
    <w:rsid w:val="00642F26"/>
    <w:rsid w:val="00642F29"/>
    <w:rsid w:val="00647B77"/>
    <w:rsid w:val="00650B3D"/>
    <w:rsid w:val="00650E5F"/>
    <w:rsid w:val="0065274C"/>
    <w:rsid w:val="00660491"/>
    <w:rsid w:val="00661A71"/>
    <w:rsid w:val="00662B81"/>
    <w:rsid w:val="00663504"/>
    <w:rsid w:val="00670822"/>
    <w:rsid w:val="00672E90"/>
    <w:rsid w:val="006827F3"/>
    <w:rsid w:val="00686D14"/>
    <w:rsid w:val="00687ED7"/>
    <w:rsid w:val="006A157B"/>
    <w:rsid w:val="006A3921"/>
    <w:rsid w:val="006B010B"/>
    <w:rsid w:val="006B2465"/>
    <w:rsid w:val="006B3083"/>
    <w:rsid w:val="006B5345"/>
    <w:rsid w:val="006C144C"/>
    <w:rsid w:val="006C62E1"/>
    <w:rsid w:val="006C6A0D"/>
    <w:rsid w:val="006D5775"/>
    <w:rsid w:val="006D641B"/>
    <w:rsid w:val="006E0F4E"/>
    <w:rsid w:val="006E4AF1"/>
    <w:rsid w:val="006F0345"/>
    <w:rsid w:val="006F0469"/>
    <w:rsid w:val="006F5C45"/>
    <w:rsid w:val="006F65B3"/>
    <w:rsid w:val="00700979"/>
    <w:rsid w:val="007040B6"/>
    <w:rsid w:val="00705076"/>
    <w:rsid w:val="00711147"/>
    <w:rsid w:val="0071200C"/>
    <w:rsid w:val="0071222D"/>
    <w:rsid w:val="00714162"/>
    <w:rsid w:val="00714414"/>
    <w:rsid w:val="0071778D"/>
    <w:rsid w:val="007248EF"/>
    <w:rsid w:val="007277E3"/>
    <w:rsid w:val="00731A17"/>
    <w:rsid w:val="00734458"/>
    <w:rsid w:val="007367F8"/>
    <w:rsid w:val="007419CF"/>
    <w:rsid w:val="0074241C"/>
    <w:rsid w:val="0074487E"/>
    <w:rsid w:val="0074612A"/>
    <w:rsid w:val="00746273"/>
    <w:rsid w:val="0075366F"/>
    <w:rsid w:val="00754485"/>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F1146"/>
    <w:rsid w:val="00804AB5"/>
    <w:rsid w:val="0081679A"/>
    <w:rsid w:val="00833960"/>
    <w:rsid w:val="00841B44"/>
    <w:rsid w:val="00844B72"/>
    <w:rsid w:val="0084715E"/>
    <w:rsid w:val="00853121"/>
    <w:rsid w:val="00853491"/>
    <w:rsid w:val="0085454F"/>
    <w:rsid w:val="00857D8A"/>
    <w:rsid w:val="008602F9"/>
    <w:rsid w:val="00861F46"/>
    <w:rsid w:val="00864392"/>
    <w:rsid w:val="00864855"/>
    <w:rsid w:val="00866FE4"/>
    <w:rsid w:val="00870017"/>
    <w:rsid w:val="008726E9"/>
    <w:rsid w:val="00874E49"/>
    <w:rsid w:val="008754B6"/>
    <w:rsid w:val="00876898"/>
    <w:rsid w:val="00883CC4"/>
    <w:rsid w:val="00887318"/>
    <w:rsid w:val="00887728"/>
    <w:rsid w:val="008A0276"/>
    <w:rsid w:val="008A4E13"/>
    <w:rsid w:val="008A6B7D"/>
    <w:rsid w:val="008A72CC"/>
    <w:rsid w:val="008B182B"/>
    <w:rsid w:val="008B7A1C"/>
    <w:rsid w:val="008F764F"/>
    <w:rsid w:val="00902E90"/>
    <w:rsid w:val="00917C5D"/>
    <w:rsid w:val="009235A2"/>
    <w:rsid w:val="00923CE4"/>
    <w:rsid w:val="0093619F"/>
    <w:rsid w:val="009427E5"/>
    <w:rsid w:val="009454B7"/>
    <w:rsid w:val="009475B8"/>
    <w:rsid w:val="00953F95"/>
    <w:rsid w:val="009613D8"/>
    <w:rsid w:val="00961E8E"/>
    <w:rsid w:val="00963D32"/>
    <w:rsid w:val="0096603D"/>
    <w:rsid w:val="00974275"/>
    <w:rsid w:val="009742F8"/>
    <w:rsid w:val="009804FC"/>
    <w:rsid w:val="0098474B"/>
    <w:rsid w:val="00994BD1"/>
    <w:rsid w:val="00994F2C"/>
    <w:rsid w:val="00995CBA"/>
    <w:rsid w:val="0099678C"/>
    <w:rsid w:val="009A1DB4"/>
    <w:rsid w:val="009A6B99"/>
    <w:rsid w:val="009B030C"/>
    <w:rsid w:val="009B0C96"/>
    <w:rsid w:val="009B100D"/>
    <w:rsid w:val="009B2C77"/>
    <w:rsid w:val="009C0F32"/>
    <w:rsid w:val="009C11FE"/>
    <w:rsid w:val="009C222B"/>
    <w:rsid w:val="009C64D7"/>
    <w:rsid w:val="009C67A8"/>
    <w:rsid w:val="009C6E8A"/>
    <w:rsid w:val="009D1D6A"/>
    <w:rsid w:val="009D201B"/>
    <w:rsid w:val="009D5D9C"/>
    <w:rsid w:val="009E2171"/>
    <w:rsid w:val="009F205A"/>
    <w:rsid w:val="009F3E6A"/>
    <w:rsid w:val="009F3F86"/>
    <w:rsid w:val="009F60D0"/>
    <w:rsid w:val="00A02378"/>
    <w:rsid w:val="00A03638"/>
    <w:rsid w:val="00A06F53"/>
    <w:rsid w:val="00A14C78"/>
    <w:rsid w:val="00A211F7"/>
    <w:rsid w:val="00A25F7E"/>
    <w:rsid w:val="00A26524"/>
    <w:rsid w:val="00A43EDD"/>
    <w:rsid w:val="00A512FE"/>
    <w:rsid w:val="00A53D3A"/>
    <w:rsid w:val="00A54094"/>
    <w:rsid w:val="00A5451D"/>
    <w:rsid w:val="00A5539F"/>
    <w:rsid w:val="00A55C83"/>
    <w:rsid w:val="00A57815"/>
    <w:rsid w:val="00A62266"/>
    <w:rsid w:val="00A62F82"/>
    <w:rsid w:val="00A62FAD"/>
    <w:rsid w:val="00A70B2C"/>
    <w:rsid w:val="00A70CDC"/>
    <w:rsid w:val="00A7133D"/>
    <w:rsid w:val="00A71E43"/>
    <w:rsid w:val="00A7788C"/>
    <w:rsid w:val="00A92995"/>
    <w:rsid w:val="00A960B8"/>
    <w:rsid w:val="00AA5DDC"/>
    <w:rsid w:val="00AB605E"/>
    <w:rsid w:val="00AC0DF9"/>
    <w:rsid w:val="00AC2D5B"/>
    <w:rsid w:val="00AC370F"/>
    <w:rsid w:val="00AC3C0A"/>
    <w:rsid w:val="00AC6321"/>
    <w:rsid w:val="00AD36B2"/>
    <w:rsid w:val="00AD5C8F"/>
    <w:rsid w:val="00AE017A"/>
    <w:rsid w:val="00AE2308"/>
    <w:rsid w:val="00AE26E8"/>
    <w:rsid w:val="00AE6EB7"/>
    <w:rsid w:val="00AF1A91"/>
    <w:rsid w:val="00AF2E57"/>
    <w:rsid w:val="00AF47AE"/>
    <w:rsid w:val="00AF7CA8"/>
    <w:rsid w:val="00B01201"/>
    <w:rsid w:val="00B05554"/>
    <w:rsid w:val="00B11A9B"/>
    <w:rsid w:val="00B11DA1"/>
    <w:rsid w:val="00B17AD0"/>
    <w:rsid w:val="00B23C13"/>
    <w:rsid w:val="00B24B2A"/>
    <w:rsid w:val="00B324C1"/>
    <w:rsid w:val="00B32881"/>
    <w:rsid w:val="00B32ABB"/>
    <w:rsid w:val="00B41FD3"/>
    <w:rsid w:val="00B426D3"/>
    <w:rsid w:val="00B431DE"/>
    <w:rsid w:val="00B452C0"/>
    <w:rsid w:val="00B622CF"/>
    <w:rsid w:val="00B642EF"/>
    <w:rsid w:val="00B67D13"/>
    <w:rsid w:val="00B70D03"/>
    <w:rsid w:val="00B803E7"/>
    <w:rsid w:val="00B82E14"/>
    <w:rsid w:val="00B97484"/>
    <w:rsid w:val="00BA2B5A"/>
    <w:rsid w:val="00BA4DDE"/>
    <w:rsid w:val="00BB0EB7"/>
    <w:rsid w:val="00BB1DA6"/>
    <w:rsid w:val="00BB206A"/>
    <w:rsid w:val="00BB2323"/>
    <w:rsid w:val="00BB4CF6"/>
    <w:rsid w:val="00BB55E8"/>
    <w:rsid w:val="00BC655F"/>
    <w:rsid w:val="00BC6819"/>
    <w:rsid w:val="00BC7251"/>
    <w:rsid w:val="00BD09F9"/>
    <w:rsid w:val="00BE1E62"/>
    <w:rsid w:val="00BF52B2"/>
    <w:rsid w:val="00BF7052"/>
    <w:rsid w:val="00C025E9"/>
    <w:rsid w:val="00C05139"/>
    <w:rsid w:val="00C05FAB"/>
    <w:rsid w:val="00C05FE6"/>
    <w:rsid w:val="00C12431"/>
    <w:rsid w:val="00C2008E"/>
    <w:rsid w:val="00C20DEA"/>
    <w:rsid w:val="00C24C69"/>
    <w:rsid w:val="00C25656"/>
    <w:rsid w:val="00C302BD"/>
    <w:rsid w:val="00C30C28"/>
    <w:rsid w:val="00C360C0"/>
    <w:rsid w:val="00C3674D"/>
    <w:rsid w:val="00C4357D"/>
    <w:rsid w:val="00C43EDE"/>
    <w:rsid w:val="00C451CC"/>
    <w:rsid w:val="00C471D9"/>
    <w:rsid w:val="00C51D2F"/>
    <w:rsid w:val="00C56A7A"/>
    <w:rsid w:val="00C60AC3"/>
    <w:rsid w:val="00C64E5C"/>
    <w:rsid w:val="00C656F3"/>
    <w:rsid w:val="00C73727"/>
    <w:rsid w:val="00C7632D"/>
    <w:rsid w:val="00C83AAB"/>
    <w:rsid w:val="00C8726D"/>
    <w:rsid w:val="00C922B7"/>
    <w:rsid w:val="00C97383"/>
    <w:rsid w:val="00C97ADB"/>
    <w:rsid w:val="00CA348A"/>
    <w:rsid w:val="00CA5EF8"/>
    <w:rsid w:val="00CB2CE6"/>
    <w:rsid w:val="00CB579A"/>
    <w:rsid w:val="00CC06EF"/>
    <w:rsid w:val="00CC0CF1"/>
    <w:rsid w:val="00CD0374"/>
    <w:rsid w:val="00CD775B"/>
    <w:rsid w:val="00CE0851"/>
    <w:rsid w:val="00CE2A0C"/>
    <w:rsid w:val="00CF08BB"/>
    <w:rsid w:val="00CF1E53"/>
    <w:rsid w:val="00CF2ABD"/>
    <w:rsid w:val="00CF4930"/>
    <w:rsid w:val="00D00E26"/>
    <w:rsid w:val="00D031C3"/>
    <w:rsid w:val="00D1389A"/>
    <w:rsid w:val="00D13DAC"/>
    <w:rsid w:val="00D1668B"/>
    <w:rsid w:val="00D30E68"/>
    <w:rsid w:val="00D31037"/>
    <w:rsid w:val="00D3292D"/>
    <w:rsid w:val="00D36D26"/>
    <w:rsid w:val="00D50F7D"/>
    <w:rsid w:val="00D54A24"/>
    <w:rsid w:val="00D57397"/>
    <w:rsid w:val="00D61996"/>
    <w:rsid w:val="00D62680"/>
    <w:rsid w:val="00D654CD"/>
    <w:rsid w:val="00D6722C"/>
    <w:rsid w:val="00D678C7"/>
    <w:rsid w:val="00D74C59"/>
    <w:rsid w:val="00D80C95"/>
    <w:rsid w:val="00D8261A"/>
    <w:rsid w:val="00D9287D"/>
    <w:rsid w:val="00D9415C"/>
    <w:rsid w:val="00D95311"/>
    <w:rsid w:val="00D9553C"/>
    <w:rsid w:val="00DA469E"/>
    <w:rsid w:val="00DA716B"/>
    <w:rsid w:val="00DB05B4"/>
    <w:rsid w:val="00DB1970"/>
    <w:rsid w:val="00DB2B1B"/>
    <w:rsid w:val="00DB394C"/>
    <w:rsid w:val="00DB45F8"/>
    <w:rsid w:val="00DB52FA"/>
    <w:rsid w:val="00DB7112"/>
    <w:rsid w:val="00DB7675"/>
    <w:rsid w:val="00DC3565"/>
    <w:rsid w:val="00DD108E"/>
    <w:rsid w:val="00DD3A15"/>
    <w:rsid w:val="00DD43DA"/>
    <w:rsid w:val="00DF0A6A"/>
    <w:rsid w:val="00DF242D"/>
    <w:rsid w:val="00E0011A"/>
    <w:rsid w:val="00E0022E"/>
    <w:rsid w:val="00E02496"/>
    <w:rsid w:val="00E13147"/>
    <w:rsid w:val="00E16724"/>
    <w:rsid w:val="00E2080E"/>
    <w:rsid w:val="00E24556"/>
    <w:rsid w:val="00E25DCD"/>
    <w:rsid w:val="00E269E1"/>
    <w:rsid w:val="00E26B35"/>
    <w:rsid w:val="00E326FF"/>
    <w:rsid w:val="00E414A0"/>
    <w:rsid w:val="00E45F13"/>
    <w:rsid w:val="00E50336"/>
    <w:rsid w:val="00E510BC"/>
    <w:rsid w:val="00E52BA4"/>
    <w:rsid w:val="00E61256"/>
    <w:rsid w:val="00E624D0"/>
    <w:rsid w:val="00E62EFE"/>
    <w:rsid w:val="00E73CB2"/>
    <w:rsid w:val="00E81A79"/>
    <w:rsid w:val="00E839BA"/>
    <w:rsid w:val="00E8428A"/>
    <w:rsid w:val="00E97F7D"/>
    <w:rsid w:val="00EA59B8"/>
    <w:rsid w:val="00EA5A01"/>
    <w:rsid w:val="00EC2DF9"/>
    <w:rsid w:val="00EC6CDF"/>
    <w:rsid w:val="00EC7E47"/>
    <w:rsid w:val="00ED70C0"/>
    <w:rsid w:val="00EE6E36"/>
    <w:rsid w:val="00EF59E3"/>
    <w:rsid w:val="00F016BC"/>
    <w:rsid w:val="00F0660B"/>
    <w:rsid w:val="00F10070"/>
    <w:rsid w:val="00F123AE"/>
    <w:rsid w:val="00F13EB2"/>
    <w:rsid w:val="00F16C91"/>
    <w:rsid w:val="00F16DD9"/>
    <w:rsid w:val="00F2201D"/>
    <w:rsid w:val="00F233E2"/>
    <w:rsid w:val="00F25DBE"/>
    <w:rsid w:val="00F26721"/>
    <w:rsid w:val="00F32B93"/>
    <w:rsid w:val="00F335F9"/>
    <w:rsid w:val="00F45CDD"/>
    <w:rsid w:val="00F5551A"/>
    <w:rsid w:val="00F56AAB"/>
    <w:rsid w:val="00F600C7"/>
    <w:rsid w:val="00F64F61"/>
    <w:rsid w:val="00F73331"/>
    <w:rsid w:val="00F87174"/>
    <w:rsid w:val="00F91D37"/>
    <w:rsid w:val="00F91DEC"/>
    <w:rsid w:val="00F93538"/>
    <w:rsid w:val="00F9610D"/>
    <w:rsid w:val="00FB21B3"/>
    <w:rsid w:val="00FB3316"/>
    <w:rsid w:val="00FB5E13"/>
    <w:rsid w:val="00FB657F"/>
    <w:rsid w:val="00FC395D"/>
    <w:rsid w:val="00FC5908"/>
    <w:rsid w:val="00FD4BB0"/>
    <w:rsid w:val="00FE2ED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5E2D2"/>
  <w15:docId w15:val="{3546E3D8-0CC9-4807-86DE-10C0003D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CH"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79"/>
    <w:lsdException w:name="index 3" w:semiHidden="1" w:uiPriority="79"/>
    <w:lsdException w:name="index 4" w:semiHidden="1" w:uiPriority="79"/>
    <w:lsdException w:name="index 5" w:semiHidden="1" w:uiPriority="79"/>
    <w:lsdException w:name="index 6" w:semiHidden="1" w:uiPriority="79"/>
    <w:lsdException w:name="index 7" w:semiHidden="1" w:uiPriority="79"/>
    <w:lsdException w:name="index 8" w:semiHidden="1" w:uiPriority="79"/>
    <w:lsdException w:name="index 9" w:semiHidden="1" w:uiPriority="7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iPriority="79"/>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uiPriority="79"/>
    <w:lsdException w:name="caption" w:uiPriority="35" w:qFormat="1"/>
    <w:lsdException w:name="table of figures" w:semiHidden="1" w:unhideWhenUsed="1"/>
    <w:lsdException w:name="envelope address" w:semiHidden="1" w:uiPriority="79"/>
    <w:lsdException w:name="envelope return" w:semiHidden="1" w:uiPriority="79"/>
    <w:lsdException w:name="footnote reference" w:semiHidden="1" w:unhideWhenUsed="1"/>
    <w:lsdException w:name="annotation reference" w:semiHidden="1"/>
    <w:lsdException w:name="line number" w:semiHidden="1" w:uiPriority="79"/>
    <w:lsdException w:name="endnote reference" w:semiHidden="1" w:unhideWhenUsed="1"/>
    <w:lsdException w:name="endnote text" w:semiHidden="1" w:unhideWhenUsed="1"/>
    <w:lsdException w:name="table of authorities" w:semiHidden="1" w:uiPriority="79"/>
    <w:lsdException w:name="macro" w:semiHidden="1" w:uiPriority="79"/>
    <w:lsdException w:name="toa heading" w:semiHidden="1" w:uiPriority="79"/>
    <w:lsdException w:name="List" w:semiHidden="1" w:uiPriority="79"/>
    <w:lsdException w:name="List Bullet" w:semiHidden="1" w:uiPriority="0" w:unhideWhenUsed="1"/>
    <w:lsdException w:name="List Number" w:semiHidden="1" w:uiPriority="0"/>
    <w:lsdException w:name="List 2" w:semiHidden="1" w:uiPriority="79"/>
    <w:lsdException w:name="List 3" w:semiHidden="1" w:uiPriority="79"/>
    <w:lsdException w:name="List 4" w:semiHidden="1" w:uiPriority="79"/>
    <w:lsdException w:name="List 5" w:semiHidden="1" w:uiPriority="79"/>
    <w:lsdException w:name="List Bullet 2" w:semiHidden="1" w:unhideWhenUsed="1"/>
    <w:lsdException w:name="List Bullet 3" w:semiHidden="1" w:unhideWhenUsed="1"/>
    <w:lsdException w:name="List Bullet 4" w:semiHidden="1" w:uiPriority="79"/>
    <w:lsdException w:name="List Bullet 5" w:semiHidden="1" w:uiPriority="79"/>
    <w:lsdException w:name="List Number 2" w:semiHidden="1" w:uiPriority="79"/>
    <w:lsdException w:name="List Number 3" w:semiHidden="1" w:uiPriority="79"/>
    <w:lsdException w:name="List Number 4" w:semiHidden="1" w:uiPriority="79"/>
    <w:lsdException w:name="List Number 5" w:semiHidden="1" w:uiPriority="79"/>
    <w:lsdException w:name="Title" w:uiPriority="10" w:qFormat="1"/>
    <w:lsdException w:name="Closing" w:semiHidden="1" w:uiPriority="79"/>
    <w:lsdException w:name="Signature" w:semiHidden="1" w:uiPriority="79"/>
    <w:lsdException w:name="Default Paragraph Font" w:semiHidden="1" w:uiPriority="1" w:unhideWhenUsed="1"/>
    <w:lsdException w:name="Body Text" w:semiHidden="1" w:uiPriority="79"/>
    <w:lsdException w:name="Body Text Indent" w:semiHidden="1" w:uiPriority="79"/>
    <w:lsdException w:name="List Continue" w:semiHidden="1" w:uiPriority="79"/>
    <w:lsdException w:name="List Continue 2" w:semiHidden="1" w:uiPriority="79"/>
    <w:lsdException w:name="List Continue 3" w:semiHidden="1" w:uiPriority="79"/>
    <w:lsdException w:name="List Continue 4" w:semiHidden="1" w:uiPriority="79"/>
    <w:lsdException w:name="List Continue 5" w:semiHidden="1" w:uiPriority="79"/>
    <w:lsdException w:name="Message Header" w:semiHidden="1" w:uiPriority="79"/>
    <w:lsdException w:name="Subtitle" w:uiPriority="11" w:qFormat="1"/>
    <w:lsdException w:name="Salutation" w:semiHidden="1" w:uiPriority="79"/>
    <w:lsdException w:name="Date" w:uiPriority="15"/>
    <w:lsdException w:name="Body Text First Indent" w:semiHidden="1" w:uiPriority="79"/>
    <w:lsdException w:name="Body Text First Indent 2" w:semiHidden="1" w:uiPriority="79"/>
    <w:lsdException w:name="Note Heading" w:semiHidden="1" w:uiPriority="79"/>
    <w:lsdException w:name="Body Text 2" w:semiHidden="1" w:uiPriority="79"/>
    <w:lsdException w:name="Body Text 3" w:semiHidden="1" w:uiPriority="79"/>
    <w:lsdException w:name="Body Text Indent 2" w:semiHidden="1" w:uiPriority="79"/>
    <w:lsdException w:name="Body Text Indent 3" w:semiHidden="1" w:uiPriority="79"/>
    <w:lsdException w:name="Block Text" w:semiHidden="1" w:uiPriority="79"/>
    <w:lsdException w:name="Hyperlink" w:semiHidden="1" w:uiPriority="0" w:unhideWhenUsed="1"/>
    <w:lsdException w:name="FollowedHyperlink" w:semiHidden="1" w:unhideWhenUsed="1"/>
    <w:lsdException w:name="Strong" w:uiPriority="0" w:qFormat="1"/>
    <w:lsdException w:name="Emphasis" w:semiHidden="1" w:uiPriority="29"/>
    <w:lsdException w:name="Document Map" w:semiHidden="1" w:uiPriority="79"/>
    <w:lsdException w:name="Plain Text" w:semiHidden="1" w:uiPriority="79"/>
    <w:lsdException w:name="E-mail Signature" w:semiHidden="1" w:uiPriority="79"/>
    <w:lsdException w:name="HTML Top of Form" w:semiHidden="1" w:unhideWhenUsed="1"/>
    <w:lsdException w:name="HTML Bottom of Form" w:semiHidden="1" w:unhideWhenUsed="1"/>
    <w:lsdException w:name="Normal (Web)" w:semiHidden="1" w:unhideWhenUsed="1"/>
    <w:lsdException w:name="HTML Acronym" w:semiHidden="1" w:uiPriority="79"/>
    <w:lsdException w:name="HTML Address" w:semiHidden="1" w:uiPriority="79"/>
    <w:lsdException w:name="HTML Cite" w:semiHidden="1" w:uiPriority="79"/>
    <w:lsdException w:name="HTML Code" w:semiHidden="1" w:uiPriority="79"/>
    <w:lsdException w:name="HTML Definition" w:semiHidden="1" w:uiPriority="79"/>
    <w:lsdException w:name="HTML Keyboard" w:semiHidden="1" w:uiPriority="79"/>
    <w:lsdException w:name="HTML Preformatted" w:semiHidden="1" w:uiPriority="79"/>
    <w:lsdException w:name="HTML Sample" w:semiHidden="1" w:uiPriority="79"/>
    <w:lsdException w:name="HTML Typewriter" w:semiHidden="1" w:uiPriority="79"/>
    <w:lsdException w:name="HTML Variable" w:semiHidden="1" w:uiPriority="79"/>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79"/>
    <w:lsdException w:name="Smart Hyperlink" w:semiHidden="1" w:uiPriority="79"/>
    <w:lsdException w:name="Hashtag" w:semiHidden="1" w:uiPriority="79"/>
    <w:lsdException w:name="Unresolved Mention" w:semiHidden="1" w:uiPriority="79" w:unhideWhenUsed="1"/>
  </w:latentStyles>
  <w:style w:type="paragraph" w:default="1" w:styleId="Standard">
    <w:name w:val="Normal"/>
    <w:qFormat/>
    <w:rsid w:val="0014296E"/>
    <w:pPr>
      <w:jc w:val="both"/>
    </w:pPr>
  </w:style>
  <w:style w:type="paragraph" w:styleId="berschrift1">
    <w:name w:val="heading 1"/>
    <w:basedOn w:val="Standard"/>
    <w:next w:val="Standard"/>
    <w:link w:val="berschrift1Zchn"/>
    <w:qFormat/>
    <w:rsid w:val="000D3B03"/>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0D3B03"/>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0D3B03"/>
    <w:pPr>
      <w:keepNext/>
      <w:keepLines/>
      <w:spacing w:before="240"/>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DD43DA"/>
    <w:pPr>
      <w:keepNext/>
      <w:keepLines/>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qFormat/>
    <w:rsid w:val="00DD43DA"/>
    <w:pPr>
      <w:keepNext/>
      <w:keepLines/>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qFormat/>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qFormat/>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qFormat/>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qFormat/>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E0460"/>
    <w:rPr>
      <w:color w:val="auto"/>
      <w:u w:val="single"/>
    </w:rPr>
  </w:style>
  <w:style w:type="paragraph" w:styleId="Kopfzeile">
    <w:name w:val="header"/>
    <w:basedOn w:val="Standard"/>
    <w:link w:val="KopfzeileZch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rsid w:val="0014296E"/>
  </w:style>
  <w:style w:type="paragraph" w:styleId="Fuzeile">
    <w:name w:val="footer"/>
    <w:basedOn w:val="Standard"/>
    <w:link w:val="FuzeileZchn"/>
    <w:uiPriority w:val="86"/>
    <w:rsid w:val="00406657"/>
    <w:pPr>
      <w:spacing w:after="0" w:line="240" w:lineRule="auto"/>
      <w:jc w:val="center"/>
    </w:pPr>
    <w:rPr>
      <w:spacing w:val="8"/>
      <w:sz w:val="16"/>
    </w:rPr>
  </w:style>
  <w:style w:type="character" w:customStyle="1" w:styleId="FuzeileZchn">
    <w:name w:val="Fußzeile Zchn"/>
    <w:basedOn w:val="Absatz-Standardschriftart"/>
    <w:link w:val="Fuzeile"/>
    <w:uiPriority w:val="86"/>
    <w:rsid w:val="0014296E"/>
    <w:rPr>
      <w:spacing w:val="8"/>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link w:val="ListenabsatzZchn"/>
    <w:uiPriority w:val="34"/>
    <w:semiHidden/>
    <w:rsid w:val="009C67A8"/>
    <w:pPr>
      <w:numPr>
        <w:numId w:val="6"/>
      </w:numPr>
      <w:contextualSpacing/>
    </w:pPr>
  </w:style>
  <w:style w:type="paragraph" w:styleId="Aufzhlungszeichen">
    <w:name w:val="List Bullet"/>
    <w:basedOn w:val="Listenabsatz"/>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D3B0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0D3B03"/>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650B3D"/>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650B3D"/>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semiHidden/>
    <w:rsid w:val="00D95311"/>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C111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CB579A"/>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0D3B03"/>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5C1114"/>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5C1114"/>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link w:val="Aufzhlung1Zchn"/>
    <w:uiPriority w:val="6"/>
    <w:qFormat/>
    <w:rsid w:val="00FB21B3"/>
    <w:pPr>
      <w:numPr>
        <w:numId w:val="9"/>
      </w:numPr>
      <w:ind w:left="284" w:hanging="284"/>
    </w:pPr>
  </w:style>
  <w:style w:type="paragraph" w:customStyle="1" w:styleId="Traktandum-Text">
    <w:name w:val="Traktandum-Text"/>
    <w:basedOn w:val="Aufzhlung1"/>
    <w:uiPriority w:val="27"/>
    <w:semiHidden/>
    <w:rsid w:val="00E269E1"/>
    <w:pPr>
      <w:tabs>
        <w:tab w:val="left" w:pos="7938"/>
      </w:tabs>
      <w:ind w:left="426" w:right="848" w:firstLine="0"/>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semiHidden/>
    <w:qFormat/>
    <w:rsid w:val="00D6722C"/>
    <w:pPr>
      <w:numPr>
        <w:ilvl w:val="1"/>
      </w:numPr>
    </w:pPr>
    <w:rPr>
      <w:rFonts w:eastAsiaTheme="minorEastAsia"/>
      <w:sz w:val="52"/>
    </w:rPr>
  </w:style>
  <w:style w:type="character" w:customStyle="1" w:styleId="UntertitelZchn">
    <w:name w:val="Untertitel Zchn"/>
    <w:basedOn w:val="Absatz-Standardschriftart"/>
    <w:link w:val="Untertitel"/>
    <w:uiPriority w:val="12"/>
    <w:semiHidden/>
    <w:rsid w:val="005C1114"/>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5C1114"/>
  </w:style>
  <w:style w:type="paragraph" w:styleId="Funotentext">
    <w:name w:val="footnote text"/>
    <w:basedOn w:val="Standard"/>
    <w:link w:val="FunotentextZchn"/>
    <w:uiPriority w:val="99"/>
    <w:semiHidden/>
    <w:rsid w:val="00494FD7"/>
    <w:pPr>
      <w:spacing w:line="240" w:lineRule="auto"/>
    </w:pPr>
    <w:rPr>
      <w:sz w:val="16"/>
    </w:rPr>
  </w:style>
  <w:style w:type="character" w:customStyle="1" w:styleId="FunotentextZchn">
    <w:name w:val="Fußnotentext Zchn"/>
    <w:basedOn w:val="Absatz-Standardschriftart"/>
    <w:link w:val="Funotentext"/>
    <w:uiPriority w:val="99"/>
    <w:semiHidden/>
    <w:rsid w:val="005C1114"/>
    <w:rPr>
      <w:sz w:val="16"/>
    </w:rPr>
  </w:style>
  <w:style w:type="character" w:styleId="Funotenzeichen">
    <w:name w:val="footnote reference"/>
    <w:basedOn w:val="Absatz-Standardschriftart"/>
    <w:uiPriority w:val="99"/>
    <w:semiHidden/>
    <w:rsid w:val="00642F26"/>
    <w:rPr>
      <w:vertAlign w:val="superscript"/>
    </w:rPr>
  </w:style>
  <w:style w:type="table" w:customStyle="1" w:styleId="TabelleohneRahmen">
    <w:name w:val="Tabelle ohne Rahmen"/>
    <w:basedOn w:val="NormaleTabelle"/>
    <w:uiPriority w:val="99"/>
    <w:rsid w:val="00CB579A"/>
    <w:pPr>
      <w:spacing w:after="0"/>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C1114"/>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qFormat/>
    <w:rsid w:val="005C1114"/>
    <w:pPr>
      <w:numPr>
        <w:numId w:val="8"/>
      </w:numPr>
      <w:ind w:left="568" w:hanging="284"/>
    </w:pPr>
  </w:style>
  <w:style w:type="paragraph" w:customStyle="1" w:styleId="Aufzhlung3">
    <w:name w:val="Aufzählung 3"/>
    <w:basedOn w:val="Aufzhlung1"/>
    <w:uiPriority w:val="6"/>
    <w:semiHidden/>
    <w:rsid w:val="00CB579A"/>
    <w:pPr>
      <w:numPr>
        <w:numId w:val="10"/>
      </w:numPr>
      <w:ind w:left="851" w:hanging="284"/>
    </w:pPr>
  </w:style>
  <w:style w:type="paragraph" w:styleId="Beschriftung">
    <w:name w:val="caption"/>
    <w:basedOn w:val="Standard"/>
    <w:next w:val="Standard"/>
    <w:uiPriority w:val="24"/>
    <w:semiHidden/>
    <w:qFormat/>
    <w:rsid w:val="002F68A2"/>
    <w:pPr>
      <w:spacing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9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1114"/>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375CD2"/>
    <w:pPr>
      <w:numPr>
        <w:numId w:val="7"/>
      </w:numPr>
    </w:pPr>
  </w:style>
  <w:style w:type="paragraph" w:customStyle="1" w:styleId="berschrift2nummeriert">
    <w:name w:val="Überschrift 2 nummeriert"/>
    <w:basedOn w:val="berschrift2"/>
    <w:next w:val="Standard"/>
    <w:uiPriority w:val="10"/>
    <w:qFormat/>
    <w:rsid w:val="00375CD2"/>
    <w:pPr>
      <w:numPr>
        <w:ilvl w:val="1"/>
        <w:numId w:val="7"/>
      </w:numPr>
    </w:pPr>
  </w:style>
  <w:style w:type="paragraph" w:customStyle="1" w:styleId="berschrift3nummeriert">
    <w:name w:val="Überschrift 3 nummeriert"/>
    <w:basedOn w:val="berschrift3"/>
    <w:next w:val="Standard"/>
    <w:uiPriority w:val="10"/>
    <w:qFormat/>
    <w:rsid w:val="00375CD2"/>
    <w:pPr>
      <w:numPr>
        <w:ilvl w:val="2"/>
        <w:numId w:val="7"/>
      </w:numPr>
    </w:pPr>
  </w:style>
  <w:style w:type="paragraph" w:customStyle="1" w:styleId="berschrift4nummeriert">
    <w:name w:val="Überschrift 4 nummeriert"/>
    <w:basedOn w:val="berschrift4"/>
    <w:next w:val="Standard"/>
    <w:uiPriority w:val="10"/>
    <w:semiHidden/>
    <w:rsid w:val="00375CD2"/>
    <w:pPr>
      <w:numPr>
        <w:ilvl w:val="3"/>
        <w:numId w:val="7"/>
      </w:numPr>
    </w:pPr>
  </w:style>
  <w:style w:type="paragraph" w:styleId="Verzeichnis1">
    <w:name w:val="toc 1"/>
    <w:basedOn w:val="Standard"/>
    <w:next w:val="Standard"/>
    <w:autoRedefine/>
    <w:uiPriority w:val="39"/>
    <w:rsid w:val="00C451CC"/>
    <w:pPr>
      <w:tabs>
        <w:tab w:val="right" w:leader="dot" w:pos="9469"/>
      </w:tabs>
      <w:ind w:left="567" w:hanging="567"/>
    </w:pPr>
    <w:rPr>
      <w:b/>
      <w:bCs/>
      <w:noProof/>
    </w:rPr>
  </w:style>
  <w:style w:type="paragraph" w:styleId="Verzeichnis2">
    <w:name w:val="toc 2"/>
    <w:basedOn w:val="Standard"/>
    <w:next w:val="Standard"/>
    <w:autoRedefine/>
    <w:uiPriority w:val="39"/>
    <w:semiHidden/>
    <w:rsid w:val="00C451CC"/>
    <w:pPr>
      <w:tabs>
        <w:tab w:val="right" w:leader="dot" w:pos="9469"/>
      </w:tabs>
      <w:ind w:left="567" w:hanging="567"/>
    </w:pPr>
  </w:style>
  <w:style w:type="paragraph" w:styleId="Verzeichnis3">
    <w:name w:val="toc 3"/>
    <w:basedOn w:val="Standard"/>
    <w:next w:val="Standard"/>
    <w:autoRedefine/>
    <w:uiPriority w:val="39"/>
    <w:semiHidden/>
    <w:rsid w:val="00C451CC"/>
    <w:pPr>
      <w:tabs>
        <w:tab w:val="right" w:leader="dot" w:pos="9469"/>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C451CC"/>
    <w:pPr>
      <w:tabs>
        <w:tab w:val="right" w:leader="dot" w:pos="9469"/>
      </w:tabs>
    </w:pPr>
  </w:style>
  <w:style w:type="paragraph" w:customStyle="1" w:styleId="Absenderzeile">
    <w:name w:val="Absenderzeile"/>
    <w:basedOn w:val="Standard"/>
    <w:uiPriority w:val="16"/>
    <w:semiHidden/>
    <w:rsid w:val="0017204E"/>
    <w:pPr>
      <w:pBdr>
        <w:bottom w:val="single" w:sz="6" w:space="1" w:color="auto"/>
      </w:pBdr>
      <w:tabs>
        <w:tab w:val="right" w:pos="4026"/>
      </w:tabs>
    </w:pPr>
    <w:rPr>
      <w:sz w:val="12"/>
    </w:rPr>
  </w:style>
  <w:style w:type="paragraph" w:customStyle="1" w:styleId="Nummerierung1">
    <w:name w:val="Nummerierung 1"/>
    <w:basedOn w:val="Standard"/>
    <w:uiPriority w:val="7"/>
    <w:qFormat/>
    <w:rsid w:val="00375CD2"/>
    <w:pPr>
      <w:numPr>
        <w:ilvl w:val="5"/>
        <w:numId w:val="7"/>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375CD2"/>
    <w:pPr>
      <w:numPr>
        <w:ilvl w:val="8"/>
        <w:numId w:val="7"/>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99"/>
    <w:rsid w:val="00C30C28"/>
    <w:rPr>
      <w:color w:val="B9B9B9" w:themeColor="background2"/>
    </w:rPr>
  </w:style>
  <w:style w:type="paragraph" w:customStyle="1" w:styleId="ErstelltdurchVorlagenbauerchfrFinanzmarktaufsichtLiechtenstein">
    <w:name w:val="Erstellt durch Vorlagenbauer.ch für Finanzmarktaufsicht Liechtenstei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C451CC"/>
    <w:pPr>
      <w:tabs>
        <w:tab w:val="right" w:leader="dot" w:pos="9469"/>
      </w:tabs>
      <w:ind w:left="851" w:hanging="851"/>
    </w:pPr>
  </w:style>
  <w:style w:type="paragraph" w:styleId="Verzeichnis5">
    <w:name w:val="toc 5"/>
    <w:basedOn w:val="Standard"/>
    <w:next w:val="Standard"/>
    <w:autoRedefine/>
    <w:uiPriority w:val="39"/>
    <w:semiHidden/>
    <w:rsid w:val="00C451CC"/>
    <w:pPr>
      <w:tabs>
        <w:tab w:val="right" w:leader="dot" w:pos="9469"/>
      </w:tabs>
      <w:ind w:left="992" w:hanging="992"/>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spacing w:line="240" w:lineRule="auto"/>
      <w:ind w:left="200" w:hanging="200"/>
    </w:pPr>
  </w:style>
  <w:style w:type="numbering" w:customStyle="1" w:styleId="NummerierteberschriftenListe">
    <w:name w:val="Nummerierte Überschriften (Liste)"/>
    <w:uiPriority w:val="99"/>
    <w:rsid w:val="00375CD2"/>
    <w:pPr>
      <w:numPr>
        <w:numId w:val="4"/>
      </w:numPr>
    </w:pPr>
  </w:style>
  <w:style w:type="numbering" w:customStyle="1" w:styleId="AufzhlungenListe">
    <w:name w:val="Aufzählungen (Liste)"/>
    <w:uiPriority w:val="99"/>
    <w:rsid w:val="00B01201"/>
    <w:pPr>
      <w:numPr>
        <w:numId w:val="5"/>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7"/>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character" w:styleId="Fett">
    <w:name w:val="Strong"/>
    <w:qFormat/>
    <w:rsid w:val="00FC5908"/>
    <w:rPr>
      <w:b/>
      <w:bCs/>
    </w:rPr>
  </w:style>
  <w:style w:type="character" w:customStyle="1" w:styleId="ListenabsatzZchn">
    <w:name w:val="Listenabsatz Zchn"/>
    <w:basedOn w:val="Absatz-Standardschriftart"/>
    <w:link w:val="Listenabsatz"/>
    <w:uiPriority w:val="34"/>
    <w:semiHidden/>
    <w:rsid w:val="005C1114"/>
  </w:style>
  <w:style w:type="character" w:customStyle="1" w:styleId="Aufzhlung1Zchn">
    <w:name w:val="Aufzählung 1 Zchn"/>
    <w:basedOn w:val="ListenabsatzZchn"/>
    <w:link w:val="Aufzhlung1"/>
    <w:uiPriority w:val="6"/>
    <w:rsid w:val="00FB21B3"/>
  </w:style>
  <w:style w:type="character" w:customStyle="1" w:styleId="Kursiv">
    <w:name w:val="Kursiv"/>
    <w:rsid w:val="004B7AE0"/>
    <w:rPr>
      <w:i/>
    </w:rPr>
  </w:style>
  <w:style w:type="paragraph" w:styleId="Listennummer">
    <w:name w:val="List Number"/>
    <w:basedOn w:val="Standard"/>
    <w:rsid w:val="004B7AE0"/>
    <w:pPr>
      <w:numPr>
        <w:numId w:val="11"/>
      </w:numPr>
      <w:spacing w:line="240" w:lineRule="atLeast"/>
    </w:pPr>
    <w:rPr>
      <w:rFonts w:ascii="Arial" w:eastAsia="Cambria" w:hAnsi="Arial" w:cs="Times New Roman"/>
      <w:szCs w:val="24"/>
      <w:lang w:val="de-DE"/>
    </w:rPr>
  </w:style>
  <w:style w:type="character" w:customStyle="1" w:styleId="Rot">
    <w:name w:val="Rot"/>
    <w:rsid w:val="004B7AE0"/>
    <w:rPr>
      <w:color w:val="B10030"/>
    </w:rPr>
  </w:style>
  <w:style w:type="character" w:customStyle="1" w:styleId="Neutral">
    <w:name w:val="Neutral"/>
    <w:rsid w:val="004B7AE0"/>
    <w:rPr>
      <w:rFonts w:ascii="Arial" w:hAnsi="Arial"/>
      <w:sz w:val="20"/>
    </w:rPr>
  </w:style>
  <w:style w:type="paragraph" w:customStyle="1" w:styleId="abc">
    <w:name w:val="abc"/>
    <w:basedOn w:val="Standard"/>
    <w:link w:val="abcZchn"/>
    <w:rsid w:val="004B7AE0"/>
    <w:pPr>
      <w:numPr>
        <w:numId w:val="25"/>
      </w:numPr>
      <w:tabs>
        <w:tab w:val="left" w:pos="360"/>
      </w:tabs>
      <w:spacing w:after="0" w:line="240" w:lineRule="atLeast"/>
      <w:ind w:left="357" w:hanging="357"/>
    </w:pPr>
    <w:rPr>
      <w:rFonts w:ascii="Arial" w:eastAsia="Cambria" w:hAnsi="Arial" w:cs="Times New Roman"/>
      <w:szCs w:val="24"/>
      <w:lang w:val="de-DE"/>
    </w:rPr>
  </w:style>
  <w:style w:type="character" w:customStyle="1" w:styleId="abcZchn">
    <w:name w:val="abc Zchn"/>
    <w:link w:val="abc"/>
    <w:rsid w:val="004B7AE0"/>
    <w:rPr>
      <w:rFonts w:ascii="Arial" w:eastAsia="Cambria" w:hAnsi="Arial" w:cs="Times New Roman"/>
      <w:szCs w:val="24"/>
      <w:lang w:val="de-DE"/>
    </w:rPr>
  </w:style>
  <w:style w:type="paragraph" w:customStyle="1" w:styleId="abc-Aufzhlung1">
    <w:name w:val="abc-Aufzählung1"/>
    <w:basedOn w:val="Aufzhlungszeichen"/>
    <w:rsid w:val="004B7AE0"/>
    <w:pPr>
      <w:numPr>
        <w:numId w:val="0"/>
      </w:numPr>
      <w:tabs>
        <w:tab w:val="left" w:pos="641"/>
      </w:tabs>
      <w:spacing w:after="0" w:line="240" w:lineRule="atLeast"/>
      <w:ind w:left="641" w:hanging="567"/>
      <w:contextualSpacing w:val="0"/>
    </w:pPr>
    <w:rPr>
      <w:rFonts w:ascii="Arial" w:eastAsia="Cambria" w:hAnsi="Arial" w:cs="Times New Roman"/>
      <w:szCs w:val="24"/>
    </w:rPr>
  </w:style>
  <w:style w:type="paragraph" w:customStyle="1" w:styleId="abc-Aufzhlung2">
    <w:name w:val="abc-Aufzählung2"/>
    <w:basedOn w:val="abc-Aufzhlung1"/>
    <w:rsid w:val="004B7AE0"/>
    <w:pPr>
      <w:tabs>
        <w:tab w:val="clear" w:pos="641"/>
        <w:tab w:val="left" w:pos="924"/>
      </w:tabs>
      <w:ind w:left="925"/>
    </w:pPr>
  </w:style>
  <w:style w:type="paragraph" w:customStyle="1" w:styleId="Fusszeile">
    <w:name w:val="Fusszeile"/>
    <w:basedOn w:val="Standard"/>
    <w:rsid w:val="004B7AE0"/>
    <w:pPr>
      <w:tabs>
        <w:tab w:val="center" w:pos="4763"/>
        <w:tab w:val="right" w:pos="9526"/>
      </w:tabs>
      <w:spacing w:after="0" w:line="160" w:lineRule="exact"/>
    </w:pPr>
    <w:rPr>
      <w:rFonts w:ascii="Arial" w:eastAsia="Cambria" w:hAnsi="Arial" w:cs="Times New Roman"/>
      <w:spacing w:val="8"/>
      <w:sz w:val="12"/>
      <w:szCs w:val="24"/>
      <w:lang w:val="de-DE"/>
    </w:rPr>
  </w:style>
  <w:style w:type="paragraph" w:customStyle="1" w:styleId="Titel1">
    <w:name w:val="Titel 1"/>
    <w:basedOn w:val="Standard"/>
    <w:next w:val="Standard"/>
    <w:rsid w:val="004B7AE0"/>
    <w:pPr>
      <w:spacing w:after="0" w:line="240" w:lineRule="atLeast"/>
    </w:pPr>
    <w:rPr>
      <w:rFonts w:ascii="Arial" w:eastAsia="Cambria" w:hAnsi="Arial" w:cs="Times New Roman"/>
      <w:b/>
      <w:sz w:val="24"/>
      <w:szCs w:val="24"/>
      <w:lang w:val="de-DE"/>
    </w:rPr>
  </w:style>
  <w:style w:type="paragraph" w:customStyle="1" w:styleId="Titel2">
    <w:name w:val="Titel 2"/>
    <w:basedOn w:val="Standard"/>
    <w:next w:val="Standard"/>
    <w:rsid w:val="004B7AE0"/>
    <w:pPr>
      <w:spacing w:after="0" w:line="240" w:lineRule="atLeast"/>
    </w:pPr>
    <w:rPr>
      <w:rFonts w:ascii="Arial" w:eastAsia="Cambria" w:hAnsi="Arial" w:cs="Times New Roman"/>
      <w:b/>
      <w:sz w:val="22"/>
      <w:szCs w:val="24"/>
      <w:lang w:val="de-DE"/>
    </w:rPr>
  </w:style>
  <w:style w:type="character" w:styleId="Kommentarzeichen">
    <w:name w:val="annotation reference"/>
    <w:basedOn w:val="Absatz-Standardschriftart"/>
    <w:uiPriority w:val="99"/>
    <w:semiHidden/>
    <w:unhideWhenUsed/>
    <w:rsid w:val="004B7AE0"/>
    <w:rPr>
      <w:sz w:val="16"/>
      <w:szCs w:val="16"/>
    </w:rPr>
  </w:style>
  <w:style w:type="paragraph" w:styleId="Kommentartext">
    <w:name w:val="annotation text"/>
    <w:basedOn w:val="Standard"/>
    <w:link w:val="KommentartextZchn"/>
    <w:uiPriority w:val="99"/>
    <w:semiHidden/>
    <w:unhideWhenUsed/>
    <w:rsid w:val="004B7AE0"/>
    <w:pPr>
      <w:spacing w:after="0" w:line="240" w:lineRule="auto"/>
    </w:pPr>
    <w:rPr>
      <w:rFonts w:ascii="Arial" w:eastAsia="Cambria" w:hAnsi="Arial" w:cs="Times New Roman"/>
      <w:lang w:val="de-DE"/>
    </w:rPr>
  </w:style>
  <w:style w:type="character" w:customStyle="1" w:styleId="KommentartextZchn">
    <w:name w:val="Kommentartext Zchn"/>
    <w:basedOn w:val="Absatz-Standardschriftart"/>
    <w:link w:val="Kommentartext"/>
    <w:uiPriority w:val="99"/>
    <w:semiHidden/>
    <w:rsid w:val="004B7AE0"/>
    <w:rPr>
      <w:rFonts w:ascii="Arial" w:eastAsia="Cambria" w:hAnsi="Arial" w:cs="Times New Roman"/>
      <w:lang w:val="de-DE"/>
    </w:rPr>
  </w:style>
  <w:style w:type="paragraph" w:styleId="Kommentarthema">
    <w:name w:val="annotation subject"/>
    <w:basedOn w:val="Kommentartext"/>
    <w:next w:val="Kommentartext"/>
    <w:link w:val="KommentarthemaZchn"/>
    <w:uiPriority w:val="99"/>
    <w:semiHidden/>
    <w:unhideWhenUsed/>
    <w:rsid w:val="004B7AE0"/>
    <w:rPr>
      <w:b/>
      <w:bCs/>
    </w:rPr>
  </w:style>
  <w:style w:type="character" w:customStyle="1" w:styleId="KommentarthemaZchn">
    <w:name w:val="Kommentarthema Zchn"/>
    <w:basedOn w:val="KommentartextZchn"/>
    <w:link w:val="Kommentarthema"/>
    <w:uiPriority w:val="99"/>
    <w:semiHidden/>
    <w:rsid w:val="004B7AE0"/>
    <w:rPr>
      <w:rFonts w:ascii="Arial" w:eastAsia="Cambria" w:hAnsi="Arial" w:cs="Times New Roman"/>
      <w:b/>
      <w:bCs/>
      <w:lang w:val="de-DE"/>
    </w:rPr>
  </w:style>
  <w:style w:type="paragraph" w:styleId="berarbeitung">
    <w:name w:val="Revision"/>
    <w:hidden/>
    <w:uiPriority w:val="99"/>
    <w:semiHidden/>
    <w:rsid w:val="006348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fma-li.li/de/fma/datenschutz/fma-information-zum-datenschutz.html"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Finma 50">
      <a:dk1>
        <a:sysClr val="windowText" lastClr="000000"/>
      </a:dk1>
      <a:lt1>
        <a:sysClr val="window" lastClr="FFFFFF"/>
      </a:lt1>
      <a:dk2>
        <a:srgbClr val="666666"/>
      </a:dk2>
      <a:lt2>
        <a:srgbClr val="B9B9B9"/>
      </a:lt2>
      <a:accent1>
        <a:srgbClr val="B10030"/>
      </a:accent1>
      <a:accent2>
        <a:srgbClr val="666666"/>
      </a:accent2>
      <a:accent3>
        <a:srgbClr val="ADA48C"/>
      </a:accent3>
      <a:accent4>
        <a:srgbClr val="D87F97"/>
      </a:accent4>
      <a:accent5>
        <a:srgbClr val="B6B6B6"/>
      </a:accent5>
      <a:accent6>
        <a:srgbClr val="CFCABB"/>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MP_InheritedTags xmlns="9e552fdc-07cd-4e87-8530-d6e952e9eab4">((sn45)(sn40)(sn1))((sn15)(sn5)(sn2))((sn26)(sn6)(sn2))((sn33)(sn10)(sn2))((sn36)(sn7)(sn2))((sn61)(sn39)(sn1))((sn631)(sn59)(sn41)(sn1))</MP_InheritedTags>
    <MP_UserTags xmlns="9e552fdc-07cd-4e87-8530-d6e952e9ea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BEE632E3-AFD0-4394-89CD-71DD3873D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e552fdc-07cd-4e87-8530-d6e952e9eab4"/>
    <ds:schemaRef ds:uri="http://www.w3.org/XML/1998/namespace"/>
    <ds:schemaRef ds:uri="http://purl.org/dc/dcmitype/"/>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38013B7D-8827-44EB-8506-58792E65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1608</Words>
  <Characters>10137</Characters>
  <Application>Microsoft Office Word</Application>
  <DocSecurity>8</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Finanzmarktaufsicht Liechtenstein</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Zimmermann</dc:creator>
  <dc:description>erstellt durch Vorlagenbauer.ch</dc:description>
  <cp:lastModifiedBy>Leuch Daria</cp:lastModifiedBy>
  <cp:revision>5</cp:revision>
  <dcterms:created xsi:type="dcterms:W3CDTF">2025-02-05T16:11:00Z</dcterms:created>
  <dcterms:modified xsi:type="dcterms:W3CDTF">2025-02-05T16:51:00Z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y fmtid="{D5CDD505-2E9C-101B-9397-08002B2CF9AE}" pid="3" name="MediaServiceImageTags">
    <vt:lpwstr/>
  </property>
  <property fmtid="{D5CDD505-2E9C-101B-9397-08002B2CF9AE}" pid="4" name="VorlagenbauerAddin">
    <vt:bool>true</vt:bool>
  </property>
</Properties>
</file>