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953" w:rsidRPr="009E4847" w:rsidRDefault="00EA5953" w:rsidP="00EA5953">
      <w:pPr>
        <w:shd w:val="clear" w:color="auto" w:fill="FFFFFF"/>
        <w:spacing w:before="240" w:after="120" w:line="240" w:lineRule="auto"/>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NOTIFICATION LETTER</w:t>
      </w:r>
      <w:r w:rsidRPr="009E4847">
        <w:rPr>
          <w:rFonts w:eastAsia="Times New Roman" w:cs="Arial"/>
          <w:b/>
          <w:bCs/>
          <w:color w:val="000000"/>
          <w:szCs w:val="20"/>
          <w:lang w:val="en-US" w:eastAsia="de-CH"/>
        </w:rPr>
        <w:br/>
      </w:r>
    </w:p>
    <w:p w:rsidR="00EA5953" w:rsidRPr="009E4847" w:rsidRDefault="00EA5953" w:rsidP="00EA5953">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NOTIFICATION OF INTENTION TO MARKET UNITS OF UCITS</w:t>
      </w:r>
    </w:p>
    <w:p w:rsidR="00EA5953" w:rsidRPr="009E4847" w:rsidRDefault="00EA5953" w:rsidP="00EA5953">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 xml:space="preserve">IN </w:t>
      </w:r>
      <w:r w:rsidRPr="009E4847">
        <w:rPr>
          <w:rFonts w:cs="Arial"/>
          <w:szCs w:val="20"/>
        </w:rPr>
        <w:fldChar w:fldCharType="begin">
          <w:ffData>
            <w:name w:val="Text29"/>
            <w:enabled/>
            <w:calcOnExit w:val="0"/>
            <w:textInput/>
          </w:ffData>
        </w:fldChar>
      </w:r>
      <w:r w:rsidRPr="009E4847">
        <w:rPr>
          <w:rFonts w:cs="Arial"/>
          <w:szCs w:val="20"/>
          <w:lang w:val="en-US"/>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r w:rsidRPr="009E4847">
        <w:rPr>
          <w:rFonts w:eastAsia="Times New Roman" w:cs="Arial"/>
          <w:color w:val="000000"/>
          <w:szCs w:val="20"/>
          <w:lang w:val="en-US" w:eastAsia="de-CH"/>
        </w:rPr>
        <w:t xml:space="preserve"> (</w:t>
      </w:r>
      <w:r w:rsidRPr="009E4847">
        <w:rPr>
          <w:rFonts w:eastAsia="Times New Roman" w:cs="Arial"/>
          <w:i/>
          <w:iCs/>
          <w:color w:val="000000"/>
          <w:szCs w:val="20"/>
          <w:lang w:val="en-US" w:eastAsia="de-CH"/>
        </w:rPr>
        <w:t>the host Member State</w:t>
      </w:r>
      <w:r w:rsidRPr="009E4847">
        <w:rPr>
          <w:rFonts w:eastAsia="Times New Roman" w:cs="Arial"/>
          <w:color w:val="000000"/>
          <w:szCs w:val="20"/>
          <w:lang w:val="en-US" w:eastAsia="de-CH"/>
        </w:rPr>
        <w:t>)</w:t>
      </w:r>
      <w:r w:rsidRPr="009E4847">
        <w:rPr>
          <w:rFonts w:eastAsia="Times New Roman" w:cs="Arial"/>
          <w:szCs w:val="20"/>
          <w:lang w:val="en-US" w:eastAsia="de-CH"/>
        </w:rPr>
        <w:t> </w:t>
      </w:r>
      <w:hyperlink r:id="rId11" w:anchor="ntr1-L_202400910EN.000501-E0001" w:history="1">
        <w:r w:rsidRPr="009E4847">
          <w:rPr>
            <w:rFonts w:eastAsia="Times New Roman" w:cs="Arial"/>
            <w:szCs w:val="20"/>
            <w:u w:val="single"/>
            <w:lang w:val="en-US" w:eastAsia="de-CH"/>
          </w:rPr>
          <w:t>(</w:t>
        </w:r>
        <w:r w:rsidRPr="009E4847">
          <w:rPr>
            <w:rStyle w:val="Funotenzeichen"/>
            <w:rFonts w:eastAsia="Times New Roman" w:cs="Arial"/>
            <w:szCs w:val="20"/>
            <w:lang w:val="en-US" w:eastAsia="de-CH"/>
          </w:rPr>
          <w:footnoteReference w:id="1"/>
        </w:r>
        <w:r w:rsidRPr="009E4847">
          <w:rPr>
            <w:rFonts w:eastAsia="Times New Roman" w:cs="Arial"/>
            <w:szCs w:val="20"/>
            <w:u w:val="single"/>
            <w:lang w:val="en-US" w:eastAsia="de-CH"/>
          </w:rPr>
          <w:t>)</w:t>
        </w:r>
      </w:hyperlink>
    </w:p>
    <w:p w:rsidR="00EA5953" w:rsidRPr="009E4847" w:rsidRDefault="00EA5953" w:rsidP="00EA5953">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Are you notifying amendments to information already provided in an initial notification? Yes</w:t>
      </w:r>
      <w:r w:rsidR="00C1547B">
        <w:rPr>
          <w:rFonts w:eastAsia="Times New Roman" w:cs="Arial"/>
          <w:color w:val="000000"/>
          <w:szCs w:val="20"/>
          <w:lang w:val="en-US" w:eastAsia="de-CH"/>
        </w:rPr>
        <w:t xml:space="preserve"> </w:t>
      </w:r>
      <w:r w:rsidRPr="009E4847">
        <w:rPr>
          <w:rFonts w:eastAsia="Times New Roman" w:cs="Arial"/>
          <w:color w:val="000000"/>
          <w:szCs w:val="20"/>
          <w:lang w:val="en-US" w:eastAsia="de-CH"/>
        </w:rPr>
        <w:t xml:space="preserve"> </w:t>
      </w:r>
      <w:sdt>
        <w:sdtPr>
          <w:rPr>
            <w:rFonts w:eastAsia="Times New Roman" w:cs="Arial"/>
            <w:szCs w:val="20"/>
            <w:lang w:val="de-CH"/>
          </w:rPr>
          <w:id w:val="1031693267"/>
          <w14:checkbox>
            <w14:checked w14:val="0"/>
            <w14:checkedState w14:val="2612" w14:font="MS Gothic"/>
            <w14:uncheckedState w14:val="2610" w14:font="MS Gothic"/>
          </w14:checkbox>
        </w:sdtPr>
        <w:sdtEndPr/>
        <w:sdtContent>
          <w:r w:rsidR="00C1547B">
            <w:rPr>
              <w:rFonts w:ascii="MS Gothic" w:eastAsia="MS Gothic" w:hAnsi="MS Gothic" w:cs="Arial" w:hint="eastAsia"/>
              <w:szCs w:val="20"/>
              <w:lang w:val="de-CH"/>
            </w:rPr>
            <w:t>☐</w:t>
          </w:r>
        </w:sdtContent>
      </w:sdt>
      <w:r w:rsidRPr="009E4847">
        <w:rPr>
          <w:rFonts w:eastAsia="Times New Roman" w:cs="Arial"/>
          <w:color w:val="000000"/>
          <w:szCs w:val="20"/>
          <w:lang w:val="en-US" w:eastAsia="de-CH"/>
        </w:rPr>
        <w:t xml:space="preserve"> No </w:t>
      </w:r>
      <w:sdt>
        <w:sdtPr>
          <w:rPr>
            <w:rFonts w:eastAsia="Times New Roman" w:cs="Arial"/>
            <w:szCs w:val="20"/>
            <w:lang w:val="de-CH"/>
          </w:rPr>
          <w:id w:val="280458586"/>
          <w14:checkbox>
            <w14:checked w14:val="0"/>
            <w14:checkedState w14:val="2612" w14:font="MS Gothic"/>
            <w14:uncheckedState w14:val="2610" w14:font="MS Gothic"/>
          </w14:checkbox>
        </w:sdtPr>
        <w:sdtEndPr/>
        <w:sdtContent>
          <w:r w:rsidR="00C1547B">
            <w:rPr>
              <w:rFonts w:ascii="MS Gothic" w:eastAsia="MS Gothic" w:hAnsi="MS Gothic" w:cs="Arial" w:hint="eastAsia"/>
              <w:szCs w:val="20"/>
              <w:lang w:val="en-US"/>
            </w:rPr>
            <w:t>☐</w:t>
          </w:r>
        </w:sdtContent>
      </w:sdt>
    </w:p>
    <w:p w:rsidR="00EA5953" w:rsidRPr="009E4847" w:rsidRDefault="00EA5953" w:rsidP="00EA5953">
      <w:pPr>
        <w:shd w:val="clear" w:color="auto" w:fill="FFFFFF"/>
        <w:spacing w:before="120" w:line="240" w:lineRule="auto"/>
        <w:rPr>
          <w:rFonts w:eastAsia="Times New Roman" w:cs="Arial"/>
          <w:i/>
          <w:iCs/>
          <w:color w:val="000000"/>
          <w:szCs w:val="20"/>
          <w:lang w:val="en-US" w:eastAsia="de-CH"/>
        </w:rPr>
      </w:pPr>
      <w:r w:rsidRPr="009E4847">
        <w:rPr>
          <w:rFonts w:eastAsia="Times New Roman" w:cs="Arial"/>
          <w:i/>
          <w:iCs/>
          <w:color w:val="000000"/>
          <w:szCs w:val="20"/>
          <w:lang w:val="en-US" w:eastAsia="de-CH"/>
        </w:rPr>
        <w:t xml:space="preserve">In case the answer to this question was ‘Yes’, please fill-in only the updated information compared to the previous notification and indicate the date of the previous notification: </w:t>
      </w:r>
      <w:r w:rsidRPr="009E4847">
        <w:rPr>
          <w:rFonts w:cs="Arial"/>
          <w:szCs w:val="20"/>
        </w:rPr>
        <w:fldChar w:fldCharType="begin">
          <w:ffData>
            <w:name w:val="Text29"/>
            <w:enabled/>
            <w:calcOnExit w:val="0"/>
            <w:textInput/>
          </w:ffData>
        </w:fldChar>
      </w:r>
      <w:r w:rsidRPr="009E4847">
        <w:rPr>
          <w:rFonts w:cs="Arial"/>
          <w:szCs w:val="20"/>
          <w:lang w:val="en-US"/>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p w:rsidR="00EA5953" w:rsidRPr="009E4847" w:rsidRDefault="00EA5953" w:rsidP="00EA5953">
      <w:pPr>
        <w:shd w:val="clear" w:color="auto" w:fill="FFFFFF"/>
        <w:spacing w:before="240" w:after="120" w:line="240" w:lineRule="auto"/>
        <w:rPr>
          <w:rFonts w:eastAsia="Times New Roman" w:cs="Arial"/>
          <w:b/>
          <w:bCs/>
          <w:color w:val="000000"/>
          <w:szCs w:val="20"/>
          <w:lang w:val="en-US" w:eastAsia="de-CH"/>
        </w:rPr>
      </w:pPr>
      <w:r w:rsidRPr="009E4847">
        <w:rPr>
          <w:rFonts w:eastAsia="Times New Roman" w:cs="Arial"/>
          <w:b/>
          <w:bCs/>
          <w:color w:val="000000"/>
          <w:szCs w:val="20"/>
          <w:lang w:val="en-US" w:eastAsia="de-CH"/>
        </w:rPr>
        <w:t>PART 1</w:t>
      </w:r>
    </w:p>
    <w:p w:rsidR="00EA5953" w:rsidRPr="009E4847" w:rsidRDefault="00EA5953" w:rsidP="00EA5953">
      <w:pPr>
        <w:shd w:val="clear" w:color="auto" w:fill="FFFFFF"/>
        <w:spacing w:before="240" w:after="120" w:line="240" w:lineRule="auto"/>
        <w:rPr>
          <w:rFonts w:eastAsia="Times New Roman" w:cs="Arial"/>
          <w:b/>
          <w:bCs/>
          <w:color w:val="000000"/>
          <w:szCs w:val="20"/>
          <w:lang w:val="en-US" w:eastAsia="de-CH"/>
        </w:rPr>
      </w:pPr>
      <w:r w:rsidRPr="009E4847">
        <w:rPr>
          <w:rFonts w:eastAsia="Times New Roman" w:cs="Arial"/>
          <w:b/>
          <w:bCs/>
          <w:color w:val="000000"/>
          <w:szCs w:val="20"/>
          <w:lang w:val="en-US" w:eastAsia="de-CH"/>
        </w:rPr>
        <w:t>Information on the management company or internally managed UCITS</w:t>
      </w:r>
    </w:p>
    <w:tbl>
      <w:tblPr>
        <w:tblW w:w="5074"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7"/>
        <w:gridCol w:w="4536"/>
      </w:tblGrid>
      <w:tr w:rsidR="00EA5953" w:rsidRPr="009E4847" w:rsidTr="007E1FA0">
        <w:tc>
          <w:tcPr>
            <w:tcW w:w="2648"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Management company or internally managed UCITS</w:t>
            </w:r>
            <w:hyperlink r:id="rId12" w:anchor="ntr2-L_202400910EN.000501-E0002" w:history="1">
              <w:r w:rsidRPr="009E4847">
                <w:rPr>
                  <w:rFonts w:eastAsia="Times New Roman" w:cs="Arial"/>
                  <w:szCs w:val="20"/>
                  <w:u w:val="single"/>
                  <w:lang w:val="en-US" w:eastAsia="de-CH"/>
                </w:rPr>
                <w:t> (</w:t>
              </w:r>
              <w:r w:rsidRPr="009E4847">
                <w:rPr>
                  <w:rFonts w:eastAsia="Times New Roman" w:cs="Arial"/>
                  <w:szCs w:val="20"/>
                  <w:vertAlign w:val="superscript"/>
                  <w:lang w:val="en-US" w:eastAsia="de-CH"/>
                </w:rPr>
                <w:t>1</w:t>
              </w:r>
              <w:r w:rsidRPr="009E4847">
                <w:rPr>
                  <w:rFonts w:eastAsia="Times New Roman" w:cs="Arial"/>
                  <w:szCs w:val="20"/>
                  <w:u w:val="single"/>
                  <w:lang w:val="en-US" w:eastAsia="de-CH"/>
                </w:rPr>
                <w:t>)</w:t>
              </w:r>
            </w:hyperlink>
          </w:p>
        </w:tc>
        <w:tc>
          <w:tcPr>
            <w:tcW w:w="23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120" w:line="240" w:lineRule="auto"/>
              <w:jc w:val="center"/>
              <w:rPr>
                <w:rFonts w:cs="Arial"/>
                <w:noProof/>
                <w:szCs w:val="20"/>
              </w:rPr>
            </w:pPr>
            <w:r w:rsidRPr="009E4847">
              <w:rPr>
                <w:rFonts w:cs="Arial"/>
                <w:noProof/>
                <w:szCs w:val="20"/>
              </w:rPr>
              <w:fldChar w:fldCharType="begin">
                <w:ffData>
                  <w:name w:val="Text29"/>
                  <w:enabled/>
                  <w:calcOnExit w:val="0"/>
                  <w:textInput/>
                </w:ffData>
              </w:fldChar>
            </w:r>
            <w:r w:rsidRPr="009E4847">
              <w:rPr>
                <w:rFonts w:cs="Arial"/>
                <w:noProof/>
                <w:szCs w:val="20"/>
              </w:rPr>
              <w:instrText xml:space="preserve"> FORMTEXT </w:instrText>
            </w:r>
            <w:r w:rsidRPr="009E4847">
              <w:rPr>
                <w:rFonts w:cs="Arial"/>
                <w:noProof/>
                <w:szCs w:val="20"/>
              </w:rPr>
            </w:r>
            <w:r w:rsidRPr="009E4847">
              <w:rPr>
                <w:rFonts w:cs="Arial"/>
                <w:noProof/>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fldChar w:fldCharType="end"/>
            </w:r>
          </w:p>
        </w:tc>
      </w:tr>
      <w:tr w:rsidR="00EA5953" w:rsidRPr="009E4847" w:rsidTr="007E1FA0">
        <w:tc>
          <w:tcPr>
            <w:tcW w:w="2648"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Management company’s or internally managed UCITS’ LEI</w:t>
            </w:r>
            <w:hyperlink r:id="rId13" w:anchor="ntr2-L_202400910EN.000501-E0002" w:history="1">
              <w:r w:rsidRPr="009E4847">
                <w:rPr>
                  <w:rFonts w:eastAsia="Times New Roman" w:cs="Arial"/>
                  <w:szCs w:val="20"/>
                  <w:u w:val="single"/>
                  <w:lang w:val="en-US" w:eastAsia="de-CH"/>
                </w:rPr>
                <w:t> (</w:t>
              </w:r>
              <w:r w:rsidRPr="009E4847">
                <w:rPr>
                  <w:rFonts w:eastAsia="Times New Roman" w:cs="Arial"/>
                  <w:szCs w:val="20"/>
                  <w:vertAlign w:val="superscript"/>
                  <w:lang w:val="en-US" w:eastAsia="de-CH"/>
                </w:rPr>
                <w:t>1</w:t>
              </w:r>
              <w:r w:rsidRPr="009E4847">
                <w:rPr>
                  <w:rFonts w:eastAsia="Times New Roman" w:cs="Arial"/>
                  <w:szCs w:val="20"/>
                  <w:u w:val="single"/>
                  <w:lang w:val="en-US" w:eastAsia="de-CH"/>
                </w:rPr>
                <w:t>)</w:t>
              </w:r>
            </w:hyperlink>
          </w:p>
        </w:tc>
        <w:tc>
          <w:tcPr>
            <w:tcW w:w="23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120" w:line="240" w:lineRule="auto"/>
              <w:jc w:val="center"/>
              <w:rPr>
                <w:rFonts w:cs="Arial"/>
                <w:noProof/>
                <w:szCs w:val="20"/>
              </w:rPr>
            </w:pPr>
            <w:r w:rsidRPr="009E4847">
              <w:rPr>
                <w:rFonts w:cs="Arial"/>
                <w:noProof/>
                <w:szCs w:val="20"/>
              </w:rPr>
              <w:fldChar w:fldCharType="begin">
                <w:ffData>
                  <w:name w:val="Text29"/>
                  <w:enabled/>
                  <w:calcOnExit w:val="0"/>
                  <w:textInput/>
                </w:ffData>
              </w:fldChar>
            </w:r>
            <w:r w:rsidRPr="009E4847">
              <w:rPr>
                <w:rFonts w:cs="Arial"/>
                <w:noProof/>
                <w:szCs w:val="20"/>
              </w:rPr>
              <w:instrText xml:space="preserve"> FORMTEXT </w:instrText>
            </w:r>
            <w:r w:rsidRPr="009E4847">
              <w:rPr>
                <w:rFonts w:cs="Arial"/>
                <w:noProof/>
                <w:szCs w:val="20"/>
              </w:rPr>
            </w:r>
            <w:r w:rsidRPr="009E4847">
              <w:rPr>
                <w:rFonts w:cs="Arial"/>
                <w:noProof/>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fldChar w:fldCharType="end"/>
            </w:r>
          </w:p>
        </w:tc>
      </w:tr>
      <w:tr w:rsidR="00EA5953" w:rsidRPr="009E4847" w:rsidTr="007E1FA0">
        <w:tc>
          <w:tcPr>
            <w:tcW w:w="2648"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National identification code of the management company or internally managed UCITS (where available)</w:t>
            </w:r>
            <w:hyperlink r:id="rId14" w:anchor="ntr2-L_202400910EN.000501-E0002" w:history="1">
              <w:r w:rsidRPr="009E4847">
                <w:rPr>
                  <w:rFonts w:eastAsia="Times New Roman" w:cs="Arial"/>
                  <w:szCs w:val="20"/>
                  <w:u w:val="single"/>
                  <w:lang w:val="en-US" w:eastAsia="de-CH"/>
                </w:rPr>
                <w:t> (</w:t>
              </w:r>
              <w:r w:rsidRPr="009E4847">
                <w:rPr>
                  <w:rFonts w:eastAsia="Times New Roman" w:cs="Arial"/>
                  <w:szCs w:val="20"/>
                  <w:vertAlign w:val="superscript"/>
                  <w:lang w:val="en-US" w:eastAsia="de-CH"/>
                </w:rPr>
                <w:t>1</w:t>
              </w:r>
              <w:r w:rsidRPr="009E4847">
                <w:rPr>
                  <w:rFonts w:eastAsia="Times New Roman" w:cs="Arial"/>
                  <w:szCs w:val="20"/>
                  <w:u w:val="single"/>
                  <w:lang w:val="en-US" w:eastAsia="de-CH"/>
                </w:rPr>
                <w:t>)</w:t>
              </w:r>
            </w:hyperlink>
          </w:p>
        </w:tc>
        <w:tc>
          <w:tcPr>
            <w:tcW w:w="23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120" w:line="240" w:lineRule="auto"/>
              <w:jc w:val="center"/>
              <w:rPr>
                <w:rFonts w:eastAsia="Times New Roman" w:cs="Arial"/>
                <w:color w:val="000000"/>
                <w:szCs w:val="20"/>
                <w:lang w:val="en-US" w:eastAsia="de-CH"/>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8"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Management company’s or internally managed UCITS’ home Member State</w:t>
            </w:r>
            <w:hyperlink r:id="rId15" w:anchor="ntr2-L_202400910EN.000501-E0002" w:history="1">
              <w:r w:rsidRPr="009E4847">
                <w:rPr>
                  <w:rFonts w:eastAsia="Times New Roman" w:cs="Arial"/>
                  <w:szCs w:val="20"/>
                  <w:u w:val="single"/>
                  <w:lang w:val="en-US" w:eastAsia="de-CH"/>
                </w:rPr>
                <w:t> (</w:t>
              </w:r>
              <w:r w:rsidRPr="009E4847">
                <w:rPr>
                  <w:rFonts w:eastAsia="Times New Roman" w:cs="Arial"/>
                  <w:szCs w:val="20"/>
                  <w:vertAlign w:val="superscript"/>
                  <w:lang w:val="en-US" w:eastAsia="de-CH"/>
                </w:rPr>
                <w:t>1</w:t>
              </w:r>
              <w:r w:rsidRPr="009E4847">
                <w:rPr>
                  <w:rFonts w:eastAsia="Times New Roman" w:cs="Arial"/>
                  <w:szCs w:val="20"/>
                  <w:u w:val="single"/>
                  <w:lang w:val="en-US" w:eastAsia="de-CH"/>
                </w:rPr>
                <w:t>)</w:t>
              </w:r>
            </w:hyperlink>
          </w:p>
        </w:tc>
        <w:tc>
          <w:tcPr>
            <w:tcW w:w="23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8"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Address and registered office/domicile, where different from address</w:t>
            </w:r>
          </w:p>
        </w:tc>
        <w:tc>
          <w:tcPr>
            <w:tcW w:w="23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8"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Details of management company’s or internally managed UCITS’ website</w:t>
            </w:r>
          </w:p>
        </w:tc>
        <w:tc>
          <w:tcPr>
            <w:tcW w:w="23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EA5953">
            <w:pPr>
              <w:spacing w:before="120" w:line="240" w:lineRule="auto"/>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bl>
    <w:p w:rsidR="00EA5953" w:rsidRPr="009E4847" w:rsidRDefault="00EA5953" w:rsidP="00EA5953">
      <w:pPr>
        <w:shd w:val="clear" w:color="auto" w:fill="FFFFFF"/>
        <w:spacing w:after="150" w:line="240" w:lineRule="auto"/>
        <w:rPr>
          <w:rFonts w:eastAsia="Times New Roman" w:cs="Arial"/>
          <w:color w:val="000000"/>
          <w:szCs w:val="20"/>
          <w:lang w:val="en-US" w:eastAsia="de-CH"/>
        </w:rPr>
      </w:pPr>
    </w:p>
    <w:p w:rsidR="00EA5953" w:rsidRPr="009E4847" w:rsidRDefault="00EA5953" w:rsidP="00EA5953">
      <w:pPr>
        <w:shd w:val="clear" w:color="auto" w:fill="FFFFFF"/>
        <w:spacing w:after="150" w:line="240" w:lineRule="auto"/>
        <w:rPr>
          <w:rFonts w:eastAsia="Times New Roman" w:cs="Arial"/>
          <w:color w:val="000000"/>
          <w:szCs w:val="20"/>
          <w:lang w:val="en-US" w:eastAsia="de-CH"/>
        </w:rPr>
      </w:pPr>
      <w:r w:rsidRPr="009E4847">
        <w:rPr>
          <w:rFonts w:eastAsia="Times New Roman" w:cs="Arial"/>
          <w:b/>
          <w:bCs/>
          <w:color w:val="000000"/>
          <w:szCs w:val="20"/>
          <w:lang w:val="en-US" w:eastAsia="de-CH"/>
        </w:rPr>
        <w:t>Contact details of the department (or contact point) responsible for the notification letter within the management company or internally managed UCITS</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3"/>
        <w:gridCol w:w="4536"/>
      </w:tblGrid>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Department (</w:t>
            </w:r>
            <w:proofErr w:type="spellStart"/>
            <w:r w:rsidRPr="009E4847">
              <w:rPr>
                <w:rFonts w:eastAsia="Times New Roman" w:cs="Arial"/>
                <w:color w:val="000000"/>
                <w:szCs w:val="20"/>
                <w:lang w:val="de-CH" w:eastAsia="de-CH"/>
              </w:rPr>
              <w:t>or</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contact</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point</w:t>
            </w:r>
            <w:proofErr w:type="spellEnd"/>
            <w:r w:rsidRPr="009E4847">
              <w:rPr>
                <w:rFonts w:eastAsia="Times New Roman" w:cs="Arial"/>
                <w:color w:val="000000"/>
                <w:szCs w:val="20"/>
                <w:lang w:val="de-CH" w:eastAsia="de-CH"/>
              </w:rPr>
              <w:t>)</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proofErr w:type="spellStart"/>
            <w:r w:rsidRPr="009E4847">
              <w:rPr>
                <w:rFonts w:eastAsia="Times New Roman" w:cs="Arial"/>
                <w:color w:val="000000"/>
                <w:szCs w:val="20"/>
                <w:lang w:val="de-CH" w:eastAsia="de-CH"/>
              </w:rPr>
              <w:t>Telephone</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number</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 xml:space="preserve">Email </w:t>
            </w:r>
            <w:proofErr w:type="spellStart"/>
            <w:r w:rsidRPr="009E4847">
              <w:rPr>
                <w:rFonts w:eastAsia="Times New Roman" w:cs="Arial"/>
                <w:color w:val="000000"/>
                <w:szCs w:val="20"/>
                <w:lang w:val="de-CH" w:eastAsia="de-CH"/>
              </w:rPr>
              <w:t>address</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bl>
    <w:p w:rsidR="00EA5953" w:rsidRPr="009E4847" w:rsidRDefault="00EA5953" w:rsidP="00EA5953">
      <w:pPr>
        <w:shd w:val="clear" w:color="auto" w:fill="FFFFFF"/>
        <w:spacing w:after="150" w:line="240" w:lineRule="auto"/>
        <w:rPr>
          <w:rFonts w:eastAsia="Times New Roman" w:cs="Arial"/>
          <w:color w:val="000000"/>
          <w:szCs w:val="20"/>
          <w:lang w:val="de-CH" w:eastAsia="de-CH"/>
        </w:rPr>
      </w:pPr>
    </w:p>
    <w:p w:rsidR="00EA5953" w:rsidRPr="009E4847" w:rsidRDefault="00EA5953" w:rsidP="00EA5953">
      <w:pPr>
        <w:shd w:val="clear" w:color="auto" w:fill="FFFFFF"/>
        <w:spacing w:after="150" w:line="240" w:lineRule="auto"/>
        <w:rPr>
          <w:rFonts w:eastAsia="Times New Roman" w:cs="Arial"/>
          <w:color w:val="000000"/>
          <w:szCs w:val="20"/>
          <w:lang w:val="en-US" w:eastAsia="de-CH"/>
        </w:rPr>
      </w:pPr>
      <w:r w:rsidRPr="009E4847">
        <w:rPr>
          <w:rFonts w:eastAsia="Times New Roman" w:cs="Arial"/>
          <w:b/>
          <w:bCs/>
          <w:color w:val="000000"/>
          <w:szCs w:val="20"/>
          <w:lang w:val="en-US" w:eastAsia="de-CH"/>
        </w:rPr>
        <w:t>Details of the third party (where a third party is designated by the management company or internally managed UCITS to make the notification)</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3"/>
        <w:gridCol w:w="4536"/>
      </w:tblGrid>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 xml:space="preserve">Third </w:t>
            </w:r>
            <w:proofErr w:type="spellStart"/>
            <w:r w:rsidRPr="009E4847">
              <w:rPr>
                <w:rFonts w:eastAsia="Times New Roman" w:cs="Arial"/>
                <w:color w:val="000000"/>
                <w:szCs w:val="20"/>
                <w:lang w:val="de-CH" w:eastAsia="de-CH"/>
              </w:rPr>
              <w:t>party</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Address and, where different from address, registered office/domicile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Department (</w:t>
            </w:r>
            <w:proofErr w:type="spellStart"/>
            <w:r w:rsidRPr="009E4847">
              <w:rPr>
                <w:rFonts w:eastAsia="Times New Roman" w:cs="Arial"/>
                <w:color w:val="000000"/>
                <w:szCs w:val="20"/>
                <w:lang w:val="de-CH" w:eastAsia="de-CH"/>
              </w:rPr>
              <w:t>or</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contact</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point</w:t>
            </w:r>
            <w:proofErr w:type="spellEnd"/>
            <w:r w:rsidRPr="009E4847">
              <w:rPr>
                <w:rFonts w:eastAsia="Times New Roman" w:cs="Arial"/>
                <w:color w:val="000000"/>
                <w:szCs w:val="20"/>
                <w:lang w:val="de-CH" w:eastAsia="de-CH"/>
              </w:rPr>
              <w:t>)</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proofErr w:type="spellStart"/>
            <w:r w:rsidRPr="009E4847">
              <w:rPr>
                <w:rFonts w:eastAsia="Times New Roman" w:cs="Arial"/>
                <w:color w:val="000000"/>
                <w:szCs w:val="20"/>
                <w:lang w:val="de-CH" w:eastAsia="de-CH"/>
              </w:rPr>
              <w:t>Telephone</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number</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 xml:space="preserve">Email </w:t>
            </w:r>
            <w:proofErr w:type="spellStart"/>
            <w:r w:rsidRPr="009E4847">
              <w:rPr>
                <w:rFonts w:eastAsia="Times New Roman" w:cs="Arial"/>
                <w:color w:val="000000"/>
                <w:szCs w:val="20"/>
                <w:lang w:val="de-CH" w:eastAsia="de-CH"/>
              </w:rPr>
              <w:t>address</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bl>
    <w:p w:rsidR="00EA5953" w:rsidRPr="009E4847" w:rsidRDefault="00EA5953" w:rsidP="00EA5953">
      <w:pPr>
        <w:shd w:val="clear" w:color="auto" w:fill="FFFFFF"/>
        <w:spacing w:after="150" w:line="240" w:lineRule="auto"/>
        <w:rPr>
          <w:rFonts w:eastAsia="Times New Roman" w:cs="Arial"/>
          <w:color w:val="000000"/>
          <w:szCs w:val="20"/>
          <w:lang w:val="en-US" w:eastAsia="de-CH"/>
        </w:rPr>
      </w:pPr>
      <w:r w:rsidRPr="009E4847">
        <w:rPr>
          <w:rFonts w:eastAsia="Times New Roman" w:cs="Arial"/>
          <w:b/>
          <w:bCs/>
          <w:color w:val="000000"/>
          <w:szCs w:val="20"/>
          <w:lang w:val="en-US" w:eastAsia="de-CH"/>
        </w:rPr>
        <w:t>Department (or contact point) for the transmission of the invoice or for the communication of any applicable regulatory fee or charges (where applicable)</w:t>
      </w:r>
      <w:hyperlink r:id="rId16" w:anchor="ntr3-L_202400910EN.000501-E0003" w:history="1">
        <w:r w:rsidRPr="009E4847">
          <w:rPr>
            <w:rFonts w:eastAsia="Times New Roman" w:cs="Arial"/>
            <w:bCs/>
            <w:szCs w:val="20"/>
            <w:u w:val="single"/>
            <w:lang w:val="en-US" w:eastAsia="de-CH"/>
          </w:rPr>
          <w:t> (</w:t>
        </w:r>
        <w:r w:rsidRPr="009E4847">
          <w:rPr>
            <w:rStyle w:val="Funotenzeichen"/>
            <w:rFonts w:eastAsia="Times New Roman" w:cs="Arial"/>
            <w:bCs/>
            <w:szCs w:val="20"/>
            <w:lang w:val="en-US" w:eastAsia="de-CH"/>
          </w:rPr>
          <w:footnoteReference w:id="2"/>
        </w:r>
        <w:r w:rsidRPr="009E4847">
          <w:rPr>
            <w:rFonts w:eastAsia="Times New Roman" w:cs="Arial"/>
            <w:bCs/>
            <w:szCs w:val="20"/>
            <w:u w:val="single"/>
            <w:lang w:val="en-US" w:eastAsia="de-CH"/>
          </w:rPr>
          <w:t>)</w:t>
        </w:r>
      </w:hyperlink>
    </w:p>
    <w:tbl>
      <w:tblPr>
        <w:tblW w:w="5071"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2"/>
        <w:gridCol w:w="4535"/>
      </w:tblGrid>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 xml:space="preserve">Name </w:t>
            </w:r>
            <w:proofErr w:type="spellStart"/>
            <w:r w:rsidRPr="009E4847">
              <w:rPr>
                <w:rFonts w:eastAsia="Times New Roman" w:cs="Arial"/>
                <w:color w:val="000000"/>
                <w:szCs w:val="20"/>
                <w:lang w:val="de-CH" w:eastAsia="de-CH"/>
              </w:rPr>
              <w:t>of</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the</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entity</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Address and, where different from address, registered office/domicile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Department (</w:t>
            </w:r>
            <w:proofErr w:type="spellStart"/>
            <w:r w:rsidRPr="009E4847">
              <w:rPr>
                <w:rFonts w:eastAsia="Times New Roman" w:cs="Arial"/>
                <w:color w:val="000000"/>
                <w:szCs w:val="20"/>
                <w:lang w:val="de-CH" w:eastAsia="de-CH"/>
              </w:rPr>
              <w:t>or</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contact</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point</w:t>
            </w:r>
            <w:proofErr w:type="spellEnd"/>
            <w:r w:rsidRPr="009E4847">
              <w:rPr>
                <w:rFonts w:eastAsia="Times New Roman" w:cs="Arial"/>
                <w:color w:val="000000"/>
                <w:szCs w:val="20"/>
                <w:lang w:val="de-CH" w:eastAsia="de-CH"/>
              </w:rPr>
              <w:t>)</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proofErr w:type="spellStart"/>
            <w:r w:rsidRPr="009E4847">
              <w:rPr>
                <w:rFonts w:eastAsia="Times New Roman" w:cs="Arial"/>
                <w:color w:val="000000"/>
                <w:szCs w:val="20"/>
                <w:lang w:val="de-CH" w:eastAsia="de-CH"/>
              </w:rPr>
              <w:t>Telephone</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number</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 xml:space="preserve">Email </w:t>
            </w:r>
            <w:proofErr w:type="spellStart"/>
            <w:r w:rsidRPr="009E4847">
              <w:rPr>
                <w:rFonts w:eastAsia="Times New Roman" w:cs="Arial"/>
                <w:color w:val="000000"/>
                <w:szCs w:val="20"/>
                <w:lang w:val="de-CH" w:eastAsia="de-CH"/>
              </w:rPr>
              <w:t>address</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47" w:type="pct"/>
            <w:tcBorders>
              <w:top w:val="single" w:sz="6" w:space="0" w:color="000000"/>
              <w:left w:val="single" w:sz="6" w:space="0" w:color="000000"/>
              <w:bottom w:val="single" w:sz="6" w:space="0" w:color="000000"/>
              <w:right w:val="single" w:sz="6" w:space="0" w:color="000000"/>
            </w:tcBorders>
            <w:shd w:val="clear" w:color="auto" w:fill="FFFFFF"/>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Please specify which email address provided in this section (contact point at the management company or internally managed UCITS, contact point within the appointed third party or contact point for the transmission of the invoice) is the preferred address to which the host national competent authority can transmit any confidential information (inter alia, login and password to access the national systems for reporting)</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EA5953" w:rsidRPr="009E4847" w:rsidRDefault="00EA5953" w:rsidP="007E1FA0">
            <w:pPr>
              <w:jc w:val="center"/>
              <w:rPr>
                <w:rFonts w:cs="Arial"/>
                <w:szCs w:val="20"/>
                <w:lang w:val="en-US"/>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bl>
    <w:p w:rsidR="00DB7CB5" w:rsidRDefault="00DB7CB5" w:rsidP="00EA5953">
      <w:pPr>
        <w:shd w:val="clear" w:color="auto" w:fill="FFFFFF"/>
        <w:spacing w:before="120" w:line="240" w:lineRule="auto"/>
        <w:rPr>
          <w:rFonts w:eastAsia="Times New Roman" w:cs="Arial"/>
          <w:color w:val="000000"/>
          <w:szCs w:val="20"/>
          <w:lang w:eastAsia="de-CH"/>
        </w:rPr>
      </w:pPr>
    </w:p>
    <w:p w:rsidR="00EA5953" w:rsidRDefault="00EA5953" w:rsidP="00EA5953">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In accordance with Article 93(1) of Directive 2009/65/EC, please fill-in the following table to provide information on the facilities to perform the tasks referred to in Article 92(1) of that Directive:</w:t>
      </w:r>
    </w:p>
    <w:p w:rsidR="00DB7CB5" w:rsidRPr="009E4847" w:rsidRDefault="00DB7CB5" w:rsidP="00EA5953">
      <w:pPr>
        <w:shd w:val="clear" w:color="auto" w:fill="FFFFFF"/>
        <w:spacing w:before="120" w:line="240" w:lineRule="auto"/>
        <w:rPr>
          <w:rFonts w:eastAsia="Times New Roman" w:cs="Arial"/>
          <w:color w:val="000000"/>
          <w:szCs w:val="20"/>
          <w:lang w:val="en-US" w:eastAsia="de-CH"/>
        </w:rPr>
      </w:pPr>
    </w:p>
    <w:tbl>
      <w:tblPr>
        <w:tblW w:w="5065"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956"/>
        <w:gridCol w:w="2268"/>
        <w:gridCol w:w="3402"/>
      </w:tblGrid>
      <w:tr w:rsidR="00EA5953" w:rsidRPr="00C1547B" w:rsidTr="007E1FA0">
        <w:tc>
          <w:tcPr>
            <w:tcW w:w="20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de-CH" w:eastAsia="de-CH"/>
              </w:rPr>
            </w:pPr>
            <w:r w:rsidRPr="009E4847">
              <w:rPr>
                <w:rFonts w:eastAsia="Times New Roman" w:cs="Arial"/>
                <w:b/>
                <w:bCs/>
                <w:color w:val="000000"/>
                <w:szCs w:val="20"/>
                <w:lang w:val="de-CH" w:eastAsia="de-CH"/>
              </w:rPr>
              <w:t>Tasks</w:t>
            </w:r>
          </w:p>
        </w:tc>
        <w:tc>
          <w:tcPr>
            <w:tcW w:w="11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Information on the facilities performing the tasks</w:t>
            </w:r>
          </w:p>
        </w:tc>
        <w:tc>
          <w:tcPr>
            <w:tcW w:w="17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Name/legal form/registered office/address, email, and telephone number for correspondence of the entity responsible to provide the facilities</w:t>
            </w:r>
          </w:p>
        </w:tc>
      </w:tr>
      <w:tr w:rsidR="00EA5953" w:rsidRPr="009E4847" w:rsidTr="007E1FA0">
        <w:tc>
          <w:tcPr>
            <w:tcW w:w="2055"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Process subscription and redemption (or repurchase) orders and make other payments to unitholders relating to the units of the UCITS</w:t>
            </w:r>
          </w:p>
        </w:tc>
        <w:tc>
          <w:tcPr>
            <w:tcW w:w="11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17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055"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Provide investors with information on how orders can be made and how redemption (or repurchase) proceeds are paid</w:t>
            </w:r>
          </w:p>
        </w:tc>
        <w:tc>
          <w:tcPr>
            <w:tcW w:w="11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17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055"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Facilitate the handling of information and access to procedures and arrangements referred to in Article 15 of Directive 2009/65/EC relating to investors’ exercise of their rights</w:t>
            </w:r>
          </w:p>
        </w:tc>
        <w:tc>
          <w:tcPr>
            <w:tcW w:w="11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17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055"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Make the information and documents required pursuant to Chapter IX of Directive 2009/65/EC available to investors</w:t>
            </w:r>
          </w:p>
        </w:tc>
        <w:tc>
          <w:tcPr>
            <w:tcW w:w="11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17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055"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Provide investors with information relevant to the tasks that the facilities perform in a durable medium</w:t>
            </w:r>
          </w:p>
        </w:tc>
        <w:tc>
          <w:tcPr>
            <w:tcW w:w="11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17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055"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Act as a contact point for communicating with the competent authorities</w:t>
            </w:r>
          </w:p>
        </w:tc>
        <w:tc>
          <w:tcPr>
            <w:tcW w:w="11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176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bl>
    <w:p w:rsidR="00EA5953" w:rsidRPr="009E4847" w:rsidRDefault="00EA5953" w:rsidP="00EA5953">
      <w:pPr>
        <w:shd w:val="clear" w:color="auto" w:fill="FFFFFF"/>
        <w:spacing w:before="240" w:after="120" w:line="240" w:lineRule="auto"/>
        <w:rPr>
          <w:rFonts w:eastAsia="Times New Roman" w:cs="Arial"/>
          <w:b/>
          <w:bCs/>
          <w:color w:val="000000"/>
          <w:szCs w:val="20"/>
          <w:lang w:val="en-US" w:eastAsia="de-CH"/>
        </w:rPr>
        <w:sectPr w:rsidR="00EA5953" w:rsidRPr="009E4847" w:rsidSect="00EA5953">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2892" w:right="1191" w:bottom="1418" w:left="1191" w:header="851" w:footer="454" w:gutter="0"/>
          <w:cols w:space="708"/>
          <w:titlePg/>
        </w:sectPr>
      </w:pPr>
    </w:p>
    <w:p w:rsidR="00EA5953" w:rsidRPr="009E4847" w:rsidRDefault="00EA5953" w:rsidP="00EA5953">
      <w:pPr>
        <w:shd w:val="clear" w:color="auto" w:fill="FFFFFF"/>
        <w:spacing w:before="240" w:after="120" w:line="240" w:lineRule="auto"/>
        <w:rPr>
          <w:rFonts w:eastAsia="Times New Roman" w:cs="Arial"/>
          <w:b/>
          <w:bCs/>
          <w:color w:val="000000"/>
          <w:szCs w:val="20"/>
          <w:lang w:val="en-US" w:eastAsia="de-CH"/>
        </w:rPr>
      </w:pPr>
      <w:r w:rsidRPr="009E4847">
        <w:rPr>
          <w:rFonts w:eastAsia="Times New Roman" w:cs="Arial"/>
          <w:b/>
          <w:bCs/>
          <w:color w:val="000000"/>
          <w:szCs w:val="20"/>
          <w:lang w:val="en-US" w:eastAsia="de-CH"/>
        </w:rPr>
        <w:t>PART 2</w:t>
      </w:r>
    </w:p>
    <w:p w:rsidR="00EA5953" w:rsidRPr="009E4847" w:rsidRDefault="00EA5953" w:rsidP="00EA5953">
      <w:pPr>
        <w:shd w:val="clear" w:color="auto" w:fill="FFFFFF"/>
        <w:spacing w:before="240" w:after="120" w:line="240" w:lineRule="auto"/>
        <w:rPr>
          <w:rFonts w:eastAsia="Times New Roman" w:cs="Arial"/>
          <w:b/>
          <w:bCs/>
          <w:color w:val="000000"/>
          <w:szCs w:val="20"/>
          <w:lang w:val="en-US" w:eastAsia="de-CH"/>
        </w:rPr>
      </w:pPr>
      <w:r w:rsidRPr="009E4847">
        <w:rPr>
          <w:rFonts w:eastAsia="Times New Roman" w:cs="Arial"/>
          <w:b/>
          <w:bCs/>
          <w:color w:val="000000"/>
          <w:szCs w:val="20"/>
          <w:lang w:val="en-US" w:eastAsia="de-CH"/>
        </w:rPr>
        <w:t>Information on the UCITS</w:t>
      </w:r>
    </w:p>
    <w:p w:rsidR="00EA5953" w:rsidRDefault="00EA5953" w:rsidP="00EA5953">
      <w:pPr>
        <w:shd w:val="clear" w:color="auto" w:fill="FFFFFF"/>
        <w:spacing w:before="120" w:line="240" w:lineRule="auto"/>
        <w:ind w:right="-1504"/>
        <w:rPr>
          <w:rFonts w:eastAsia="Times New Roman" w:cs="Arial"/>
          <w:i/>
          <w:iCs/>
          <w:color w:val="000000"/>
          <w:szCs w:val="20"/>
          <w:lang w:val="en-US" w:eastAsia="de-CH"/>
        </w:rPr>
      </w:pPr>
      <w:r w:rsidRPr="009E4847">
        <w:rPr>
          <w:rFonts w:eastAsia="Times New Roman" w:cs="Arial"/>
          <w:i/>
          <w:iCs/>
          <w:color w:val="000000"/>
          <w:szCs w:val="20"/>
          <w:lang w:val="en-US" w:eastAsia="de-CH"/>
        </w:rPr>
        <w:t>Please fill the below table with information for each UCITS you intend to market in the host Member State, creating a new table for each UCITS and by indicating only one share class (name and ISIN) on each line. Where a UCITS takes the form of an umbrella UCITS with several compartments or sub-funds, references to the UCITS in the table below shall be understood as referring to the compartment or sub-fund to be marketed in the host Member State and not to the umbrella UCITS, which shall be identified separately in the corresponding column.</w:t>
      </w:r>
    </w:p>
    <w:p w:rsidR="00B83F63" w:rsidRPr="009E4847" w:rsidRDefault="00B83F63" w:rsidP="00EA5953">
      <w:pPr>
        <w:shd w:val="clear" w:color="auto" w:fill="FFFFFF"/>
        <w:spacing w:before="120" w:line="240" w:lineRule="auto"/>
        <w:ind w:right="-1504"/>
        <w:rPr>
          <w:rFonts w:eastAsia="Times New Roman" w:cs="Arial"/>
          <w:color w:val="000000"/>
          <w:szCs w:val="20"/>
          <w:lang w:val="en-US" w:eastAsia="de-CH"/>
        </w:rPr>
      </w:pPr>
    </w:p>
    <w:tbl>
      <w:tblPr>
        <w:tblW w:w="5606"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61"/>
        <w:gridCol w:w="1561"/>
        <w:gridCol w:w="1560"/>
        <w:gridCol w:w="1560"/>
        <w:gridCol w:w="1560"/>
        <w:gridCol w:w="1560"/>
        <w:gridCol w:w="1560"/>
        <w:gridCol w:w="1560"/>
        <w:gridCol w:w="1549"/>
      </w:tblGrid>
      <w:tr w:rsidR="00EA5953" w:rsidRPr="00C1547B" w:rsidTr="007E1FA0">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Name of the UCITS to be marketed in the host Member State</w:t>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de-CH" w:eastAsia="de-CH"/>
              </w:rPr>
            </w:pPr>
            <w:r w:rsidRPr="009E4847">
              <w:rPr>
                <w:rFonts w:eastAsia="Times New Roman" w:cs="Arial"/>
                <w:b/>
                <w:bCs/>
                <w:color w:val="000000"/>
                <w:szCs w:val="20"/>
                <w:lang w:val="de-CH" w:eastAsia="de-CH"/>
              </w:rPr>
              <w:t xml:space="preserve">UCITS </w:t>
            </w:r>
            <w:proofErr w:type="spellStart"/>
            <w:r w:rsidRPr="009E4847">
              <w:rPr>
                <w:rFonts w:eastAsia="Times New Roman" w:cs="Arial"/>
                <w:b/>
                <w:bCs/>
                <w:color w:val="000000"/>
                <w:szCs w:val="20"/>
                <w:lang w:val="de-CH" w:eastAsia="de-CH"/>
              </w:rPr>
              <w:t>home</w:t>
            </w:r>
            <w:proofErr w:type="spellEnd"/>
            <w:r w:rsidRPr="009E4847">
              <w:rPr>
                <w:rFonts w:eastAsia="Times New Roman" w:cs="Arial"/>
                <w:b/>
                <w:bCs/>
                <w:color w:val="000000"/>
                <w:szCs w:val="20"/>
                <w:lang w:val="de-CH" w:eastAsia="de-CH"/>
              </w:rPr>
              <w:t xml:space="preserve"> Member State</w:t>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Legal form of the UCITS</w:t>
            </w:r>
            <w:hyperlink r:id="rId23" w:anchor="ntr4-L_202400910EN.000501-E0004" w:history="1">
              <w:r w:rsidRPr="009E4847">
                <w:rPr>
                  <w:rFonts w:eastAsia="Times New Roman" w:cs="Arial"/>
                  <w:bCs/>
                  <w:szCs w:val="20"/>
                  <w:u w:val="single"/>
                  <w:lang w:val="en-US" w:eastAsia="de-CH"/>
                </w:rPr>
                <w:t> (</w:t>
              </w:r>
              <w:r w:rsidRPr="009E4847">
                <w:rPr>
                  <w:rStyle w:val="Funotenzeichen"/>
                  <w:rFonts w:eastAsia="Times New Roman" w:cs="Arial"/>
                  <w:bCs/>
                  <w:szCs w:val="20"/>
                  <w:lang w:val="en-US" w:eastAsia="de-CH"/>
                </w:rPr>
                <w:footnoteReference w:id="3"/>
              </w:r>
              <w:r w:rsidRPr="009E4847">
                <w:rPr>
                  <w:rFonts w:eastAsia="Times New Roman" w:cs="Arial"/>
                  <w:bCs/>
                  <w:szCs w:val="20"/>
                  <w:u w:val="single"/>
                  <w:lang w:val="en-US" w:eastAsia="de-CH"/>
                </w:rPr>
                <w:t>)</w:t>
              </w:r>
            </w:hyperlink>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LEI of the UCITS (where available)</w:t>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Name of share class(es) to be marketed in the host Member State</w:t>
            </w:r>
            <w:hyperlink r:id="rId24" w:anchor="ntr5-L_202400910EN.000501-E0005" w:history="1">
              <w:r w:rsidRPr="009E4847">
                <w:rPr>
                  <w:rFonts w:eastAsia="Times New Roman" w:cs="Arial"/>
                  <w:bCs/>
                  <w:szCs w:val="20"/>
                  <w:u w:val="single"/>
                  <w:lang w:val="en-US" w:eastAsia="de-CH"/>
                </w:rPr>
                <w:t> (</w:t>
              </w:r>
              <w:r w:rsidRPr="009E4847">
                <w:rPr>
                  <w:rStyle w:val="Funotenzeichen"/>
                  <w:rFonts w:eastAsia="Times New Roman" w:cs="Arial"/>
                  <w:bCs/>
                  <w:szCs w:val="20"/>
                  <w:lang w:val="en-US" w:eastAsia="de-CH"/>
                </w:rPr>
                <w:footnoteReference w:id="4"/>
              </w:r>
              <w:r w:rsidRPr="009E4847">
                <w:rPr>
                  <w:rFonts w:eastAsia="Times New Roman" w:cs="Arial"/>
                  <w:bCs/>
                  <w:szCs w:val="20"/>
                  <w:u w:val="single"/>
                  <w:lang w:val="en-US" w:eastAsia="de-CH"/>
                </w:rPr>
                <w:t>)</w:t>
              </w:r>
            </w:hyperlink>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ISIN of share class(es) to be marketed in the host Member State</w:t>
            </w:r>
            <w:hyperlink r:id="rId25" w:anchor="ntr5-L_202400910EN.000501-E0005" w:history="1">
              <w:r w:rsidRPr="009E4847">
                <w:rPr>
                  <w:rFonts w:eastAsia="Times New Roman" w:cs="Arial"/>
                  <w:bCs/>
                  <w:szCs w:val="20"/>
                  <w:u w:val="single"/>
                  <w:lang w:val="en-US" w:eastAsia="de-CH"/>
                </w:rPr>
                <w:t> (</w:t>
              </w:r>
              <w:r w:rsidRPr="009E4847">
                <w:rPr>
                  <w:rFonts w:eastAsia="Times New Roman" w:cs="Arial"/>
                  <w:bCs/>
                  <w:szCs w:val="20"/>
                  <w:vertAlign w:val="superscript"/>
                  <w:lang w:val="en-US" w:eastAsia="de-CH"/>
                </w:rPr>
                <w:t>4</w:t>
              </w:r>
              <w:r w:rsidRPr="009E4847">
                <w:rPr>
                  <w:rFonts w:eastAsia="Times New Roman" w:cs="Arial"/>
                  <w:bCs/>
                  <w:szCs w:val="20"/>
                  <w:u w:val="single"/>
                  <w:lang w:val="en-US" w:eastAsia="de-CH"/>
                </w:rPr>
                <w:t>)</w:t>
              </w:r>
            </w:hyperlink>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Duration of the UCITS (where applicable)</w:t>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National identification code of the UCITS</w:t>
            </w:r>
          </w:p>
          <w:p w:rsidR="00EA5953" w:rsidRPr="009E4847" w:rsidRDefault="00EA5953" w:rsidP="007E1FA0">
            <w:pPr>
              <w:spacing w:before="60" w:after="60" w:line="240" w:lineRule="auto"/>
              <w:ind w:right="195"/>
              <w:jc w:val="center"/>
              <w:rPr>
                <w:rFonts w:eastAsia="Times New Roman" w:cs="Arial"/>
                <w:b/>
                <w:bCs/>
                <w:color w:val="000000"/>
                <w:szCs w:val="20"/>
                <w:lang w:val="de-CH" w:eastAsia="de-CH"/>
              </w:rPr>
            </w:pPr>
            <w:r w:rsidRPr="009E4847">
              <w:rPr>
                <w:rFonts w:eastAsia="Times New Roman" w:cs="Arial"/>
                <w:b/>
                <w:bCs/>
                <w:color w:val="000000"/>
                <w:szCs w:val="20"/>
                <w:lang w:val="de-CH" w:eastAsia="de-CH"/>
              </w:rPr>
              <w:t>(</w:t>
            </w:r>
            <w:proofErr w:type="spellStart"/>
            <w:r w:rsidRPr="009E4847">
              <w:rPr>
                <w:rFonts w:eastAsia="Times New Roman" w:cs="Arial"/>
                <w:b/>
                <w:bCs/>
                <w:color w:val="000000"/>
                <w:szCs w:val="20"/>
                <w:lang w:val="de-CH" w:eastAsia="de-CH"/>
              </w:rPr>
              <w:t>where</w:t>
            </w:r>
            <w:proofErr w:type="spellEnd"/>
            <w:r w:rsidRPr="009E4847">
              <w:rPr>
                <w:rFonts w:eastAsia="Times New Roman" w:cs="Arial"/>
                <w:b/>
                <w:bCs/>
                <w:color w:val="000000"/>
                <w:szCs w:val="20"/>
                <w:lang w:val="de-CH" w:eastAsia="de-CH"/>
              </w:rPr>
              <w:t xml:space="preserve"> </w:t>
            </w:r>
            <w:proofErr w:type="spellStart"/>
            <w:r w:rsidRPr="009E4847">
              <w:rPr>
                <w:rFonts w:eastAsia="Times New Roman" w:cs="Arial"/>
                <w:b/>
                <w:bCs/>
                <w:color w:val="000000"/>
                <w:szCs w:val="20"/>
                <w:lang w:val="de-CH" w:eastAsia="de-CH"/>
              </w:rPr>
              <w:t>available</w:t>
            </w:r>
            <w:proofErr w:type="spellEnd"/>
            <w:r w:rsidRPr="009E4847">
              <w:rPr>
                <w:rFonts w:eastAsia="Times New Roman" w:cs="Arial"/>
                <w:b/>
                <w:bCs/>
                <w:color w:val="000000"/>
                <w:szCs w:val="20"/>
                <w:lang w:val="de-CH" w:eastAsia="de-CH"/>
              </w:rPr>
              <w:t>)</w:t>
            </w:r>
          </w:p>
        </w:tc>
        <w:tc>
          <w:tcPr>
            <w:tcW w:w="5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Name of the umbrella UCITS</w:t>
            </w:r>
          </w:p>
          <w:p w:rsidR="00EA5953" w:rsidRPr="009E4847" w:rsidRDefault="00EA5953" w:rsidP="007E1FA0">
            <w:pPr>
              <w:spacing w:before="60" w:after="60" w:line="240" w:lineRule="auto"/>
              <w:ind w:right="195"/>
              <w:jc w:val="center"/>
              <w:rPr>
                <w:rFonts w:eastAsia="Times New Roman" w:cs="Arial"/>
                <w:b/>
                <w:bCs/>
                <w:color w:val="000000"/>
                <w:szCs w:val="20"/>
                <w:lang w:val="en-US" w:eastAsia="de-CH"/>
              </w:rPr>
            </w:pPr>
            <w:r w:rsidRPr="009E4847">
              <w:rPr>
                <w:rFonts w:eastAsia="Times New Roman" w:cs="Arial"/>
                <w:b/>
                <w:bCs/>
                <w:color w:val="000000"/>
                <w:szCs w:val="20"/>
                <w:lang w:val="en-US" w:eastAsia="de-CH"/>
              </w:rPr>
              <w:t>(where applicable)</w:t>
            </w:r>
          </w:p>
        </w:tc>
      </w:tr>
      <w:tr w:rsidR="00EA5953" w:rsidRPr="009E4847" w:rsidTr="007E1FA0">
        <w:trPr>
          <w:trHeight w:val="454"/>
        </w:trPr>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rPr>
          <w:trHeight w:val="454"/>
        </w:trPr>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rPr>
          <w:trHeight w:val="454"/>
        </w:trPr>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rPr>
          <w:trHeight w:val="454"/>
        </w:trPr>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rPr>
          <w:trHeight w:val="454"/>
        </w:trPr>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rPr>
          <w:trHeight w:val="454"/>
        </w:trPr>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rPr>
          <w:trHeight w:val="454"/>
        </w:trPr>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c>
          <w:tcPr>
            <w:tcW w:w="5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5953" w:rsidRPr="009E4847" w:rsidRDefault="00EA5953" w:rsidP="007E1FA0">
            <w:pPr>
              <w:jc w:val="center"/>
              <w:rPr>
                <w:rFonts w:cs="Arial"/>
                <w:szCs w:val="20"/>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bl>
    <w:p w:rsidR="00EA5953" w:rsidRPr="009E4847" w:rsidRDefault="00EA5953" w:rsidP="00EA5953">
      <w:pPr>
        <w:shd w:val="clear" w:color="auto" w:fill="FFFFFF"/>
        <w:spacing w:before="240" w:after="120" w:line="240" w:lineRule="auto"/>
        <w:rPr>
          <w:rFonts w:eastAsia="Times New Roman" w:cs="Arial"/>
          <w:b/>
          <w:bCs/>
          <w:color w:val="000000"/>
          <w:szCs w:val="20"/>
          <w:lang w:val="en-US" w:eastAsia="de-CH"/>
        </w:rPr>
        <w:sectPr w:rsidR="00EA5953" w:rsidRPr="009E4847" w:rsidSect="00573BAF">
          <w:pgSz w:w="16840" w:h="11900" w:orient="landscape" w:code="9"/>
          <w:pgMar w:top="1191" w:right="2892" w:bottom="1191" w:left="1418" w:header="851" w:footer="454" w:gutter="0"/>
          <w:cols w:space="708"/>
          <w:titlePg/>
          <w:docGrid w:linePitch="272"/>
        </w:sectPr>
      </w:pPr>
    </w:p>
    <w:p w:rsidR="00EA5953" w:rsidRPr="009E4847" w:rsidRDefault="00EA5953" w:rsidP="00EA5953">
      <w:pPr>
        <w:shd w:val="clear" w:color="auto" w:fill="FFFFFF"/>
        <w:spacing w:before="240" w:after="120" w:line="240" w:lineRule="auto"/>
        <w:rPr>
          <w:rFonts w:eastAsia="Times New Roman" w:cs="Arial"/>
          <w:b/>
          <w:bCs/>
          <w:color w:val="000000"/>
          <w:szCs w:val="20"/>
          <w:lang w:val="en-US" w:eastAsia="de-CH"/>
        </w:rPr>
      </w:pPr>
      <w:r w:rsidRPr="009E4847">
        <w:rPr>
          <w:rFonts w:eastAsia="Times New Roman" w:cs="Arial"/>
          <w:b/>
          <w:bCs/>
          <w:color w:val="000000"/>
          <w:szCs w:val="20"/>
          <w:lang w:val="en-US" w:eastAsia="de-CH"/>
        </w:rPr>
        <w:t>Arrangements made for marketing of units of UCITS</w:t>
      </w:r>
    </w:p>
    <w:p w:rsidR="00EA5953" w:rsidRDefault="00EA5953" w:rsidP="00EA5953">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Units of the UCITS/UCITS compartments will be marketed by:</w:t>
      </w:r>
    </w:p>
    <w:p w:rsidR="00636B91" w:rsidRPr="009E4847" w:rsidRDefault="00636B91" w:rsidP="00EA5953">
      <w:pPr>
        <w:shd w:val="clear" w:color="auto" w:fill="FFFFFF"/>
        <w:spacing w:before="120" w:line="240" w:lineRule="auto"/>
        <w:rPr>
          <w:rFonts w:eastAsia="Times New Roman" w:cs="Arial"/>
          <w:color w:val="000000"/>
          <w:szCs w:val="20"/>
          <w:lang w:val="en-US" w:eastAsia="de-CH"/>
        </w:rPr>
      </w:pPr>
    </w:p>
    <w:tbl>
      <w:tblPr>
        <w:tblW w:w="5059" w:type="pct"/>
        <w:shd w:val="clear" w:color="auto" w:fill="FFFFFF"/>
        <w:tblCellMar>
          <w:left w:w="0" w:type="dxa"/>
          <w:right w:w="0" w:type="dxa"/>
        </w:tblCellMar>
        <w:tblLook w:val="04A0" w:firstRow="1" w:lastRow="0" w:firstColumn="1" w:lastColumn="0" w:noHBand="0" w:noVBand="1"/>
      </w:tblPr>
      <w:tblGrid>
        <w:gridCol w:w="339"/>
        <w:gridCol w:w="9297"/>
      </w:tblGrid>
      <w:tr w:rsidR="00EA5953" w:rsidRPr="00C1547B" w:rsidTr="00B83F63">
        <w:tc>
          <w:tcPr>
            <w:tcW w:w="176" w:type="pct"/>
            <w:shd w:val="clear" w:color="auto" w:fill="FFFFFF"/>
            <w:hideMark/>
          </w:tcPr>
          <w:p w:rsidR="00EA5953" w:rsidRPr="009E4847" w:rsidRDefault="004F323C" w:rsidP="007E1FA0">
            <w:pPr>
              <w:spacing w:before="120" w:line="240" w:lineRule="auto"/>
              <w:rPr>
                <w:rFonts w:eastAsia="Times New Roman" w:cs="Arial"/>
                <w:color w:val="000000"/>
                <w:szCs w:val="20"/>
                <w:lang w:val="de-CH" w:eastAsia="de-CH"/>
              </w:rPr>
            </w:pPr>
            <w:sdt>
              <w:sdtPr>
                <w:rPr>
                  <w:rFonts w:eastAsia="Times New Roman" w:cs="Arial"/>
                  <w:szCs w:val="20"/>
                  <w:lang w:val="de-CH"/>
                </w:rPr>
                <w:id w:val="-424041670"/>
                <w14:checkbox>
                  <w14:checked w14:val="0"/>
                  <w14:checkedState w14:val="2612" w14:font="MS Gothic"/>
                  <w14:uncheckedState w14:val="2610" w14:font="MS Gothic"/>
                </w14:checkbox>
              </w:sdtPr>
              <w:sdtEndPr/>
              <w:sdtContent>
                <w:r w:rsidR="00C1547B">
                  <w:rPr>
                    <w:rFonts w:ascii="MS Gothic" w:eastAsia="MS Gothic" w:hAnsi="MS Gothic" w:cs="Arial" w:hint="eastAsia"/>
                    <w:szCs w:val="20"/>
                    <w:lang w:val="en-US"/>
                  </w:rPr>
                  <w:t>☐</w:t>
                </w:r>
              </w:sdtContent>
            </w:sdt>
          </w:p>
        </w:tc>
        <w:tc>
          <w:tcPr>
            <w:tcW w:w="4824" w:type="pct"/>
            <w:shd w:val="clear" w:color="auto" w:fill="FFFFFF"/>
            <w:hideMark/>
          </w:tcPr>
          <w:p w:rsidR="00EA5953" w:rsidRPr="009E4847" w:rsidRDefault="00EA5953" w:rsidP="007E1FA0">
            <w:pPr>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the management company that manages the UCITS or the internally managed UCITS</w:t>
            </w:r>
          </w:p>
        </w:tc>
      </w:tr>
    </w:tbl>
    <w:p w:rsidR="00EA5953" w:rsidRPr="009E4847" w:rsidRDefault="00EA5953" w:rsidP="00EA5953">
      <w:pPr>
        <w:spacing w:line="240" w:lineRule="auto"/>
        <w:rPr>
          <w:rFonts w:eastAsia="Times New Roman" w:cs="Arial"/>
          <w:vanish/>
          <w:szCs w:val="20"/>
          <w:lang w:val="en-US" w:eastAsia="de-CH"/>
        </w:rPr>
      </w:pPr>
    </w:p>
    <w:tbl>
      <w:tblPr>
        <w:tblW w:w="5059" w:type="pct"/>
        <w:shd w:val="clear" w:color="auto" w:fill="FFFFFF"/>
        <w:tblCellMar>
          <w:left w:w="0" w:type="dxa"/>
          <w:right w:w="0" w:type="dxa"/>
        </w:tblCellMar>
        <w:tblLook w:val="04A0" w:firstRow="1" w:lastRow="0" w:firstColumn="1" w:lastColumn="0" w:noHBand="0" w:noVBand="1"/>
      </w:tblPr>
      <w:tblGrid>
        <w:gridCol w:w="339"/>
        <w:gridCol w:w="9297"/>
      </w:tblGrid>
      <w:tr w:rsidR="00EA5953" w:rsidRPr="009E4847" w:rsidTr="00B83F63">
        <w:tc>
          <w:tcPr>
            <w:tcW w:w="176" w:type="pct"/>
            <w:shd w:val="clear" w:color="auto" w:fill="FFFFFF"/>
            <w:hideMark/>
          </w:tcPr>
          <w:p w:rsidR="00EA5953" w:rsidRPr="009E4847" w:rsidRDefault="004F323C" w:rsidP="007E1FA0">
            <w:pPr>
              <w:spacing w:before="120" w:line="240" w:lineRule="auto"/>
              <w:rPr>
                <w:rFonts w:eastAsia="Times New Roman" w:cs="Arial"/>
                <w:color w:val="000000"/>
                <w:szCs w:val="20"/>
                <w:lang w:val="de-CH" w:eastAsia="de-CH"/>
              </w:rPr>
            </w:pPr>
            <w:sdt>
              <w:sdtPr>
                <w:rPr>
                  <w:rFonts w:eastAsia="Times New Roman" w:cs="Arial"/>
                  <w:szCs w:val="20"/>
                  <w:lang w:val="de-CH"/>
                </w:rPr>
                <w:id w:val="298662836"/>
                <w14:checkbox>
                  <w14:checked w14:val="0"/>
                  <w14:checkedState w14:val="2612" w14:font="MS Gothic"/>
                  <w14:uncheckedState w14:val="2610" w14:font="MS Gothic"/>
                </w14:checkbox>
              </w:sdtPr>
              <w:sdtEndPr/>
              <w:sdtContent>
                <w:r w:rsidR="00C1547B">
                  <w:rPr>
                    <w:rFonts w:ascii="MS Gothic" w:eastAsia="MS Gothic" w:hAnsi="MS Gothic" w:cs="Arial" w:hint="eastAsia"/>
                    <w:szCs w:val="20"/>
                    <w:lang w:val="en-US"/>
                  </w:rPr>
                  <w:t>☐</w:t>
                </w:r>
              </w:sdtContent>
            </w:sdt>
          </w:p>
        </w:tc>
        <w:tc>
          <w:tcPr>
            <w:tcW w:w="4824" w:type="pct"/>
            <w:shd w:val="clear" w:color="auto" w:fill="FFFFFF"/>
            <w:hideMark/>
          </w:tcPr>
          <w:p w:rsidR="00EA5953" w:rsidRPr="009E4847" w:rsidRDefault="00EA5953" w:rsidP="007E1FA0">
            <w:pPr>
              <w:spacing w:before="120" w:line="240" w:lineRule="auto"/>
              <w:rPr>
                <w:rFonts w:eastAsia="Times New Roman" w:cs="Arial"/>
                <w:color w:val="000000"/>
                <w:szCs w:val="20"/>
                <w:lang w:val="de-CH" w:eastAsia="de-CH"/>
              </w:rPr>
            </w:pPr>
            <w:proofErr w:type="spellStart"/>
            <w:r w:rsidRPr="009E4847">
              <w:rPr>
                <w:rFonts w:eastAsia="Times New Roman" w:cs="Arial"/>
                <w:color w:val="000000"/>
                <w:szCs w:val="20"/>
                <w:lang w:val="de-CH" w:eastAsia="de-CH"/>
              </w:rPr>
              <w:t>credit</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institutions</w:t>
            </w:r>
            <w:proofErr w:type="spellEnd"/>
          </w:p>
        </w:tc>
      </w:tr>
    </w:tbl>
    <w:p w:rsidR="00EA5953" w:rsidRPr="009E4847" w:rsidRDefault="00EA5953" w:rsidP="00EA5953">
      <w:pPr>
        <w:spacing w:line="240" w:lineRule="auto"/>
        <w:rPr>
          <w:rFonts w:eastAsia="Times New Roman" w:cs="Arial"/>
          <w:vanish/>
          <w:szCs w:val="20"/>
          <w:lang w:val="de-CH" w:eastAsia="de-CH"/>
        </w:rPr>
      </w:pPr>
    </w:p>
    <w:tbl>
      <w:tblPr>
        <w:tblW w:w="5059" w:type="pct"/>
        <w:shd w:val="clear" w:color="auto" w:fill="FFFFFF"/>
        <w:tblCellMar>
          <w:left w:w="0" w:type="dxa"/>
          <w:right w:w="0" w:type="dxa"/>
        </w:tblCellMar>
        <w:tblLook w:val="04A0" w:firstRow="1" w:lastRow="0" w:firstColumn="1" w:lastColumn="0" w:noHBand="0" w:noVBand="1"/>
      </w:tblPr>
      <w:tblGrid>
        <w:gridCol w:w="339"/>
        <w:gridCol w:w="9297"/>
      </w:tblGrid>
      <w:tr w:rsidR="00EA5953" w:rsidRPr="00C1547B" w:rsidTr="00B83F63">
        <w:tc>
          <w:tcPr>
            <w:tcW w:w="176" w:type="pct"/>
            <w:shd w:val="clear" w:color="auto" w:fill="FFFFFF"/>
            <w:hideMark/>
          </w:tcPr>
          <w:p w:rsidR="00EA5953" w:rsidRPr="009E4847" w:rsidRDefault="004F323C" w:rsidP="007E1FA0">
            <w:pPr>
              <w:spacing w:before="120" w:line="240" w:lineRule="auto"/>
              <w:rPr>
                <w:rFonts w:eastAsia="Times New Roman" w:cs="Arial"/>
                <w:color w:val="000000"/>
                <w:szCs w:val="20"/>
                <w:lang w:val="de-CH" w:eastAsia="de-CH"/>
              </w:rPr>
            </w:pPr>
            <w:sdt>
              <w:sdtPr>
                <w:rPr>
                  <w:rFonts w:eastAsia="Times New Roman" w:cs="Arial"/>
                  <w:szCs w:val="20"/>
                  <w:lang w:val="de-CH"/>
                </w:rPr>
                <w:id w:val="1258399473"/>
                <w14:checkbox>
                  <w14:checked w14:val="0"/>
                  <w14:checkedState w14:val="2612" w14:font="MS Gothic"/>
                  <w14:uncheckedState w14:val="2610" w14:font="MS Gothic"/>
                </w14:checkbox>
              </w:sdtPr>
              <w:sdtEndPr/>
              <w:sdtContent>
                <w:r w:rsidR="00C1547B">
                  <w:rPr>
                    <w:rFonts w:ascii="MS Gothic" w:eastAsia="MS Gothic" w:hAnsi="MS Gothic" w:cs="Arial" w:hint="eastAsia"/>
                    <w:szCs w:val="20"/>
                    <w:lang w:val="en-US"/>
                  </w:rPr>
                  <w:t>☐</w:t>
                </w:r>
              </w:sdtContent>
            </w:sdt>
          </w:p>
        </w:tc>
        <w:tc>
          <w:tcPr>
            <w:tcW w:w="4824" w:type="pct"/>
            <w:shd w:val="clear" w:color="auto" w:fill="FFFFFF"/>
            <w:hideMark/>
          </w:tcPr>
          <w:p w:rsidR="00EA5953" w:rsidRPr="009E4847" w:rsidRDefault="00EA5953" w:rsidP="007E1FA0">
            <w:pPr>
              <w:spacing w:before="120" w:line="240" w:lineRule="auto"/>
              <w:rPr>
                <w:rFonts w:eastAsia="Times New Roman" w:cs="Arial"/>
                <w:color w:val="000000"/>
                <w:szCs w:val="20"/>
                <w:lang w:val="en-US" w:eastAsia="de-CH"/>
              </w:rPr>
            </w:pPr>
            <w:proofErr w:type="spellStart"/>
            <w:r w:rsidRPr="009E4847">
              <w:rPr>
                <w:rFonts w:eastAsia="Times New Roman" w:cs="Arial"/>
                <w:color w:val="000000"/>
                <w:szCs w:val="20"/>
                <w:lang w:val="en-US" w:eastAsia="de-CH"/>
              </w:rPr>
              <w:t>authorised</w:t>
            </w:r>
            <w:proofErr w:type="spellEnd"/>
            <w:r w:rsidRPr="009E4847">
              <w:rPr>
                <w:rFonts w:eastAsia="Times New Roman" w:cs="Arial"/>
                <w:color w:val="000000"/>
                <w:szCs w:val="20"/>
                <w:lang w:val="en-US" w:eastAsia="de-CH"/>
              </w:rPr>
              <w:t xml:space="preserve"> investment firms or advisers</w:t>
            </w:r>
          </w:p>
        </w:tc>
      </w:tr>
    </w:tbl>
    <w:p w:rsidR="00EA5953" w:rsidRPr="009E4847" w:rsidRDefault="00EA5953" w:rsidP="00EA5953">
      <w:pPr>
        <w:spacing w:line="240" w:lineRule="auto"/>
        <w:rPr>
          <w:rFonts w:eastAsia="Times New Roman" w:cs="Arial"/>
          <w:vanish/>
          <w:szCs w:val="20"/>
          <w:lang w:val="en-US" w:eastAsia="de-CH"/>
        </w:rPr>
      </w:pPr>
    </w:p>
    <w:tbl>
      <w:tblPr>
        <w:tblW w:w="5059" w:type="pct"/>
        <w:shd w:val="clear" w:color="auto" w:fill="FFFFFF"/>
        <w:tblCellMar>
          <w:left w:w="0" w:type="dxa"/>
          <w:right w:w="0" w:type="dxa"/>
        </w:tblCellMar>
        <w:tblLook w:val="04A0" w:firstRow="1" w:lastRow="0" w:firstColumn="1" w:lastColumn="0" w:noHBand="0" w:noVBand="1"/>
      </w:tblPr>
      <w:tblGrid>
        <w:gridCol w:w="339"/>
        <w:gridCol w:w="9297"/>
      </w:tblGrid>
      <w:tr w:rsidR="00EA5953" w:rsidRPr="009E4847" w:rsidTr="00B83F63">
        <w:tc>
          <w:tcPr>
            <w:tcW w:w="176" w:type="pct"/>
            <w:shd w:val="clear" w:color="auto" w:fill="FFFFFF"/>
            <w:hideMark/>
          </w:tcPr>
          <w:p w:rsidR="00EA5953" w:rsidRPr="009E4847" w:rsidRDefault="004F323C" w:rsidP="007E1FA0">
            <w:pPr>
              <w:spacing w:before="120" w:line="240" w:lineRule="auto"/>
              <w:rPr>
                <w:rFonts w:eastAsia="Times New Roman" w:cs="Arial"/>
                <w:color w:val="000000"/>
                <w:szCs w:val="20"/>
                <w:lang w:val="de-CH" w:eastAsia="de-CH"/>
              </w:rPr>
            </w:pPr>
            <w:sdt>
              <w:sdtPr>
                <w:rPr>
                  <w:rFonts w:eastAsia="Times New Roman" w:cs="Arial"/>
                  <w:szCs w:val="20"/>
                  <w:lang w:val="de-CH"/>
                </w:rPr>
                <w:id w:val="1110252726"/>
                <w14:checkbox>
                  <w14:checked w14:val="0"/>
                  <w14:checkedState w14:val="2612" w14:font="MS Gothic"/>
                  <w14:uncheckedState w14:val="2610" w14:font="MS Gothic"/>
                </w14:checkbox>
              </w:sdtPr>
              <w:sdtEndPr/>
              <w:sdtContent>
                <w:r w:rsidR="00C1547B">
                  <w:rPr>
                    <w:rFonts w:ascii="MS Gothic" w:eastAsia="MS Gothic" w:hAnsi="MS Gothic" w:cs="Arial" w:hint="eastAsia"/>
                    <w:szCs w:val="20"/>
                    <w:lang w:val="en-US"/>
                  </w:rPr>
                  <w:t>☐</w:t>
                </w:r>
              </w:sdtContent>
            </w:sdt>
          </w:p>
        </w:tc>
        <w:tc>
          <w:tcPr>
            <w:tcW w:w="4824" w:type="pct"/>
            <w:shd w:val="clear" w:color="auto" w:fill="FFFFFF"/>
            <w:hideMark/>
          </w:tcPr>
          <w:p w:rsidR="00EA5953" w:rsidRPr="009E4847" w:rsidRDefault="00EA5953" w:rsidP="007E1FA0">
            <w:pPr>
              <w:spacing w:before="120" w:line="240" w:lineRule="auto"/>
              <w:rPr>
                <w:rFonts w:eastAsia="Times New Roman" w:cs="Arial"/>
                <w:color w:val="000000"/>
                <w:szCs w:val="20"/>
                <w:lang w:val="de-CH" w:eastAsia="de-CH"/>
              </w:rPr>
            </w:pPr>
            <w:r w:rsidRPr="009E4847">
              <w:rPr>
                <w:rFonts w:eastAsia="Times New Roman" w:cs="Arial"/>
                <w:color w:val="000000"/>
                <w:szCs w:val="20"/>
                <w:lang w:val="en-US" w:eastAsia="de-CH"/>
              </w:rPr>
              <w:t xml:space="preserve">Other bodies, including bodies located in a third country. </w:t>
            </w:r>
            <w:proofErr w:type="spellStart"/>
            <w:r w:rsidRPr="009E4847">
              <w:rPr>
                <w:rFonts w:eastAsia="Times New Roman" w:cs="Arial"/>
                <w:color w:val="000000"/>
                <w:szCs w:val="20"/>
                <w:lang w:val="de-CH" w:eastAsia="de-CH"/>
              </w:rPr>
              <w:t>Please</w:t>
            </w:r>
            <w:proofErr w:type="spellEnd"/>
            <w:r w:rsidRPr="009E4847">
              <w:rPr>
                <w:rFonts w:eastAsia="Times New Roman" w:cs="Arial"/>
                <w:color w:val="000000"/>
                <w:szCs w:val="20"/>
                <w:lang w:val="de-CH" w:eastAsia="de-CH"/>
              </w:rPr>
              <w:t xml:space="preserve"> </w:t>
            </w:r>
            <w:proofErr w:type="spellStart"/>
            <w:r w:rsidRPr="009E4847">
              <w:rPr>
                <w:rFonts w:eastAsia="Times New Roman" w:cs="Arial"/>
                <w:color w:val="000000"/>
                <w:szCs w:val="20"/>
                <w:lang w:val="de-CH" w:eastAsia="de-CH"/>
              </w:rPr>
              <w:t>specify</w:t>
            </w:r>
            <w:proofErr w:type="spellEnd"/>
            <w:r w:rsidRPr="009E4847">
              <w:rPr>
                <w:rFonts w:eastAsia="Times New Roman" w:cs="Arial"/>
                <w:color w:val="000000"/>
                <w:szCs w:val="20"/>
                <w:lang w:val="de-CH" w:eastAsia="de-CH"/>
              </w:rPr>
              <w:t xml:space="preserve">: </w:t>
            </w: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bl>
    <w:p w:rsidR="00EA5953" w:rsidRPr="009E4847" w:rsidRDefault="00EA5953" w:rsidP="00EA5953">
      <w:pPr>
        <w:shd w:val="clear" w:color="auto" w:fill="FFFFFF"/>
        <w:spacing w:before="240" w:after="120" w:line="240" w:lineRule="auto"/>
        <w:rPr>
          <w:rFonts w:eastAsia="Times New Roman" w:cs="Arial"/>
          <w:b/>
          <w:bCs/>
          <w:color w:val="000000"/>
          <w:szCs w:val="20"/>
          <w:lang w:val="de-CH" w:eastAsia="de-CH"/>
        </w:rPr>
      </w:pPr>
      <w:r w:rsidRPr="009E4847">
        <w:rPr>
          <w:rFonts w:eastAsia="Times New Roman" w:cs="Arial"/>
          <w:b/>
          <w:bCs/>
          <w:color w:val="000000"/>
          <w:szCs w:val="20"/>
          <w:lang w:val="de-CH" w:eastAsia="de-CH"/>
        </w:rPr>
        <w:t>Attachments</w:t>
      </w:r>
    </w:p>
    <w:tbl>
      <w:tblPr>
        <w:tblW w:w="4919"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69"/>
        <w:gridCol w:w="8785"/>
      </w:tblGrid>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(1)</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The latest version of the fund rules or instruments of incorporation, and a translation where required by Article 94(1), point (c), of Directive 2009/65/EC.</w:t>
            </w:r>
          </w:p>
        </w:tc>
      </w:tr>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ind w:right="251"/>
              <w:rPr>
                <w:rFonts w:eastAsia="Times New Roman" w:cs="Arial"/>
                <w:color w:val="000000"/>
                <w:szCs w:val="20"/>
                <w:lang w:val="en-US" w:eastAsia="de-CH"/>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w:t>
            </w:r>
            <w:r w:rsidRPr="009E4847">
              <w:rPr>
                <w:rFonts w:eastAsia="Times New Roman" w:cs="Arial"/>
                <w:i/>
                <w:iCs/>
                <w:color w:val="000000"/>
                <w:szCs w:val="20"/>
                <w:lang w:val="en-US" w:eastAsia="de-CH"/>
              </w:rPr>
              <w:t>Title of document or name of electronic file attachment</w:t>
            </w:r>
            <w:r w:rsidRPr="009E4847">
              <w:rPr>
                <w:rFonts w:eastAsia="Times New Roman" w:cs="Arial"/>
                <w:color w:val="000000"/>
                <w:szCs w:val="20"/>
                <w:lang w:val="en-US" w:eastAsia="de-CH"/>
              </w:rPr>
              <w:t>)</w:t>
            </w:r>
          </w:p>
        </w:tc>
      </w:tr>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(2)</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The latest version of the prospectus, and a translation where required by Article 94(1), point (c), of Directive 2009/65/EC.</w:t>
            </w:r>
          </w:p>
        </w:tc>
      </w:tr>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w:t>
            </w:r>
            <w:r w:rsidRPr="009E4847">
              <w:rPr>
                <w:rFonts w:eastAsia="Times New Roman" w:cs="Arial"/>
                <w:i/>
                <w:iCs/>
                <w:color w:val="000000"/>
                <w:szCs w:val="20"/>
                <w:lang w:val="en-US" w:eastAsia="de-CH"/>
              </w:rPr>
              <w:t>Title of document or name of electronic file attachment</w:t>
            </w:r>
            <w:r w:rsidRPr="009E4847">
              <w:rPr>
                <w:rFonts w:eastAsia="Times New Roman" w:cs="Arial"/>
                <w:color w:val="000000"/>
                <w:szCs w:val="20"/>
                <w:lang w:val="en-US" w:eastAsia="de-CH"/>
              </w:rPr>
              <w:t>)</w:t>
            </w:r>
          </w:p>
        </w:tc>
      </w:tr>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(3)</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The latest version of the key investor information, and a translation where required by Article 94(1), point(b), of Directive 2009/65/EC.</w:t>
            </w:r>
          </w:p>
        </w:tc>
      </w:tr>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w:t>
            </w:r>
            <w:r w:rsidRPr="009E4847">
              <w:rPr>
                <w:rFonts w:eastAsia="Times New Roman" w:cs="Arial"/>
                <w:i/>
                <w:iCs/>
                <w:color w:val="000000"/>
                <w:szCs w:val="20"/>
                <w:lang w:val="en-US" w:eastAsia="de-CH"/>
              </w:rPr>
              <w:t>Title of document or name of electronic file attachment</w:t>
            </w:r>
            <w:r w:rsidRPr="009E4847">
              <w:rPr>
                <w:rFonts w:eastAsia="Times New Roman" w:cs="Arial"/>
                <w:color w:val="000000"/>
                <w:szCs w:val="20"/>
                <w:lang w:val="en-US" w:eastAsia="de-CH"/>
              </w:rPr>
              <w:t>)</w:t>
            </w:r>
          </w:p>
        </w:tc>
      </w:tr>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(4)</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The latest published annual report and any subsequent half-yearly report, and a translation where required by Article 94(1), point (c), of Directive 2009/65/EC (where available).</w:t>
            </w:r>
          </w:p>
        </w:tc>
      </w:tr>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w:t>
            </w:r>
            <w:r w:rsidRPr="009E4847">
              <w:rPr>
                <w:rFonts w:eastAsia="Times New Roman" w:cs="Arial"/>
                <w:i/>
                <w:iCs/>
                <w:color w:val="000000"/>
                <w:szCs w:val="20"/>
                <w:lang w:val="en-US" w:eastAsia="de-CH"/>
              </w:rPr>
              <w:t>Title of document or name of electronic file attachment</w:t>
            </w:r>
            <w:r w:rsidRPr="009E4847">
              <w:rPr>
                <w:rFonts w:eastAsia="Times New Roman" w:cs="Arial"/>
                <w:color w:val="000000"/>
                <w:szCs w:val="20"/>
                <w:lang w:val="en-US" w:eastAsia="de-CH"/>
              </w:rPr>
              <w:t>)</w:t>
            </w:r>
          </w:p>
        </w:tc>
      </w:tr>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(5)</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Where required by the UCITS host Member State, evidence of payment due to the competent authorities of the host Member State</w:t>
            </w:r>
          </w:p>
        </w:tc>
      </w:tr>
      <w:tr w:rsidR="00EA5953" w:rsidRPr="00C1547B" w:rsidTr="007E1FA0">
        <w:tc>
          <w:tcPr>
            <w:tcW w:w="304"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 </w:t>
            </w:r>
          </w:p>
        </w:tc>
        <w:tc>
          <w:tcPr>
            <w:tcW w:w="4696"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cs="Arial"/>
                <w:szCs w:val="20"/>
              </w:rPr>
              <w:fldChar w:fldCharType="begin">
                <w:ffData>
                  <w:name w:val="Text29"/>
                  <w:enabled/>
                  <w:calcOnExit w:val="0"/>
                  <w:textInput/>
                </w:ffData>
              </w:fldChar>
            </w:r>
            <w:r w:rsidRPr="009E4847">
              <w:rPr>
                <w:rFonts w:cs="Arial"/>
                <w:szCs w:val="20"/>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w:t>
            </w:r>
            <w:r w:rsidRPr="009E4847">
              <w:rPr>
                <w:rFonts w:eastAsia="Times New Roman" w:cs="Arial"/>
                <w:i/>
                <w:iCs/>
                <w:color w:val="000000"/>
                <w:szCs w:val="20"/>
                <w:lang w:val="en-US" w:eastAsia="de-CH"/>
              </w:rPr>
              <w:t>Title of document or name of electronic file attachment</w:t>
            </w:r>
            <w:r w:rsidRPr="009E4847">
              <w:rPr>
                <w:rFonts w:eastAsia="Times New Roman" w:cs="Arial"/>
                <w:color w:val="000000"/>
                <w:szCs w:val="20"/>
                <w:lang w:val="en-US" w:eastAsia="de-CH"/>
              </w:rPr>
              <w:t>)</w:t>
            </w:r>
          </w:p>
        </w:tc>
      </w:tr>
    </w:tbl>
    <w:p w:rsidR="00EA5953" w:rsidRPr="009E4847" w:rsidRDefault="00EA5953" w:rsidP="00EA5953">
      <w:pPr>
        <w:spacing w:before="120" w:line="240" w:lineRule="auto"/>
        <w:rPr>
          <w:rFonts w:eastAsia="Times New Roman" w:cs="Arial"/>
          <w:i/>
          <w:iCs/>
          <w:color w:val="000000"/>
          <w:szCs w:val="20"/>
          <w:lang w:val="en-US" w:eastAsia="de-CH"/>
        </w:rPr>
      </w:pPr>
      <w:r w:rsidRPr="009E4847">
        <w:rPr>
          <w:rFonts w:eastAsia="Times New Roman" w:cs="Arial"/>
          <w:i/>
          <w:iCs/>
          <w:color w:val="000000"/>
          <w:szCs w:val="20"/>
          <w:lang w:val="en-US" w:eastAsia="de-CH"/>
        </w:rPr>
        <w:t xml:space="preserve">Note: </w:t>
      </w:r>
      <w:r w:rsidRPr="009E4847">
        <w:rPr>
          <w:rFonts w:eastAsia="Times New Roman" w:cs="Arial"/>
          <w:color w:val="000000"/>
          <w:szCs w:val="20"/>
          <w:lang w:val="en-US" w:eastAsia="de-CH"/>
        </w:rPr>
        <w:t>The latest versions of the required documents must be attached to this letter for onward transmission by the competent authorities of the UCITS home Member State, even where copies have been provided to that authority previously. Where any of the documents have previously been sent to the competent authorities of the UCITS host Member State and remain valid, the notification letter may refer to that fact.</w:t>
      </w:r>
    </w:p>
    <w:p w:rsidR="00EA5953" w:rsidRPr="009E4847" w:rsidRDefault="00EA5953" w:rsidP="00EA5953">
      <w:pPr>
        <w:shd w:val="clear" w:color="auto" w:fill="FFFFFF"/>
        <w:spacing w:before="120" w:line="240" w:lineRule="auto"/>
        <w:rPr>
          <w:rFonts w:eastAsia="Times New Roman" w:cs="Arial"/>
          <w:color w:val="000000"/>
          <w:szCs w:val="20"/>
          <w:lang w:val="en-US" w:eastAsia="de-CH"/>
        </w:rPr>
      </w:pPr>
    </w:p>
    <w:p w:rsidR="00EA5953" w:rsidRPr="009E4847" w:rsidRDefault="00EA5953" w:rsidP="00EA5953">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Provide the link to the latest electronic copies of the attachments:</w:t>
      </w:r>
      <w:r w:rsidRPr="009E4847">
        <w:rPr>
          <w:rFonts w:cs="Arial"/>
          <w:szCs w:val="20"/>
        </w:rPr>
        <w:fldChar w:fldCharType="begin">
          <w:ffData>
            <w:name w:val="Text29"/>
            <w:enabled/>
            <w:calcOnExit w:val="0"/>
            <w:textInput/>
          </w:ffData>
        </w:fldChar>
      </w:r>
      <w:r w:rsidRPr="009E4847">
        <w:rPr>
          <w:rFonts w:cs="Arial"/>
          <w:szCs w:val="20"/>
          <w:lang w:val="en-US"/>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p w:rsidR="00EA5953" w:rsidRDefault="00EA5953" w:rsidP="009E4847">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_________________________________________________________________</w:t>
      </w:r>
    </w:p>
    <w:p w:rsidR="008F3A1E" w:rsidRDefault="008F3A1E" w:rsidP="00EA5953">
      <w:pPr>
        <w:shd w:val="clear" w:color="auto" w:fill="FFFFFF"/>
        <w:spacing w:before="240" w:after="120" w:line="240" w:lineRule="auto"/>
        <w:rPr>
          <w:rFonts w:eastAsia="Times New Roman" w:cs="Arial"/>
          <w:b/>
          <w:bCs/>
          <w:color w:val="000000"/>
          <w:szCs w:val="20"/>
          <w:lang w:val="en-US" w:eastAsia="de-CH"/>
        </w:rPr>
      </w:pPr>
    </w:p>
    <w:p w:rsidR="008F3A1E" w:rsidRDefault="008F3A1E" w:rsidP="00EA5953">
      <w:pPr>
        <w:shd w:val="clear" w:color="auto" w:fill="FFFFFF"/>
        <w:spacing w:before="240" w:after="120" w:line="240" w:lineRule="auto"/>
        <w:rPr>
          <w:rFonts w:eastAsia="Times New Roman" w:cs="Arial"/>
          <w:b/>
          <w:bCs/>
          <w:color w:val="000000"/>
          <w:szCs w:val="20"/>
          <w:lang w:val="en-US" w:eastAsia="de-CH"/>
        </w:rPr>
      </w:pPr>
    </w:p>
    <w:p w:rsidR="00EA5953" w:rsidRPr="009E4847" w:rsidRDefault="00EA5953" w:rsidP="00EA5953">
      <w:pPr>
        <w:shd w:val="clear" w:color="auto" w:fill="FFFFFF"/>
        <w:spacing w:before="240" w:after="120" w:line="240" w:lineRule="auto"/>
        <w:rPr>
          <w:rFonts w:eastAsia="Times New Roman" w:cs="Arial"/>
          <w:b/>
          <w:bCs/>
          <w:color w:val="000000"/>
          <w:szCs w:val="20"/>
          <w:lang w:val="en-US" w:eastAsia="de-CH"/>
        </w:rPr>
      </w:pPr>
      <w:r w:rsidRPr="009E4847">
        <w:rPr>
          <w:rFonts w:eastAsia="Times New Roman" w:cs="Arial"/>
          <w:b/>
          <w:bCs/>
          <w:color w:val="000000"/>
          <w:szCs w:val="20"/>
          <w:lang w:val="en-US" w:eastAsia="de-CH"/>
        </w:rPr>
        <w:t>PART 3</w:t>
      </w:r>
    </w:p>
    <w:p w:rsidR="00EA5953" w:rsidRPr="009E4847" w:rsidRDefault="00EA5953" w:rsidP="00EA5953">
      <w:pPr>
        <w:shd w:val="clear" w:color="auto" w:fill="FFFFFF"/>
        <w:spacing w:before="240" w:after="120" w:line="240" w:lineRule="auto"/>
        <w:rPr>
          <w:rFonts w:eastAsia="Times New Roman" w:cs="Arial"/>
          <w:b/>
          <w:bCs/>
          <w:color w:val="000000"/>
          <w:szCs w:val="20"/>
          <w:lang w:val="en-US" w:eastAsia="de-CH"/>
        </w:rPr>
      </w:pPr>
      <w:r w:rsidRPr="009E4847">
        <w:rPr>
          <w:rFonts w:eastAsia="Times New Roman" w:cs="Arial"/>
          <w:b/>
          <w:bCs/>
          <w:color w:val="000000"/>
          <w:szCs w:val="20"/>
          <w:lang w:val="en-US" w:eastAsia="de-CH"/>
        </w:rPr>
        <w:t>Confirmation of completeness</w:t>
      </w:r>
    </w:p>
    <w:p w:rsidR="00EA5953" w:rsidRPr="009E4847" w:rsidRDefault="00EA5953" w:rsidP="00EA5953">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Confirmation by the UCITS</w:t>
      </w:r>
    </w:p>
    <w:p w:rsidR="00EA5953" w:rsidRPr="009E4847" w:rsidRDefault="00EA5953" w:rsidP="00EA5953">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We hereby confirm that the documents attached to this notification letter contain all relevant information as provided for in Directive 2009/65/EC.</w:t>
      </w:r>
    </w:p>
    <w:p w:rsidR="00EA5953" w:rsidRPr="009E4847" w:rsidRDefault="00EA5953" w:rsidP="00EA5953">
      <w:pPr>
        <w:shd w:val="clear" w:color="auto" w:fill="FFFFFF"/>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w:t>
      </w:r>
      <w:r w:rsidRPr="009E4847">
        <w:rPr>
          <w:rFonts w:eastAsia="Times New Roman" w:cs="Arial"/>
          <w:i/>
          <w:iCs/>
          <w:color w:val="000000"/>
          <w:szCs w:val="20"/>
          <w:lang w:val="en-US" w:eastAsia="de-CH"/>
        </w:rPr>
        <w:t xml:space="preserve">The notification letter shall be signed by an </w:t>
      </w:r>
      <w:proofErr w:type="spellStart"/>
      <w:r w:rsidRPr="009E4847">
        <w:rPr>
          <w:rFonts w:eastAsia="Times New Roman" w:cs="Arial"/>
          <w:i/>
          <w:iCs/>
          <w:color w:val="000000"/>
          <w:szCs w:val="20"/>
          <w:lang w:val="en-US" w:eastAsia="de-CH"/>
        </w:rPr>
        <w:t>authorised</w:t>
      </w:r>
      <w:proofErr w:type="spellEnd"/>
      <w:r w:rsidRPr="009E4847">
        <w:rPr>
          <w:rFonts w:eastAsia="Times New Roman" w:cs="Arial"/>
          <w:i/>
          <w:iCs/>
          <w:color w:val="000000"/>
          <w:szCs w:val="20"/>
          <w:lang w:val="en-US" w:eastAsia="de-CH"/>
        </w:rPr>
        <w:t xml:space="preserve"> signatory of the UCITS, or a third person empowered by a written mandate to act on behalf of the notifying UCITS, in a manner which the competent authorities of the UCITS home Member State accept for certification of documents. The signatory shall state his or her full name and capacity and shall ensure the confirmation is dated.</w:t>
      </w:r>
      <w:r w:rsidRPr="009E4847">
        <w:rPr>
          <w:rFonts w:eastAsia="Times New Roman" w:cs="Arial"/>
          <w:color w:val="000000"/>
          <w:szCs w:val="20"/>
          <w:lang w:val="en-US" w:eastAsia="de-CH"/>
        </w:rPr>
        <w:t>)</w:t>
      </w:r>
    </w:p>
    <w:p w:rsidR="00D2474F" w:rsidRPr="009E4847" w:rsidRDefault="00D2474F" w:rsidP="00EA5953">
      <w:pPr>
        <w:shd w:val="clear" w:color="auto" w:fill="FFFFFF"/>
        <w:spacing w:before="120" w:line="240" w:lineRule="auto"/>
        <w:rPr>
          <w:rFonts w:eastAsia="Times New Roman" w:cs="Arial"/>
          <w:color w:val="000000"/>
          <w:szCs w:val="20"/>
          <w:lang w:val="en-US" w:eastAsia="de-CH"/>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957"/>
        <w:gridCol w:w="4551"/>
      </w:tblGrid>
      <w:tr w:rsidR="00EA5953" w:rsidRPr="009E4847" w:rsidTr="007E1FA0">
        <w:tc>
          <w:tcPr>
            <w:tcW w:w="260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r w:rsidRPr="009E4847">
              <w:rPr>
                <w:rFonts w:eastAsia="Times New Roman" w:cs="Arial"/>
                <w:color w:val="000000"/>
                <w:szCs w:val="20"/>
                <w:lang w:val="de-CH" w:eastAsia="de-CH"/>
              </w:rPr>
              <w:t>Date</w:t>
            </w:r>
          </w:p>
        </w:tc>
        <w:tc>
          <w:tcPr>
            <w:tcW w:w="2393"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120" w:line="240" w:lineRule="auto"/>
              <w:rPr>
                <w:rFonts w:eastAsia="Times New Roman" w:cs="Arial"/>
                <w:color w:val="000000"/>
                <w:szCs w:val="20"/>
                <w:lang w:val="de-CH" w:eastAsia="de-CH"/>
              </w:rPr>
            </w:pPr>
            <w:r w:rsidRPr="009E4847">
              <w:rPr>
                <w:rFonts w:eastAsia="Times New Roman" w:cs="Arial"/>
                <w:color w:val="000000"/>
                <w:szCs w:val="20"/>
                <w:lang w:val="de-CH" w:eastAsia="de-CH"/>
              </w:rPr>
              <w:t> </w:t>
            </w:r>
            <w:r w:rsidRPr="009E4847">
              <w:rPr>
                <w:rFonts w:cs="Arial"/>
                <w:szCs w:val="20"/>
              </w:rPr>
              <w:fldChar w:fldCharType="begin">
                <w:ffData>
                  <w:name w:val="Text29"/>
                  <w:enabled/>
                  <w:calcOnExit w:val="0"/>
                  <w:textInput/>
                </w:ffData>
              </w:fldChar>
            </w:r>
            <w:r w:rsidRPr="009E4847">
              <w:rPr>
                <w:rFonts w:cs="Arial"/>
                <w:szCs w:val="20"/>
                <w:lang w:val="en-US"/>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0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en-US" w:eastAsia="de-CH"/>
              </w:rPr>
            </w:pPr>
            <w:r w:rsidRPr="009E4847">
              <w:rPr>
                <w:rFonts w:eastAsia="Times New Roman" w:cs="Arial"/>
                <w:color w:val="000000"/>
                <w:szCs w:val="20"/>
                <w:lang w:val="en-US" w:eastAsia="de-CH"/>
              </w:rPr>
              <w:t>Name and capacity of the signatory</w:t>
            </w:r>
          </w:p>
        </w:tc>
        <w:tc>
          <w:tcPr>
            <w:tcW w:w="2393"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120" w:line="240" w:lineRule="auto"/>
              <w:rPr>
                <w:rFonts w:eastAsia="Times New Roman" w:cs="Arial"/>
                <w:color w:val="000000"/>
                <w:szCs w:val="20"/>
                <w:lang w:val="en-US" w:eastAsia="de-CH"/>
              </w:rPr>
            </w:pPr>
            <w:r w:rsidRPr="009E4847">
              <w:rPr>
                <w:rFonts w:eastAsia="Times New Roman" w:cs="Arial"/>
                <w:color w:val="000000"/>
                <w:szCs w:val="20"/>
                <w:lang w:val="en-US" w:eastAsia="de-CH"/>
              </w:rPr>
              <w:t> </w:t>
            </w:r>
            <w:r w:rsidRPr="009E4847">
              <w:rPr>
                <w:rFonts w:cs="Arial"/>
                <w:szCs w:val="20"/>
              </w:rPr>
              <w:fldChar w:fldCharType="begin">
                <w:ffData>
                  <w:name w:val="Text29"/>
                  <w:enabled/>
                  <w:calcOnExit w:val="0"/>
                  <w:textInput/>
                </w:ffData>
              </w:fldChar>
            </w:r>
            <w:r w:rsidRPr="009E4847">
              <w:rPr>
                <w:rFonts w:cs="Arial"/>
                <w:szCs w:val="20"/>
                <w:lang w:val="en-US"/>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r w:rsidR="00EA5953" w:rsidRPr="009E4847" w:rsidTr="007E1FA0">
        <w:tc>
          <w:tcPr>
            <w:tcW w:w="2607"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60" w:after="60" w:line="240" w:lineRule="auto"/>
              <w:rPr>
                <w:rFonts w:eastAsia="Times New Roman" w:cs="Arial"/>
                <w:color w:val="000000"/>
                <w:szCs w:val="20"/>
                <w:lang w:val="de-CH" w:eastAsia="de-CH"/>
              </w:rPr>
            </w:pPr>
            <w:proofErr w:type="spellStart"/>
            <w:r w:rsidRPr="009E4847">
              <w:rPr>
                <w:rFonts w:eastAsia="Times New Roman" w:cs="Arial"/>
                <w:color w:val="000000"/>
                <w:szCs w:val="20"/>
                <w:lang w:val="de-CH" w:eastAsia="de-CH"/>
              </w:rPr>
              <w:t>Signature</w:t>
            </w:r>
            <w:proofErr w:type="spellEnd"/>
          </w:p>
        </w:tc>
        <w:tc>
          <w:tcPr>
            <w:tcW w:w="2393" w:type="pct"/>
            <w:tcBorders>
              <w:top w:val="single" w:sz="6" w:space="0" w:color="000000"/>
              <w:left w:val="single" w:sz="6" w:space="0" w:color="000000"/>
              <w:bottom w:val="single" w:sz="6" w:space="0" w:color="000000"/>
              <w:right w:val="single" w:sz="6" w:space="0" w:color="000000"/>
            </w:tcBorders>
            <w:shd w:val="clear" w:color="auto" w:fill="FFFFFF"/>
            <w:hideMark/>
          </w:tcPr>
          <w:p w:rsidR="00EA5953" w:rsidRPr="009E4847" w:rsidRDefault="00EA5953" w:rsidP="007E1FA0">
            <w:pPr>
              <w:spacing w:before="120" w:line="240" w:lineRule="auto"/>
              <w:rPr>
                <w:rFonts w:eastAsia="Times New Roman" w:cs="Arial"/>
                <w:color w:val="000000"/>
                <w:szCs w:val="20"/>
                <w:lang w:val="de-CH" w:eastAsia="de-CH"/>
              </w:rPr>
            </w:pPr>
            <w:r w:rsidRPr="009E4847">
              <w:rPr>
                <w:rFonts w:eastAsia="Times New Roman" w:cs="Arial"/>
                <w:color w:val="000000"/>
                <w:szCs w:val="20"/>
                <w:lang w:val="de-CH" w:eastAsia="de-CH"/>
              </w:rPr>
              <w:t> </w:t>
            </w:r>
            <w:r w:rsidRPr="009E4847">
              <w:rPr>
                <w:rFonts w:cs="Arial"/>
                <w:szCs w:val="20"/>
              </w:rPr>
              <w:fldChar w:fldCharType="begin">
                <w:ffData>
                  <w:name w:val="Text29"/>
                  <w:enabled/>
                  <w:calcOnExit w:val="0"/>
                  <w:textInput/>
                </w:ffData>
              </w:fldChar>
            </w:r>
            <w:r w:rsidRPr="009E4847">
              <w:rPr>
                <w:rFonts w:cs="Arial"/>
                <w:szCs w:val="20"/>
                <w:lang w:val="en-US"/>
              </w:rPr>
              <w:instrText xml:space="preserve"> FORMTEXT </w:instrText>
            </w:r>
            <w:r w:rsidRPr="009E4847">
              <w:rPr>
                <w:rFonts w:cs="Arial"/>
                <w:szCs w:val="20"/>
              </w:rPr>
            </w:r>
            <w:r w:rsidRPr="009E4847">
              <w:rPr>
                <w:rFonts w:cs="Arial"/>
                <w:szCs w:val="20"/>
              </w:rPr>
              <w:fldChar w:fldCharType="separate"/>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noProof/>
                <w:szCs w:val="20"/>
              </w:rPr>
              <w:t> </w:t>
            </w:r>
            <w:r w:rsidRPr="009E4847">
              <w:rPr>
                <w:rFonts w:cs="Arial"/>
                <w:szCs w:val="20"/>
              </w:rPr>
              <w:fldChar w:fldCharType="end"/>
            </w:r>
          </w:p>
        </w:tc>
      </w:tr>
    </w:tbl>
    <w:p w:rsidR="00EA5953" w:rsidRPr="009E4847" w:rsidRDefault="00EA5953" w:rsidP="00EA5953">
      <w:pPr>
        <w:spacing w:before="240" w:after="60" w:line="240" w:lineRule="auto"/>
        <w:rPr>
          <w:rFonts w:eastAsia="Times New Roman" w:cs="Arial"/>
          <w:szCs w:val="20"/>
          <w:lang w:val="de-CH" w:eastAsia="de-CH"/>
        </w:rPr>
      </w:pPr>
      <w:r w:rsidRPr="009E4847">
        <w:rPr>
          <w:rFonts w:cs="Arial"/>
          <w:szCs w:val="20"/>
        </w:rPr>
        <w:fldChar w:fldCharType="begin"/>
      </w:r>
      <w:r w:rsidRPr="009E4847">
        <w:rPr>
          <w:rFonts w:cs="Arial"/>
          <w:szCs w:val="20"/>
          <w:lang w:val="en-US"/>
        </w:rPr>
        <w:instrText xml:space="preserve">  </w:instrText>
      </w:r>
      <w:r w:rsidRPr="009E4847">
        <w:rPr>
          <w:rFonts w:cs="Arial"/>
          <w:szCs w:val="20"/>
        </w:rPr>
        <w:fldChar w:fldCharType="end"/>
      </w:r>
    </w:p>
    <w:p w:rsidR="005C2563" w:rsidRPr="009E4847" w:rsidRDefault="005C2563" w:rsidP="00EA4DA6">
      <w:pPr>
        <w:rPr>
          <w:rFonts w:cs="Arial"/>
          <w:szCs w:val="20"/>
        </w:rPr>
      </w:pPr>
    </w:p>
    <w:sectPr w:rsidR="005C2563" w:rsidRPr="009E4847" w:rsidSect="00C56A7A">
      <w:headerReference w:type="default" r:id="rId26"/>
      <w:footerReference w:type="default" r:id="rId27"/>
      <w:headerReference w:type="first" r:id="rId28"/>
      <w:footerReference w:type="first" r:id="rId29"/>
      <w:type w:val="continuous"/>
      <w:pgSz w:w="11906" w:h="16838"/>
      <w:pgMar w:top="2892" w:right="1191" w:bottom="1418" w:left="119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23C" w:rsidRDefault="004F323C" w:rsidP="00F91D37">
      <w:pPr>
        <w:spacing w:line="240" w:lineRule="auto"/>
      </w:pPr>
      <w:r>
        <w:separator/>
      </w:r>
    </w:p>
  </w:endnote>
  <w:endnote w:type="continuationSeparator" w:id="0">
    <w:p w:rsidR="004F323C" w:rsidRDefault="004F323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53" w:rsidRDefault="00EA5953"/>
  <w:p w:rsidR="00EA5953" w:rsidRDefault="00EA5953"/>
  <w:p w:rsidR="00EA5953" w:rsidRDefault="00EA5953"/>
  <w:p w:rsidR="00EA5953" w:rsidRDefault="00EA59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53" w:rsidRDefault="00EA5953" w:rsidP="002661BD">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53" w:rsidRPr="00312546" w:rsidRDefault="00EA5953" w:rsidP="002661BD">
    <w:pPr>
      <w:pStyle w:val="Fusszeile"/>
      <w:rPr>
        <w:sz w:val="16"/>
        <w:szCs w:val="16"/>
      </w:rPr>
    </w:pPr>
    <w:r>
      <w:tab/>
    </w:r>
    <w:r w:rsidRPr="00312546">
      <w:rPr>
        <w:sz w:val="16"/>
        <w:szCs w:val="16"/>
      </w:rPr>
      <w:t xml:space="preserve">Landstrasse 109 • </w:t>
    </w:r>
    <w:r>
      <w:rPr>
        <w:sz w:val="16"/>
        <w:szCs w:val="16"/>
      </w:rPr>
      <w:t>P.</w:t>
    </w:r>
    <w:r w:rsidRPr="00DA3816">
      <w:rPr>
        <w:sz w:val="16"/>
        <w:szCs w:val="16"/>
      </w:rPr>
      <w:t>O. Box</w:t>
    </w:r>
    <w:r w:rsidRPr="00312546">
      <w:rPr>
        <w:sz w:val="16"/>
        <w:szCs w:val="16"/>
      </w:rPr>
      <w:t xml:space="preserve"> 279 • 9490 Vaduz • Liechtenstein</w:t>
    </w:r>
  </w:p>
  <w:p w:rsidR="00EA5953" w:rsidRPr="00EC0918" w:rsidRDefault="00EA5953" w:rsidP="002661BD">
    <w:pPr>
      <w:pStyle w:val="Fusszeile"/>
      <w:rPr>
        <w:sz w:val="16"/>
        <w:szCs w:val="16"/>
        <w:lang w:val="en-US"/>
      </w:rPr>
    </w:pPr>
    <w:r w:rsidRPr="00312546">
      <w:rPr>
        <w:sz w:val="16"/>
        <w:szCs w:val="16"/>
      </w:rPr>
      <w:tab/>
    </w:r>
    <w:r w:rsidRPr="00EC0918">
      <w:rPr>
        <w:sz w:val="16"/>
        <w:szCs w:val="16"/>
        <w:lang w:val="en-US"/>
      </w:rPr>
      <w:t>Telephone +423 236 73 73 • Telefax +423 236 73 74 • www.fma-li.li • info@fma-li.li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E1" w:rsidRPr="002719D2" w:rsidRDefault="002719D2" w:rsidP="004B1FC5">
    <w:pPr>
      <w:pStyle w:val="Fuzeile"/>
      <w:rPr>
        <w:lang w:val="en-GB"/>
      </w:rPr>
    </w:pPr>
    <w:r>
      <w:rPr>
        <w:noProof/>
      </w:rPr>
      <mc:AlternateContent>
        <mc:Choice Requires="wps">
          <w:drawing>
            <wp:anchor distT="0" distB="0" distL="114300" distR="114300" simplePos="0" relativeHeight="251663360" behindDoc="0" locked="0" layoutInCell="1" allowOverlap="1" wp14:anchorId="3E6FD117" wp14:editId="62B528EF">
              <wp:simplePos x="0" y="0"/>
              <wp:positionH relativeFrom="margin">
                <wp:align>right</wp:align>
              </wp:positionH>
              <wp:positionV relativeFrom="page">
                <wp:align>bottom</wp:align>
              </wp:positionV>
              <wp:extent cx="450000" cy="378000"/>
              <wp:effectExtent l="0" t="0" r="7620" b="3175"/>
              <wp:wrapNone/>
              <wp:docPr id="1687095602"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19D2" w:rsidRDefault="002719D2"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r w:rsidR="004F323C">
                            <w:fldChar w:fldCharType="begin"/>
                          </w:r>
                          <w:r w:rsidR="004F323C">
                            <w:instrText xml:space="preserve"> NUMPAGES   \* MERGEFORMAT </w:instrText>
                          </w:r>
                          <w:r w:rsidR="004F323C">
                            <w:fldChar w:fldCharType="separate"/>
                          </w:r>
                          <w:r>
                            <w:rPr>
                              <w:noProof/>
                            </w:rPr>
                            <w:t>25</w:t>
                          </w:r>
                          <w:r w:rsidR="004F323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FD117"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MCegIAAFoFAAAOAAAAZHJzL2Uyb0RvYy54bWysVN9P2zAQfp+0/8Hy+0haRmEVKepATJMQ&#10;oMHEs+vYNJrt885uk+6v39lJCur2wrQ+uBffd+e7736cX3TWsK3C0ICr+OSo5Ew5CXXjniv+/fH6&#10;wxlnIQpXCwNOVXynAr9YvH933vq5msIaTK2QkRMX5q2v+DpGPy+KINfKinAEXjlSakArIn3ic1Gj&#10;aMm7NcW0LGdFC1h7BKlCoNurXskX2b/WSsY7rYOKzFScYov5xHyu0lkszsX8GYVfN3IIQ/xDFFY0&#10;jh7du7oSUbANNn+4so1ECKDjkQRbgNaNVDkHymZSHmTzsBZe5VyInOD3NIX/51bebu+RNTXVbnZ2&#10;Wn46mZVTzpywVKtH1UWtTM2miabWhzmhHzzhY/cZOjIZ7wNdpuw7jTb9U16M9ET4bk8yOWOSLj+e&#10;lPTjTJLq+PQsyeS9eDH2GOIXBZYloeJINczUiu1NiD10hKS3HFw3xuQ6Gsfais+OT8pssNeQc+MS&#10;VuWOGNykhPrAsxR3RiWMcd+UJkZy/Oki96K6NMi2grpISKlczKlnv4ROKE1BvMVwwL9E9RbjPo/x&#10;ZXBxb2wbB5izPwi7/jGGrHs8cf4q7yTGbtUNhV5BvaM6I/QDE7y8bqgaNyLEe4E0IVRAmvp4R4c2&#10;QKzDIHG2Bvz1t/uEp8YlLWctTVzFw8+NQMWZ+eqopdN4jgKOwmoU3MZeAtE/oX3iZRbJAKMZRY1g&#10;n2gZLNMrpBJO0lsVj6N4Gfu5p2Ui1XKZQTSEXsQb9+Blcp2qkXrrsXsS6IcGjNS5tzDOopgf9GGP&#10;TZYOlpsIuslNmgjtWRyIpgHObT4sm7QhXn9n1MtKXPwGAAD//wMAUEsDBBQABgAIAAAAIQDPwMEU&#10;2gAAAAMBAAAPAAAAZHJzL2Rvd25yZXYueG1sTI9LT8MwEITvSPwHa5G4UbtIBRriVIjHjWcBCW5O&#10;vCQR9jqyN2n49xgucFlpNKOZb8vN7J2YMKY+kIblQoFAaoLtqdXw8nxzdAYisSFrXCDU8IUJNtX+&#10;XmkKG3b0hNOWW5FLKBVGQ8c8FFKmpkNv0iIMSNn7CNEbzjK20kazy+XeyWOlTqQ3PeWFzgx42WHz&#10;uR29BveW4m2t+H26au/48UGOr9fLe60PD+aLcxCMM/+F4Qc/o0OVmeowkk3CaciP8O/N3qlag6g1&#10;rNYrkFUp/7NX3wAAAP//AwBQSwECLQAUAAYACAAAACEAtoM4kv4AAADhAQAAEwAAAAAAAAAAAAAA&#10;AAAAAAAAW0NvbnRlbnRfVHlwZXNdLnhtbFBLAQItABQABgAIAAAAIQA4/SH/1gAAAJQBAAALAAAA&#10;AAAAAAAAAAAAAC8BAABfcmVscy8ucmVsc1BLAQItABQABgAIAAAAIQAZXoMCegIAAFoFAAAOAAAA&#10;AAAAAAAAAAAAAC4CAABkcnMvZTJvRG9jLnhtbFBLAQItABQABgAIAAAAIQDPwMEU2gAAAAMBAAAP&#10;AAAAAAAAAAAAAAAAANQEAABkcnMvZG93bnJldi54bWxQSwUGAAAAAAQABADzAAAA2wUAAAAA&#10;" filled="f" stroked="f" strokeweight=".5pt">
              <v:textbox inset="0,0,0,0">
                <w:txbxContent>
                  <w:p w:rsidR="002719D2" w:rsidRDefault="002719D2"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r w:rsidR="004F323C">
                      <w:fldChar w:fldCharType="begin"/>
                    </w:r>
                    <w:r w:rsidR="004F323C">
                      <w:instrText xml:space="preserve"> NUMPAGES   \* MERGEFORMAT </w:instrText>
                    </w:r>
                    <w:r w:rsidR="004F323C">
                      <w:fldChar w:fldCharType="separate"/>
                    </w:r>
                    <w:r>
                      <w:rPr>
                        <w:noProof/>
                      </w:rPr>
                      <w:t>25</w:t>
                    </w:r>
                    <w:r w:rsidR="004F323C">
                      <w:rPr>
                        <w:noProof/>
                      </w:rPr>
                      <w:fldChar w:fldCharType="end"/>
                    </w: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D55" w:rsidRDefault="006A4D55" w:rsidP="00420CCC">
    <w:pPr>
      <w:pStyle w:val="Fuzeile"/>
    </w:pPr>
    <w:r>
      <w:t>Landstrasse 109 • P.O. Box 279 • 9490 Vaduz • Liechtenstein</w:t>
    </w:r>
  </w:p>
  <w:p w:rsidR="006A4D55" w:rsidRPr="002719D2" w:rsidRDefault="006A4D55" w:rsidP="00420CCC">
    <w:pPr>
      <w:pStyle w:val="Fuzeile"/>
      <w:rPr>
        <w:lang w:val="en-GB"/>
      </w:rPr>
    </w:pPr>
    <w:proofErr w:type="spellStart"/>
    <w:r w:rsidRPr="002719D2">
      <w:rPr>
        <w:lang w:val="en-GB"/>
      </w:rPr>
      <w:t>Telephon</w:t>
    </w:r>
    <w:proofErr w:type="spellEnd"/>
    <w:r w:rsidRPr="002719D2">
      <w:rPr>
        <w:lang w:val="en-GB"/>
      </w:rPr>
      <w:t xml:space="preserve"> +423 236 73 73 • www.fma-li.li • info@fma-li.li</w:t>
    </w:r>
  </w:p>
  <w:p w:rsidR="004B1FC5" w:rsidRPr="006A4D55" w:rsidRDefault="004B1FC5">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23C" w:rsidRDefault="004F323C" w:rsidP="00F91D37">
      <w:pPr>
        <w:spacing w:line="240" w:lineRule="auto"/>
      </w:pPr>
      <w:r>
        <w:separator/>
      </w:r>
    </w:p>
  </w:footnote>
  <w:footnote w:type="continuationSeparator" w:id="0">
    <w:p w:rsidR="004F323C" w:rsidRDefault="004F323C" w:rsidP="00F91D37">
      <w:pPr>
        <w:spacing w:line="240" w:lineRule="auto"/>
      </w:pPr>
      <w:r>
        <w:continuationSeparator/>
      </w:r>
    </w:p>
  </w:footnote>
  <w:footnote w:id="1">
    <w:p w:rsidR="00EA5953" w:rsidRPr="00FF0CA8" w:rsidRDefault="00EA5953" w:rsidP="00EA5953">
      <w:pPr>
        <w:pStyle w:val="Funotentext"/>
        <w:rPr>
          <w:lang w:val="en-US"/>
        </w:rPr>
      </w:pPr>
      <w:r>
        <w:rPr>
          <w:rStyle w:val="Funotenzeichen"/>
        </w:rPr>
        <w:footnoteRef/>
      </w:r>
      <w:r w:rsidRPr="00FF0CA8">
        <w:rPr>
          <w:lang w:val="en-US"/>
        </w:rPr>
        <w:t xml:space="preserve"> </w:t>
      </w:r>
      <w:r w:rsidRPr="00ED2E25">
        <w:rPr>
          <w:rFonts w:ascii="inherit" w:eastAsia="Times New Roman" w:hAnsi="inherit"/>
          <w:color w:val="000000"/>
          <w:sz w:val="14"/>
          <w:szCs w:val="22"/>
          <w:lang w:val="en-US" w:eastAsia="de-CH"/>
        </w:rPr>
        <w:t>Please fill-in one notification letter for each Member State where the marketing of UCITS is intended.</w:t>
      </w:r>
    </w:p>
  </w:footnote>
  <w:footnote w:id="2">
    <w:p w:rsidR="00EA5953" w:rsidRPr="00FF0CA8" w:rsidRDefault="00EA5953" w:rsidP="00EA5953">
      <w:pPr>
        <w:pStyle w:val="Funotentext"/>
        <w:rPr>
          <w:lang w:val="en-US"/>
        </w:rPr>
      </w:pPr>
      <w:r>
        <w:rPr>
          <w:rStyle w:val="Funotenzeichen"/>
        </w:rPr>
        <w:footnoteRef/>
      </w:r>
      <w:r w:rsidRPr="00FF0CA8">
        <w:rPr>
          <w:lang w:val="en-US"/>
        </w:rPr>
        <w:t xml:space="preserve"> </w:t>
      </w:r>
      <w:r w:rsidRPr="00246FB5">
        <w:rPr>
          <w:rFonts w:ascii="inherit" w:eastAsia="Times New Roman" w:hAnsi="inherit"/>
          <w:color w:val="000000"/>
          <w:sz w:val="14"/>
          <w:szCs w:val="14"/>
          <w:lang w:val="en-US" w:eastAsia="de-CH"/>
        </w:rPr>
        <w:t>Please indicate a single contact for the transmission of the invoice or for the communication of any applicable regulatory fee or charge referred to in Article 9 of Regulation (EU) 2019/1156 of the European Parliament and of the Council of 20 June 2019 on facilitating cross-border distribution of collective investment undertakings and amending Regulations (EU) No 345/2013, (EU) No 346/2013 and (EU) No 1286/2014 (OJ L 188, 12.7.2019, p. 55) and in Article 2 of Commission Implementing Regulation (EU) 2021/955 of 27 May 2021 laying down implementing technical standards for the application of Regulation (EU) 2019/1156 of the European Parliament and of the Council with regard to the forms, templates, procedures and technical arrangements for the publications and notifications of marketing rules, fees and charges, and specifying the information to be communicated for the creation and maintenance of the central database on cross-border marketing of AIFs and UCITS, as well as the forms, templates and procedures for the communication of such information (OJ L 211, 15.6.2021, p. 30). This contact point may be the same as the contact point designated within the management company, or a contact point within an appointed third party.</w:t>
      </w:r>
    </w:p>
  </w:footnote>
  <w:footnote w:id="3">
    <w:p w:rsidR="00EA5953" w:rsidRPr="00CD0068" w:rsidRDefault="00EA5953" w:rsidP="00EA5953">
      <w:pPr>
        <w:pStyle w:val="Funotentext"/>
        <w:rPr>
          <w:lang w:val="en-US"/>
        </w:rPr>
      </w:pPr>
      <w:r>
        <w:rPr>
          <w:rStyle w:val="Funotenzeichen"/>
        </w:rPr>
        <w:footnoteRef/>
      </w:r>
      <w:r w:rsidRPr="00CD0068">
        <w:rPr>
          <w:lang w:val="en-US"/>
        </w:rPr>
        <w:t xml:space="preserve"> </w:t>
      </w:r>
      <w:r w:rsidRPr="003D7A38">
        <w:rPr>
          <w:rFonts w:ascii="inherit" w:eastAsia="Times New Roman" w:hAnsi="inherit"/>
          <w:color w:val="000000"/>
          <w:szCs w:val="22"/>
          <w:lang w:val="en-US" w:eastAsia="de-CH"/>
        </w:rPr>
        <w:t>The legal form is one of the following: common fund, unit trust, investment company, or any other legal form available under the national legislation of the UCITS home Member State.</w:t>
      </w:r>
    </w:p>
  </w:footnote>
  <w:footnote w:id="4">
    <w:p w:rsidR="00EA5953" w:rsidRPr="003D7A38" w:rsidRDefault="00EA5953" w:rsidP="00EA5953">
      <w:pPr>
        <w:pStyle w:val="Funotentext"/>
        <w:rPr>
          <w:lang w:val="en-US"/>
        </w:rPr>
      </w:pPr>
      <w:r>
        <w:rPr>
          <w:rStyle w:val="Funotenzeichen"/>
        </w:rPr>
        <w:footnoteRef/>
      </w:r>
      <w:r w:rsidRPr="003D7A38">
        <w:rPr>
          <w:lang w:val="en-US"/>
        </w:rPr>
        <w:t xml:space="preserve"> </w:t>
      </w:r>
      <w:r w:rsidRPr="003D7A38">
        <w:rPr>
          <w:rFonts w:ascii="inherit" w:eastAsia="Times New Roman" w:hAnsi="inherit"/>
          <w:color w:val="000000"/>
          <w:szCs w:val="22"/>
          <w:lang w:val="en-US" w:eastAsia="de-CH"/>
        </w:rPr>
        <w:t>Please list only those share classes the marketing of which is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53" w:rsidRDefault="00EA5953"/>
  <w:p w:rsidR="00EA5953" w:rsidRDefault="00EA5953"/>
  <w:p w:rsidR="00EA5953" w:rsidRDefault="00EA5953"/>
  <w:p w:rsidR="00EA5953" w:rsidRDefault="00EA59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53" w:rsidRDefault="00EA5953">
    <w:pPr>
      <w:pStyle w:val="Kopfzeile"/>
    </w:pPr>
    <w:r>
      <w:rPr>
        <w:noProof/>
        <w:lang w:val="de-CH" w:eastAsia="de-CH"/>
      </w:rPr>
      <w:drawing>
        <wp:anchor distT="0" distB="0" distL="114300" distR="114300" simplePos="0" relativeHeight="251667456" behindDoc="0" locked="0" layoutInCell="1" allowOverlap="1" wp14:anchorId="69E4DBC5" wp14:editId="0BD01333">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953" w:rsidRDefault="00EA5953"/>
  <w:p w:rsidR="00EA5953" w:rsidRDefault="00EA59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953" w:rsidRDefault="00EA5953" w:rsidP="002661BD">
    <w:pPr>
      <w:pStyle w:val="Kopfzeile"/>
      <w:jc w:val="center"/>
    </w:pPr>
    <w:r>
      <w:rPr>
        <w:noProof/>
        <w:lang w:val="de-CH" w:eastAsia="de-CH"/>
      </w:rPr>
      <w:drawing>
        <wp:inline distT="0" distB="0" distL="0" distR="0" wp14:anchorId="487D3DF4" wp14:editId="07BE9CD9">
          <wp:extent cx="1497330" cy="743585"/>
          <wp:effectExtent l="0" t="0" r="7620" b="0"/>
          <wp:docPr id="1" name="Bild 1" descr="FMA_Logo_en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_Logo_eng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330" cy="7435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95" w:rsidRDefault="004B1FC5">
    <w:pPr>
      <w:pStyle w:val="Kopfzeile"/>
    </w:pPr>
    <w:r>
      <w:rPr>
        <w:noProof/>
      </w:rPr>
      <w:drawing>
        <wp:anchor distT="0" distB="0" distL="114300" distR="114300" simplePos="0" relativeHeight="251659264" behindDoc="0" locked="1" layoutInCell="1" allowOverlap="1" wp14:anchorId="09423683" wp14:editId="4C31FC0E">
          <wp:simplePos x="0" y="0"/>
          <wp:positionH relativeFrom="margin">
            <wp:align>center</wp:align>
          </wp:positionH>
          <wp:positionV relativeFrom="page">
            <wp:posOffset>180340</wp:posOffset>
          </wp:positionV>
          <wp:extent cx="1260000" cy="126000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D32" w:rsidRDefault="006A4D55">
    <w:pPr>
      <w:pStyle w:val="Kopfzeile"/>
    </w:pPr>
    <w:r>
      <w:rPr>
        <w:noProof/>
      </w:rPr>
      <w:drawing>
        <wp:anchor distT="0" distB="0" distL="114300" distR="114300" simplePos="0" relativeHeight="251665408" behindDoc="0" locked="1" layoutInCell="1" allowOverlap="1" wp14:anchorId="7267F7D5" wp14:editId="199BA875">
          <wp:simplePos x="0" y="0"/>
          <wp:positionH relativeFrom="margin">
            <wp:align>center</wp:align>
          </wp:positionH>
          <wp:positionV relativeFrom="page">
            <wp:posOffset>180340</wp:posOffset>
          </wp:positionV>
          <wp:extent cx="1260000" cy="1256400"/>
          <wp:effectExtent l="0" t="0" r="0" b="0"/>
          <wp:wrapNone/>
          <wp:docPr id="16347438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lvlText w:val="-"/>
      <w:lvlJc w:val="left"/>
      <w:pPr>
        <w:tabs>
          <w:tab w:val="num" w:pos="284"/>
        </w:tabs>
        <w:ind w:left="284" w:hanging="284"/>
      </w:pPr>
      <w:rPr>
        <w:rFonts w:ascii="Arial" w:hAnsi="Arial" w:hint="default"/>
      </w:rPr>
    </w:lvl>
  </w:abstractNum>
  <w:abstractNum w:abstractNumId="10"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16"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9"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8C7127"/>
    <w:multiLevelType w:val="multilevel"/>
    <w:tmpl w:val="A1D879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4"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5"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6"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1"/>
  </w:num>
  <w:num w:numId="2">
    <w:abstractNumId w:val="14"/>
  </w:num>
  <w:num w:numId="3">
    <w:abstractNumId w:val="12"/>
  </w:num>
  <w:num w:numId="4">
    <w:abstractNumId w:val="20"/>
  </w:num>
  <w:num w:numId="5">
    <w:abstractNumId w:val="15"/>
  </w:num>
  <w:num w:numId="6">
    <w:abstractNumId w:val="10"/>
  </w:num>
  <w:num w:numId="7">
    <w:abstractNumId w:val="24"/>
  </w:num>
  <w:num w:numId="8">
    <w:abstractNumId w:val="13"/>
  </w:num>
  <w:num w:numId="9">
    <w:abstractNumId w:val="25"/>
  </w:num>
  <w:num w:numId="10">
    <w:abstractNumId w:val="6"/>
  </w:num>
  <w:num w:numId="11">
    <w:abstractNumId w:val="3"/>
  </w:num>
  <w:num w:numId="12">
    <w:abstractNumId w:val="2"/>
  </w:num>
  <w:num w:numId="13">
    <w:abstractNumId w:val="8"/>
  </w:num>
  <w:num w:numId="14">
    <w:abstractNumId w:val="9"/>
  </w:num>
  <w:num w:numId="15">
    <w:abstractNumId w:val="18"/>
  </w:num>
  <w:num w:numId="16">
    <w:abstractNumId w:val="7"/>
  </w:num>
  <w:num w:numId="17">
    <w:abstractNumId w:val="5"/>
  </w:num>
  <w:num w:numId="18">
    <w:abstractNumId w:val="4"/>
  </w:num>
  <w:num w:numId="19">
    <w:abstractNumId w:val="1"/>
  </w:num>
  <w:num w:numId="20">
    <w:abstractNumId w:val="0"/>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19"/>
  </w:num>
  <w:num w:numId="25">
    <w:abstractNumId w:val="17"/>
  </w:num>
  <w:num w:numId="26">
    <w:abstractNumId w:val="23"/>
  </w:num>
  <w:num w:numId="27">
    <w:abstractNumId w:val="11"/>
  </w:num>
  <w:num w:numId="28">
    <w:abstractNumId w:val="16"/>
  </w:num>
  <w:num w:numId="29">
    <w:abstractNumId w:val="19"/>
    <w:lvlOverride w:ilvl="0">
      <w:startOverride w:val="1"/>
    </w:lvlOverride>
  </w:num>
  <w:num w:numId="30">
    <w:abstractNumId w:val="22"/>
  </w:num>
  <w:num w:numId="3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DD"/>
    <w:rsid w:val="00002978"/>
    <w:rsid w:val="00003A9F"/>
    <w:rsid w:val="0001010F"/>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0A74"/>
    <w:rsid w:val="00093FA2"/>
    <w:rsid w:val="00096E8E"/>
    <w:rsid w:val="000A1884"/>
    <w:rsid w:val="000A24EC"/>
    <w:rsid w:val="000A2660"/>
    <w:rsid w:val="000A2BE5"/>
    <w:rsid w:val="000B183F"/>
    <w:rsid w:val="000B595D"/>
    <w:rsid w:val="000C06C5"/>
    <w:rsid w:val="000C49C1"/>
    <w:rsid w:val="000D1743"/>
    <w:rsid w:val="000D1BB6"/>
    <w:rsid w:val="000D3753"/>
    <w:rsid w:val="000D3B03"/>
    <w:rsid w:val="000E7543"/>
    <w:rsid w:val="000E756F"/>
    <w:rsid w:val="000F1D2B"/>
    <w:rsid w:val="0010021F"/>
    <w:rsid w:val="00102345"/>
    <w:rsid w:val="00102748"/>
    <w:rsid w:val="00104B6A"/>
    <w:rsid w:val="001055E2"/>
    <w:rsid w:val="00106688"/>
    <w:rsid w:val="00107F09"/>
    <w:rsid w:val="001134C7"/>
    <w:rsid w:val="00113CB8"/>
    <w:rsid w:val="001205C5"/>
    <w:rsid w:val="0012151C"/>
    <w:rsid w:val="00127BBA"/>
    <w:rsid w:val="00133CFB"/>
    <w:rsid w:val="00135A08"/>
    <w:rsid w:val="0013611B"/>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2B6A"/>
    <w:rsid w:val="001C4A15"/>
    <w:rsid w:val="001E73F4"/>
    <w:rsid w:val="001F0CDF"/>
    <w:rsid w:val="001F4A7E"/>
    <w:rsid w:val="001F4B8C"/>
    <w:rsid w:val="001F4F9B"/>
    <w:rsid w:val="00214EEC"/>
    <w:rsid w:val="0022685B"/>
    <w:rsid w:val="0023018C"/>
    <w:rsid w:val="0023205B"/>
    <w:rsid w:val="002369CE"/>
    <w:rsid w:val="002454C6"/>
    <w:rsid w:val="002466D7"/>
    <w:rsid w:val="00247905"/>
    <w:rsid w:val="002522AA"/>
    <w:rsid w:val="0025644A"/>
    <w:rsid w:val="00265789"/>
    <w:rsid w:val="00267F71"/>
    <w:rsid w:val="002719D2"/>
    <w:rsid w:val="002726D9"/>
    <w:rsid w:val="00273EBC"/>
    <w:rsid w:val="00283995"/>
    <w:rsid w:val="00286AF9"/>
    <w:rsid w:val="00290E37"/>
    <w:rsid w:val="00292375"/>
    <w:rsid w:val="002A6277"/>
    <w:rsid w:val="002B1F0B"/>
    <w:rsid w:val="002B3314"/>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33A1B"/>
    <w:rsid w:val="00337EC8"/>
    <w:rsid w:val="0034134D"/>
    <w:rsid w:val="00343A7F"/>
    <w:rsid w:val="00347F53"/>
    <w:rsid w:val="003514EE"/>
    <w:rsid w:val="00363671"/>
    <w:rsid w:val="00364EE3"/>
    <w:rsid w:val="00371E1F"/>
    <w:rsid w:val="00373CCB"/>
    <w:rsid w:val="0037405C"/>
    <w:rsid w:val="003757E4"/>
    <w:rsid w:val="00375834"/>
    <w:rsid w:val="00375CD2"/>
    <w:rsid w:val="00381BA9"/>
    <w:rsid w:val="00384745"/>
    <w:rsid w:val="0039124E"/>
    <w:rsid w:val="00395A1F"/>
    <w:rsid w:val="00396DAD"/>
    <w:rsid w:val="00397B92"/>
    <w:rsid w:val="003A796E"/>
    <w:rsid w:val="003C3AED"/>
    <w:rsid w:val="003C3D32"/>
    <w:rsid w:val="003C7AA5"/>
    <w:rsid w:val="003D0FAA"/>
    <w:rsid w:val="003E5CE1"/>
    <w:rsid w:val="003F012A"/>
    <w:rsid w:val="003F1A56"/>
    <w:rsid w:val="00401760"/>
    <w:rsid w:val="004055D4"/>
    <w:rsid w:val="00406657"/>
    <w:rsid w:val="00410781"/>
    <w:rsid w:val="00417CAE"/>
    <w:rsid w:val="00420CCC"/>
    <w:rsid w:val="0042454D"/>
    <w:rsid w:val="00426E65"/>
    <w:rsid w:val="00444695"/>
    <w:rsid w:val="00447D8D"/>
    <w:rsid w:val="00452D49"/>
    <w:rsid w:val="0045362B"/>
    <w:rsid w:val="00454C60"/>
    <w:rsid w:val="00471D34"/>
    <w:rsid w:val="00480603"/>
    <w:rsid w:val="004815F1"/>
    <w:rsid w:val="00486DBB"/>
    <w:rsid w:val="00490FC3"/>
    <w:rsid w:val="00494FD7"/>
    <w:rsid w:val="00495F83"/>
    <w:rsid w:val="004A039B"/>
    <w:rsid w:val="004A21D1"/>
    <w:rsid w:val="004B0FDB"/>
    <w:rsid w:val="004B1FC5"/>
    <w:rsid w:val="004B3225"/>
    <w:rsid w:val="004C1329"/>
    <w:rsid w:val="004C3880"/>
    <w:rsid w:val="004C4B0F"/>
    <w:rsid w:val="004D0F2F"/>
    <w:rsid w:val="004D179F"/>
    <w:rsid w:val="004D3323"/>
    <w:rsid w:val="004D5B31"/>
    <w:rsid w:val="004E0E33"/>
    <w:rsid w:val="004F22CB"/>
    <w:rsid w:val="004F323C"/>
    <w:rsid w:val="004F3283"/>
    <w:rsid w:val="00500294"/>
    <w:rsid w:val="00504FBF"/>
    <w:rsid w:val="00525B53"/>
    <w:rsid w:val="00526C93"/>
    <w:rsid w:val="00530DC3"/>
    <w:rsid w:val="00532D58"/>
    <w:rsid w:val="005339AE"/>
    <w:rsid w:val="00535EA2"/>
    <w:rsid w:val="00537410"/>
    <w:rsid w:val="00541A95"/>
    <w:rsid w:val="00543061"/>
    <w:rsid w:val="00550787"/>
    <w:rsid w:val="00554D4C"/>
    <w:rsid w:val="00562128"/>
    <w:rsid w:val="00576439"/>
    <w:rsid w:val="00580539"/>
    <w:rsid w:val="00591832"/>
    <w:rsid w:val="00592841"/>
    <w:rsid w:val="00594186"/>
    <w:rsid w:val="00597F45"/>
    <w:rsid w:val="005A19CD"/>
    <w:rsid w:val="005A1C90"/>
    <w:rsid w:val="005A357F"/>
    <w:rsid w:val="005A7BE5"/>
    <w:rsid w:val="005B2829"/>
    <w:rsid w:val="005B337B"/>
    <w:rsid w:val="005B4DEC"/>
    <w:rsid w:val="005B5AF1"/>
    <w:rsid w:val="005B6837"/>
    <w:rsid w:val="005B6FD0"/>
    <w:rsid w:val="005C1114"/>
    <w:rsid w:val="005C2563"/>
    <w:rsid w:val="005C35F5"/>
    <w:rsid w:val="005C6148"/>
    <w:rsid w:val="005C61A5"/>
    <w:rsid w:val="005C68E9"/>
    <w:rsid w:val="005C7189"/>
    <w:rsid w:val="005D3D2E"/>
    <w:rsid w:val="005E105F"/>
    <w:rsid w:val="005E53BA"/>
    <w:rsid w:val="005E5468"/>
    <w:rsid w:val="005F6B47"/>
    <w:rsid w:val="00603EB7"/>
    <w:rsid w:val="006044D5"/>
    <w:rsid w:val="00606319"/>
    <w:rsid w:val="00612C07"/>
    <w:rsid w:val="00617B57"/>
    <w:rsid w:val="00622481"/>
    <w:rsid w:val="00622FDC"/>
    <w:rsid w:val="00625020"/>
    <w:rsid w:val="00636B91"/>
    <w:rsid w:val="00642F26"/>
    <w:rsid w:val="00642F29"/>
    <w:rsid w:val="00647B77"/>
    <w:rsid w:val="006507AD"/>
    <w:rsid w:val="00650B3D"/>
    <w:rsid w:val="00650E5F"/>
    <w:rsid w:val="0065274C"/>
    <w:rsid w:val="00660491"/>
    <w:rsid w:val="00661A71"/>
    <w:rsid w:val="00662B81"/>
    <w:rsid w:val="00663504"/>
    <w:rsid w:val="00670822"/>
    <w:rsid w:val="00672E90"/>
    <w:rsid w:val="00676786"/>
    <w:rsid w:val="006827F3"/>
    <w:rsid w:val="00686D14"/>
    <w:rsid w:val="00687ED7"/>
    <w:rsid w:val="006A157B"/>
    <w:rsid w:val="006A3921"/>
    <w:rsid w:val="006A4D55"/>
    <w:rsid w:val="006B010B"/>
    <w:rsid w:val="006B2465"/>
    <w:rsid w:val="006B3083"/>
    <w:rsid w:val="006B5345"/>
    <w:rsid w:val="006C144C"/>
    <w:rsid w:val="006C62E1"/>
    <w:rsid w:val="006C6A0D"/>
    <w:rsid w:val="006D5775"/>
    <w:rsid w:val="006D641B"/>
    <w:rsid w:val="006E0F4E"/>
    <w:rsid w:val="006E4AF1"/>
    <w:rsid w:val="006F0345"/>
    <w:rsid w:val="006F0469"/>
    <w:rsid w:val="006F5C45"/>
    <w:rsid w:val="006F65B3"/>
    <w:rsid w:val="00700979"/>
    <w:rsid w:val="007040B6"/>
    <w:rsid w:val="00705076"/>
    <w:rsid w:val="00711147"/>
    <w:rsid w:val="0071200C"/>
    <w:rsid w:val="0071222D"/>
    <w:rsid w:val="007136B6"/>
    <w:rsid w:val="00714162"/>
    <w:rsid w:val="00714414"/>
    <w:rsid w:val="0071778D"/>
    <w:rsid w:val="007248EF"/>
    <w:rsid w:val="007277E3"/>
    <w:rsid w:val="00731A17"/>
    <w:rsid w:val="00734458"/>
    <w:rsid w:val="007367F8"/>
    <w:rsid w:val="007419CF"/>
    <w:rsid w:val="0074241C"/>
    <w:rsid w:val="0074487E"/>
    <w:rsid w:val="00746074"/>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167"/>
    <w:rsid w:val="00804AB5"/>
    <w:rsid w:val="0081679A"/>
    <w:rsid w:val="00833960"/>
    <w:rsid w:val="00841B44"/>
    <w:rsid w:val="00844B72"/>
    <w:rsid w:val="00845A93"/>
    <w:rsid w:val="0084715E"/>
    <w:rsid w:val="00853121"/>
    <w:rsid w:val="00853491"/>
    <w:rsid w:val="0085454F"/>
    <w:rsid w:val="00857D8A"/>
    <w:rsid w:val="008602F9"/>
    <w:rsid w:val="00861F46"/>
    <w:rsid w:val="00864855"/>
    <w:rsid w:val="008651B8"/>
    <w:rsid w:val="00866FE4"/>
    <w:rsid w:val="00870017"/>
    <w:rsid w:val="008726E9"/>
    <w:rsid w:val="00874E49"/>
    <w:rsid w:val="008754B6"/>
    <w:rsid w:val="00876898"/>
    <w:rsid w:val="00883CC4"/>
    <w:rsid w:val="00887318"/>
    <w:rsid w:val="00887728"/>
    <w:rsid w:val="0089705E"/>
    <w:rsid w:val="008A0276"/>
    <w:rsid w:val="008A4016"/>
    <w:rsid w:val="008A4E13"/>
    <w:rsid w:val="008A72CC"/>
    <w:rsid w:val="008B182B"/>
    <w:rsid w:val="008B7A1C"/>
    <w:rsid w:val="008F3A1E"/>
    <w:rsid w:val="008F49B7"/>
    <w:rsid w:val="008F764F"/>
    <w:rsid w:val="00902E90"/>
    <w:rsid w:val="00917C5D"/>
    <w:rsid w:val="009235A2"/>
    <w:rsid w:val="00923CE4"/>
    <w:rsid w:val="0093619F"/>
    <w:rsid w:val="009427E5"/>
    <w:rsid w:val="009454B7"/>
    <w:rsid w:val="009475B8"/>
    <w:rsid w:val="00953F95"/>
    <w:rsid w:val="009613D8"/>
    <w:rsid w:val="00961E8E"/>
    <w:rsid w:val="00963D32"/>
    <w:rsid w:val="0096603D"/>
    <w:rsid w:val="00974275"/>
    <w:rsid w:val="009742F8"/>
    <w:rsid w:val="009804FC"/>
    <w:rsid w:val="0098474B"/>
    <w:rsid w:val="00994106"/>
    <w:rsid w:val="00994BD1"/>
    <w:rsid w:val="00994F2C"/>
    <w:rsid w:val="00995CBA"/>
    <w:rsid w:val="0099678C"/>
    <w:rsid w:val="009A1DB4"/>
    <w:rsid w:val="009A6B99"/>
    <w:rsid w:val="009B030C"/>
    <w:rsid w:val="009B0C96"/>
    <w:rsid w:val="009B100D"/>
    <w:rsid w:val="009C0F32"/>
    <w:rsid w:val="009C11FE"/>
    <w:rsid w:val="009C222B"/>
    <w:rsid w:val="009C64D7"/>
    <w:rsid w:val="009C67A8"/>
    <w:rsid w:val="009C6E8A"/>
    <w:rsid w:val="009D1D6A"/>
    <w:rsid w:val="009D201B"/>
    <w:rsid w:val="009D5D9C"/>
    <w:rsid w:val="009E2171"/>
    <w:rsid w:val="009E4847"/>
    <w:rsid w:val="009F16C9"/>
    <w:rsid w:val="009F3E6A"/>
    <w:rsid w:val="009F3F86"/>
    <w:rsid w:val="009F60D0"/>
    <w:rsid w:val="00A02378"/>
    <w:rsid w:val="00A03638"/>
    <w:rsid w:val="00A067F5"/>
    <w:rsid w:val="00A06F53"/>
    <w:rsid w:val="00A134DF"/>
    <w:rsid w:val="00A14C78"/>
    <w:rsid w:val="00A211F7"/>
    <w:rsid w:val="00A25F7E"/>
    <w:rsid w:val="00A26524"/>
    <w:rsid w:val="00A3318A"/>
    <w:rsid w:val="00A43EDD"/>
    <w:rsid w:val="00A512FE"/>
    <w:rsid w:val="00A53D3A"/>
    <w:rsid w:val="00A54094"/>
    <w:rsid w:val="00A5451D"/>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5C8F"/>
    <w:rsid w:val="00AE017A"/>
    <w:rsid w:val="00AE2308"/>
    <w:rsid w:val="00AE26E8"/>
    <w:rsid w:val="00AE6EB7"/>
    <w:rsid w:val="00AF1A91"/>
    <w:rsid w:val="00AF2E57"/>
    <w:rsid w:val="00AF47AE"/>
    <w:rsid w:val="00AF7CA8"/>
    <w:rsid w:val="00B01201"/>
    <w:rsid w:val="00B01AE1"/>
    <w:rsid w:val="00B05554"/>
    <w:rsid w:val="00B11A9B"/>
    <w:rsid w:val="00B11DA1"/>
    <w:rsid w:val="00B17AD0"/>
    <w:rsid w:val="00B23C13"/>
    <w:rsid w:val="00B24B2A"/>
    <w:rsid w:val="00B324C1"/>
    <w:rsid w:val="00B32793"/>
    <w:rsid w:val="00B32881"/>
    <w:rsid w:val="00B32ABB"/>
    <w:rsid w:val="00B41FD3"/>
    <w:rsid w:val="00B426D3"/>
    <w:rsid w:val="00B431DE"/>
    <w:rsid w:val="00B452C0"/>
    <w:rsid w:val="00B622CF"/>
    <w:rsid w:val="00B64212"/>
    <w:rsid w:val="00B642EF"/>
    <w:rsid w:val="00B67D13"/>
    <w:rsid w:val="00B70D03"/>
    <w:rsid w:val="00B76F2B"/>
    <w:rsid w:val="00B803E7"/>
    <w:rsid w:val="00B82E14"/>
    <w:rsid w:val="00B83F63"/>
    <w:rsid w:val="00B97484"/>
    <w:rsid w:val="00BA2B5A"/>
    <w:rsid w:val="00BA4DDE"/>
    <w:rsid w:val="00BB0EB7"/>
    <w:rsid w:val="00BB1122"/>
    <w:rsid w:val="00BB1DA6"/>
    <w:rsid w:val="00BB206A"/>
    <w:rsid w:val="00BB2323"/>
    <w:rsid w:val="00BB4CF6"/>
    <w:rsid w:val="00BB55E8"/>
    <w:rsid w:val="00BC655F"/>
    <w:rsid w:val="00BC6819"/>
    <w:rsid w:val="00BC7251"/>
    <w:rsid w:val="00BD09F9"/>
    <w:rsid w:val="00BE1E62"/>
    <w:rsid w:val="00BF52B2"/>
    <w:rsid w:val="00BF7052"/>
    <w:rsid w:val="00C025E9"/>
    <w:rsid w:val="00C02A04"/>
    <w:rsid w:val="00C05139"/>
    <w:rsid w:val="00C05FAB"/>
    <w:rsid w:val="00C05FE6"/>
    <w:rsid w:val="00C12431"/>
    <w:rsid w:val="00C1547B"/>
    <w:rsid w:val="00C2008E"/>
    <w:rsid w:val="00C20DEA"/>
    <w:rsid w:val="00C24C69"/>
    <w:rsid w:val="00C25656"/>
    <w:rsid w:val="00C30C28"/>
    <w:rsid w:val="00C360C0"/>
    <w:rsid w:val="00C3674D"/>
    <w:rsid w:val="00C4357D"/>
    <w:rsid w:val="00C43EDE"/>
    <w:rsid w:val="00C451CC"/>
    <w:rsid w:val="00C471D9"/>
    <w:rsid w:val="00C51D2F"/>
    <w:rsid w:val="00C53528"/>
    <w:rsid w:val="00C56A7A"/>
    <w:rsid w:val="00C60AC3"/>
    <w:rsid w:val="00C64E5C"/>
    <w:rsid w:val="00C656F3"/>
    <w:rsid w:val="00C73727"/>
    <w:rsid w:val="00C7632D"/>
    <w:rsid w:val="00C83AAB"/>
    <w:rsid w:val="00C8726D"/>
    <w:rsid w:val="00C922B7"/>
    <w:rsid w:val="00C97383"/>
    <w:rsid w:val="00C97ADB"/>
    <w:rsid w:val="00CA348A"/>
    <w:rsid w:val="00CA4629"/>
    <w:rsid w:val="00CA5EF8"/>
    <w:rsid w:val="00CA6781"/>
    <w:rsid w:val="00CB2CE6"/>
    <w:rsid w:val="00CB579A"/>
    <w:rsid w:val="00CC06EF"/>
    <w:rsid w:val="00CC0CF1"/>
    <w:rsid w:val="00CD0374"/>
    <w:rsid w:val="00CD775B"/>
    <w:rsid w:val="00CE0851"/>
    <w:rsid w:val="00CE2A0C"/>
    <w:rsid w:val="00CF08BB"/>
    <w:rsid w:val="00CF1E53"/>
    <w:rsid w:val="00CF2ABD"/>
    <w:rsid w:val="00CF4930"/>
    <w:rsid w:val="00D00E26"/>
    <w:rsid w:val="00D031C3"/>
    <w:rsid w:val="00D03F94"/>
    <w:rsid w:val="00D1389A"/>
    <w:rsid w:val="00D13DAC"/>
    <w:rsid w:val="00D2474F"/>
    <w:rsid w:val="00D30E68"/>
    <w:rsid w:val="00D31037"/>
    <w:rsid w:val="00D3292D"/>
    <w:rsid w:val="00D36D26"/>
    <w:rsid w:val="00D50F7D"/>
    <w:rsid w:val="00D54A24"/>
    <w:rsid w:val="00D57397"/>
    <w:rsid w:val="00D61996"/>
    <w:rsid w:val="00D62680"/>
    <w:rsid w:val="00D654CD"/>
    <w:rsid w:val="00D6722C"/>
    <w:rsid w:val="00D678C7"/>
    <w:rsid w:val="00D70EDB"/>
    <w:rsid w:val="00D74C59"/>
    <w:rsid w:val="00D80C95"/>
    <w:rsid w:val="00D8261A"/>
    <w:rsid w:val="00D85590"/>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B7CB5"/>
    <w:rsid w:val="00DC3565"/>
    <w:rsid w:val="00DD108E"/>
    <w:rsid w:val="00DD3A15"/>
    <w:rsid w:val="00DD43DA"/>
    <w:rsid w:val="00DF0A6A"/>
    <w:rsid w:val="00DF242D"/>
    <w:rsid w:val="00E0011A"/>
    <w:rsid w:val="00E0022E"/>
    <w:rsid w:val="00E02496"/>
    <w:rsid w:val="00E13147"/>
    <w:rsid w:val="00E16724"/>
    <w:rsid w:val="00E2080E"/>
    <w:rsid w:val="00E24556"/>
    <w:rsid w:val="00E25DCD"/>
    <w:rsid w:val="00E269E1"/>
    <w:rsid w:val="00E26B35"/>
    <w:rsid w:val="00E326FF"/>
    <w:rsid w:val="00E414A0"/>
    <w:rsid w:val="00E45F13"/>
    <w:rsid w:val="00E50336"/>
    <w:rsid w:val="00E510BC"/>
    <w:rsid w:val="00E52BA4"/>
    <w:rsid w:val="00E61256"/>
    <w:rsid w:val="00E624D0"/>
    <w:rsid w:val="00E62EFE"/>
    <w:rsid w:val="00E70FDD"/>
    <w:rsid w:val="00E73CB2"/>
    <w:rsid w:val="00E81A79"/>
    <w:rsid w:val="00E839BA"/>
    <w:rsid w:val="00E8428A"/>
    <w:rsid w:val="00E97F7D"/>
    <w:rsid w:val="00EA4DA6"/>
    <w:rsid w:val="00EA5953"/>
    <w:rsid w:val="00EA59B8"/>
    <w:rsid w:val="00EA5A01"/>
    <w:rsid w:val="00EC2DF9"/>
    <w:rsid w:val="00EC6CDF"/>
    <w:rsid w:val="00EC706B"/>
    <w:rsid w:val="00EC7E47"/>
    <w:rsid w:val="00ED70C0"/>
    <w:rsid w:val="00EE6E36"/>
    <w:rsid w:val="00EF59E3"/>
    <w:rsid w:val="00F016BC"/>
    <w:rsid w:val="00F0660B"/>
    <w:rsid w:val="00F10070"/>
    <w:rsid w:val="00F123AE"/>
    <w:rsid w:val="00F13EB2"/>
    <w:rsid w:val="00F16C91"/>
    <w:rsid w:val="00F16DD9"/>
    <w:rsid w:val="00F2201D"/>
    <w:rsid w:val="00F233E2"/>
    <w:rsid w:val="00F25DBE"/>
    <w:rsid w:val="00F26721"/>
    <w:rsid w:val="00F32B93"/>
    <w:rsid w:val="00F45CDD"/>
    <w:rsid w:val="00F5551A"/>
    <w:rsid w:val="00F56AAB"/>
    <w:rsid w:val="00F600C7"/>
    <w:rsid w:val="00F64F61"/>
    <w:rsid w:val="00F73331"/>
    <w:rsid w:val="00F87174"/>
    <w:rsid w:val="00F91D37"/>
    <w:rsid w:val="00F91DEC"/>
    <w:rsid w:val="00F93538"/>
    <w:rsid w:val="00F939DA"/>
    <w:rsid w:val="00F958B1"/>
    <w:rsid w:val="00F9610D"/>
    <w:rsid w:val="00FB21B3"/>
    <w:rsid w:val="00FB2339"/>
    <w:rsid w:val="00FB3316"/>
    <w:rsid w:val="00FB5E13"/>
    <w:rsid w:val="00FB657F"/>
    <w:rsid w:val="00FC395D"/>
    <w:rsid w:val="00FC5908"/>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15A37-073C-44FB-B909-A9132B7E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7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0"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uiPriority="0"/>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uiPriority="99" w:unhideWhenUsed="1"/>
    <w:lsdException w:name="Strong" w:uiPriority="0"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Standard">
    <w:name w:val="Normal"/>
    <w:qFormat/>
    <w:rsid w:val="00EA5953"/>
    <w:pPr>
      <w:spacing w:after="0" w:line="240" w:lineRule="atLeast"/>
      <w:jc w:val="both"/>
    </w:pPr>
    <w:rPr>
      <w:rFonts w:ascii="Arial" w:eastAsia="Cambria" w:hAnsi="Arial" w:cs="Times New Roman"/>
      <w:szCs w:val="24"/>
      <w:lang w:val="de-DE"/>
    </w:rPr>
  </w:style>
  <w:style w:type="paragraph" w:styleId="berschrift1">
    <w:name w:val="heading 1"/>
    <w:basedOn w:val="Standard"/>
    <w:next w:val="Standard"/>
    <w:link w:val="berschrift1Zchn"/>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0D3B03"/>
    <w:pPr>
      <w:keepNext/>
      <w:keepLines/>
      <w:spacing w:before="240"/>
      <w:contextualSpacing/>
      <w:outlineLvl w:val="2"/>
    </w:pPr>
    <w:rPr>
      <w:rFonts w:asciiTheme="majorHAnsi" w:eastAsiaTheme="majorEastAsia" w:hAnsiTheme="majorHAnsi" w:cstheme="majorBidi"/>
      <w:b/>
    </w:rPr>
  </w:style>
  <w:style w:type="paragraph" w:styleId="berschrift4">
    <w:name w:val="heading 4"/>
    <w:basedOn w:val="Standard"/>
    <w:next w:val="Standard"/>
    <w:link w:val="berschrift4Zchn"/>
    <w:qFormat/>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qFormat/>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qFormat/>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qFormat/>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qFormat/>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qFormat/>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E0460"/>
    <w:rPr>
      <w:color w:val="auto"/>
      <w:u w:val="single"/>
    </w:rPr>
  </w:style>
  <w:style w:type="paragraph" w:styleId="Kopfzeile">
    <w:name w:val="header"/>
    <w:basedOn w:val="Standard"/>
    <w:link w:val="KopfzeileZch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rsid w:val="0014296E"/>
  </w:style>
  <w:style w:type="paragraph" w:styleId="Fuzeile">
    <w:name w:val="footer"/>
    <w:basedOn w:val="Standard"/>
    <w:link w:val="FuzeileZchn"/>
    <w:uiPriority w:val="86"/>
    <w:rsid w:val="00406657"/>
    <w:pPr>
      <w:spacing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8"/>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basedOn w:val="Standard"/>
    <w:link w:val="FunotentextZchn"/>
    <w:uiPriority w:val="99"/>
    <w:semiHidden/>
    <w:rsid w:val="00494FD7"/>
    <w:pPr>
      <w:spacing w:line="240" w:lineRule="auto"/>
    </w:pPr>
    <w:rPr>
      <w:sz w:val="16"/>
    </w:rPr>
  </w:style>
  <w:style w:type="character" w:customStyle="1" w:styleId="FunotentextZchn">
    <w:name w:val="Fußnotentext Zchn"/>
    <w:basedOn w:val="Absatz-Standardschriftart"/>
    <w:link w:val="Funotentext"/>
    <w:uiPriority w:val="99"/>
    <w:semiHidden/>
    <w:rsid w:val="005C1114"/>
    <w:rPr>
      <w:sz w:val="16"/>
    </w:rPr>
  </w:style>
  <w:style w:type="character" w:styleId="Funotenzeichen">
    <w:name w:val="footnote reference"/>
    <w:basedOn w:val="Absatz-Standardschriftart"/>
    <w:uiPriority w:val="9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7"/>
      </w:numPr>
      <w:ind w:left="568" w:hanging="284"/>
    </w:pPr>
  </w:style>
  <w:style w:type="paragraph" w:customStyle="1" w:styleId="Aufzhlung3">
    <w:name w:val="Aufzählung 3"/>
    <w:basedOn w:val="Aufzhlung1"/>
    <w:uiPriority w:val="6"/>
    <w:semiHidden/>
    <w:rsid w:val="00CB579A"/>
    <w:pPr>
      <w:numPr>
        <w:numId w:val="9"/>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9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4"/>
      </w:numPr>
    </w:pPr>
  </w:style>
  <w:style w:type="paragraph" w:customStyle="1" w:styleId="berschrift2nummeriert">
    <w:name w:val="Überschrift 2 nummeriert"/>
    <w:basedOn w:val="berschrift2"/>
    <w:next w:val="Standard"/>
    <w:uiPriority w:val="10"/>
    <w:qFormat/>
    <w:rsid w:val="00375CD2"/>
    <w:pPr>
      <w:numPr>
        <w:ilvl w:val="1"/>
        <w:numId w:val="4"/>
      </w:numPr>
    </w:pPr>
  </w:style>
  <w:style w:type="paragraph" w:customStyle="1" w:styleId="berschrift3nummeriert">
    <w:name w:val="Überschrift 3 nummeriert"/>
    <w:basedOn w:val="berschrift3"/>
    <w:next w:val="Standard"/>
    <w:uiPriority w:val="10"/>
    <w:qFormat/>
    <w:rsid w:val="00375CD2"/>
    <w:pPr>
      <w:numPr>
        <w:ilvl w:val="2"/>
        <w:numId w:val="4"/>
      </w:numPr>
    </w:pPr>
  </w:style>
  <w:style w:type="paragraph" w:customStyle="1" w:styleId="berschrift4nummeriert">
    <w:name w:val="Überschrift 4 nummeriert"/>
    <w:basedOn w:val="berschrift4"/>
    <w:next w:val="Standard"/>
    <w:uiPriority w:val="10"/>
    <w:semiHidden/>
    <w:rsid w:val="00375CD2"/>
    <w:pPr>
      <w:numPr>
        <w:ilvl w:val="3"/>
        <w:numId w:val="4"/>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sz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4"/>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 w:type="character" w:customStyle="1" w:styleId="Kursiv">
    <w:name w:val="Kursiv"/>
    <w:rsid w:val="00EA5953"/>
    <w:rPr>
      <w:i/>
    </w:rPr>
  </w:style>
  <w:style w:type="paragraph" w:styleId="Listennummer">
    <w:name w:val="List Number"/>
    <w:basedOn w:val="Standard"/>
    <w:rsid w:val="00EA5953"/>
    <w:pPr>
      <w:numPr>
        <w:numId w:val="13"/>
      </w:numPr>
      <w:spacing w:after="120"/>
    </w:pPr>
  </w:style>
  <w:style w:type="character" w:customStyle="1" w:styleId="Rot">
    <w:name w:val="Rot"/>
    <w:rsid w:val="00EA5953"/>
    <w:rPr>
      <w:color w:val="B10030"/>
    </w:rPr>
  </w:style>
  <w:style w:type="character" w:customStyle="1" w:styleId="A10">
    <w:name w:val="A10"/>
    <w:rsid w:val="00EA5953"/>
    <w:rPr>
      <w:color w:val="000000"/>
    </w:rPr>
  </w:style>
  <w:style w:type="character" w:customStyle="1" w:styleId="Neutral">
    <w:name w:val="Neutral"/>
    <w:rsid w:val="00EA5953"/>
    <w:rPr>
      <w:rFonts w:ascii="Arial" w:hAnsi="Arial"/>
      <w:sz w:val="20"/>
    </w:rPr>
  </w:style>
  <w:style w:type="paragraph" w:customStyle="1" w:styleId="abc">
    <w:name w:val="abc"/>
    <w:basedOn w:val="Standard"/>
    <w:link w:val="abcZchn"/>
    <w:rsid w:val="00EA5953"/>
    <w:pPr>
      <w:numPr>
        <w:numId w:val="24"/>
      </w:numPr>
      <w:tabs>
        <w:tab w:val="left" w:pos="360"/>
      </w:tabs>
      <w:ind w:left="357" w:hanging="357"/>
    </w:pPr>
  </w:style>
  <w:style w:type="character" w:customStyle="1" w:styleId="abcZchn">
    <w:name w:val="abc Zchn"/>
    <w:link w:val="abc"/>
    <w:rsid w:val="00EA5953"/>
    <w:rPr>
      <w:rFonts w:ascii="Arial" w:eastAsia="Cambria" w:hAnsi="Arial" w:cs="Times New Roman"/>
      <w:szCs w:val="24"/>
      <w:lang w:val="de-DE"/>
    </w:rPr>
  </w:style>
  <w:style w:type="paragraph" w:customStyle="1" w:styleId="abc-Aufzhlung1">
    <w:name w:val="abc-Aufzählung1"/>
    <w:basedOn w:val="Aufzhlungszeichen"/>
    <w:rsid w:val="00EA5953"/>
    <w:pPr>
      <w:numPr>
        <w:numId w:val="0"/>
      </w:numPr>
      <w:tabs>
        <w:tab w:val="left" w:pos="641"/>
      </w:tabs>
      <w:ind w:left="641" w:hanging="567"/>
      <w:contextualSpacing w:val="0"/>
    </w:pPr>
  </w:style>
  <w:style w:type="paragraph" w:customStyle="1" w:styleId="abc-Aufzhlung2">
    <w:name w:val="abc-Aufzählung2"/>
    <w:basedOn w:val="abc-Aufzhlung1"/>
    <w:rsid w:val="00EA5953"/>
    <w:pPr>
      <w:tabs>
        <w:tab w:val="clear" w:pos="641"/>
        <w:tab w:val="left" w:pos="924"/>
      </w:tabs>
      <w:ind w:left="925"/>
    </w:pPr>
  </w:style>
  <w:style w:type="paragraph" w:customStyle="1" w:styleId="Fusszeile">
    <w:name w:val="Fusszeile"/>
    <w:basedOn w:val="Standard"/>
    <w:rsid w:val="00EA5953"/>
    <w:pPr>
      <w:tabs>
        <w:tab w:val="center" w:pos="4763"/>
        <w:tab w:val="right" w:pos="9526"/>
      </w:tabs>
      <w:spacing w:line="160" w:lineRule="exact"/>
    </w:pPr>
    <w:rPr>
      <w:spacing w:val="8"/>
      <w:sz w:val="12"/>
    </w:rPr>
  </w:style>
  <w:style w:type="paragraph" w:customStyle="1" w:styleId="Titel1">
    <w:name w:val="Titel 1"/>
    <w:basedOn w:val="Standard"/>
    <w:next w:val="Standard"/>
    <w:rsid w:val="00EA5953"/>
    <w:rPr>
      <w:b/>
      <w:sz w:val="24"/>
    </w:rPr>
  </w:style>
  <w:style w:type="paragraph" w:customStyle="1" w:styleId="Titel2">
    <w:name w:val="Titel 2"/>
    <w:basedOn w:val="Standard"/>
    <w:next w:val="Standard"/>
    <w:rsid w:val="00EA5953"/>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 w:id="21252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HTML/?uri=OJ:L_202400910"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ur-lex.europa.eu/legal-content/EN/TXT/HTML/?uri=OJ:L_202400910" TargetMode="External"/><Relationship Id="rId17" Type="http://schemas.openxmlformats.org/officeDocument/2006/relationships/header" Target="header1.xml"/><Relationship Id="rId25" Type="http://schemas.openxmlformats.org/officeDocument/2006/relationships/hyperlink" Target="https://eur-lex.europa.eu/legal-content/EN/TXT/HTML/?uri=OJ:L_202400910" TargetMode="External"/><Relationship Id="rId2" Type="http://schemas.openxmlformats.org/officeDocument/2006/relationships/customXml" Target="../customXml/item2.xml"/><Relationship Id="rId16" Type="http://schemas.openxmlformats.org/officeDocument/2006/relationships/hyperlink" Target="https://eur-lex.europa.eu/legal-content/EN/TXT/HTML/?uri=OJ:L_202400910"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HTML/?uri=OJ:L_202400910" TargetMode="External"/><Relationship Id="rId24" Type="http://schemas.openxmlformats.org/officeDocument/2006/relationships/hyperlink" Target="https://eur-lex.europa.eu/legal-content/EN/TXT/HTML/?uri=OJ:L_202400910" TargetMode="External"/><Relationship Id="rId5" Type="http://schemas.openxmlformats.org/officeDocument/2006/relationships/numbering" Target="numbering.xml"/><Relationship Id="rId15" Type="http://schemas.openxmlformats.org/officeDocument/2006/relationships/hyperlink" Target="https://eur-lex.europa.eu/legal-content/EN/TXT/HTML/?uri=OJ:L_202400910" TargetMode="External"/><Relationship Id="rId23" Type="http://schemas.openxmlformats.org/officeDocument/2006/relationships/hyperlink" Target="https://eur-lex.europa.eu/legal-content/EN/TXT/HTML/?uri=OJ:L_202400910"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HTML/?uri=OJ:L_202400910"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http://schemas.microsoft.com/sharepoint/v3"/>
    <ds:schemaRef ds:uri="6d7844ee-d12b-4797-a453-a64684132083"/>
  </ds:schemaRefs>
</ds:datastoreItem>
</file>

<file path=customXml/itemProps3.xml><?xml version="1.0" encoding="utf-8"?>
<ds:datastoreItem xmlns:ds="http://schemas.openxmlformats.org/officeDocument/2006/customXml" ds:itemID="{A21325EE-18E2-437B-A7AC-037EB4D9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C5EA8-AA78-4D54-9F29-040DC08F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8764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Pfeiffer Sebastian</dc:creator>
  <dc:description>erstellt durch Vorlagenbauer.ch</dc:description>
  <cp:lastModifiedBy>Müller Lukas</cp:lastModifiedBy>
  <cp:revision>1</cp:revision>
  <dcterms:created xsi:type="dcterms:W3CDTF">2025-02-24T15:02:00Z</dcterms:created>
  <dcterms:modified xsi:type="dcterms:W3CDTF">2025-02-24T15:02:00Z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y fmtid="{D5CDD505-2E9C-101B-9397-08002B2CF9AE}" pid="3" name="MediaServiceImageTags">
    <vt:lpwstr/>
  </property>
  <property fmtid="{D5CDD505-2E9C-101B-9397-08002B2CF9AE}" pid="4" name="VorlagenbauerAddin">
    <vt:bool>true</vt:bool>
  </property>
</Properties>
</file>