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CF" w:rsidRDefault="000220CF" w:rsidP="000220CF">
      <w:pPr>
        <w:pStyle w:val="oj-doc-ti"/>
        <w:shd w:val="clear" w:color="auto" w:fill="FFFFFF"/>
        <w:spacing w:before="240" w:beforeAutospacing="0"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A2B0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Model for the communication by the competent authorities of a management company’s home Member State to the competent authorities of the management company’s host Member State under Article 17(2) letter (d) of Directive 2009/65/EC</w:t>
      </w:r>
    </w:p>
    <w:p w:rsidR="000220CF" w:rsidRPr="005A2B07" w:rsidRDefault="000220CF" w:rsidP="000220CF">
      <w:pPr>
        <w:pStyle w:val="oj-doc-ti"/>
        <w:shd w:val="clear" w:color="auto" w:fill="FFFFFF"/>
        <w:spacing w:before="240" w:beforeAutospacing="0"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220CF" w:rsidRPr="005A2B07" w:rsidRDefault="000220CF" w:rsidP="000220CF">
      <w:pPr>
        <w:pStyle w:val="oj-normal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5A2B07">
        <w:rPr>
          <w:rFonts w:ascii="Arial" w:hAnsi="Arial" w:cs="Arial"/>
          <w:b/>
          <w:color w:val="000000"/>
          <w:sz w:val="20"/>
          <w:szCs w:val="20"/>
          <w:lang w:val="en-US"/>
        </w:rPr>
        <w:t>NOTIFICATION LETTER</w:t>
      </w:r>
    </w:p>
    <w:p w:rsidR="000220CF" w:rsidRPr="005A2B07" w:rsidRDefault="000220CF" w:rsidP="000220CF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A2B07">
        <w:rPr>
          <w:rFonts w:ascii="Arial" w:hAnsi="Arial" w:cs="Arial"/>
          <w:color w:val="000000"/>
          <w:sz w:val="20"/>
          <w:szCs w:val="20"/>
          <w:lang w:val="en-US"/>
        </w:rPr>
        <w:t xml:space="preserve">NOTIFICATION OF PERSONS RESPONSIBLE FOR A </w:t>
      </w:r>
      <w:r w:rsidRPr="005A2B07">
        <w:rPr>
          <w:rFonts w:ascii="Arial" w:hAnsi="Arial" w:cs="Arial"/>
          <w:color w:val="000000" w:themeColor="text1"/>
          <w:sz w:val="20"/>
          <w:szCs w:val="20"/>
          <w:lang w:val="en-US"/>
        </w:rPr>
        <w:t>BRANCH </w:t>
      </w:r>
      <w:hyperlink r:id="rId11" w:anchor="ntr1-L_202400910EN.002401-E0001" w:history="1">
        <w:r w:rsidRPr="005A2B07">
          <w:rPr>
            <w:rStyle w:val="Hyperlink"/>
            <w:rFonts w:ascii="Arial" w:eastAsiaTheme="majorEastAsia" w:hAnsi="Arial" w:cs="Arial"/>
            <w:color w:val="000000" w:themeColor="text1"/>
            <w:sz w:val="20"/>
            <w:szCs w:val="20"/>
            <w:lang w:val="en-US"/>
          </w:rPr>
          <w:t>(</w:t>
        </w:r>
        <w:r>
          <w:rPr>
            <w:rStyle w:val="Funotenzeichen"/>
            <w:rFonts w:ascii="Arial" w:eastAsiaTheme="majorEastAsia" w:hAnsi="Arial" w:cs="Arial"/>
            <w:color w:val="000000" w:themeColor="text1"/>
            <w:sz w:val="20"/>
            <w:szCs w:val="20"/>
            <w:u w:val="single"/>
            <w:lang w:val="en-US"/>
          </w:rPr>
          <w:footnoteReference w:id="1"/>
        </w:r>
        <w:r w:rsidRPr="005A2B07">
          <w:rPr>
            <w:rStyle w:val="Hyperlink"/>
            <w:rFonts w:ascii="Arial" w:eastAsiaTheme="majorEastAsia" w:hAnsi="Arial" w:cs="Arial"/>
            <w:color w:val="000000" w:themeColor="text1"/>
            <w:sz w:val="20"/>
            <w:szCs w:val="20"/>
            <w:lang w:val="en-US"/>
          </w:rPr>
          <w:t>)</w:t>
        </w:r>
      </w:hyperlink>
      <w:r w:rsidRPr="005A2B0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 RELATED TO THE INTENTION OF A MANAGEMENT COMPANY TO ESTABLISH A BRANCH IN A MEMBER </w:t>
      </w:r>
      <w:r w:rsidRPr="005A2B07">
        <w:rPr>
          <w:rFonts w:ascii="Arial" w:hAnsi="Arial" w:cs="Arial"/>
          <w:color w:val="000000"/>
          <w:sz w:val="20"/>
          <w:szCs w:val="20"/>
          <w:lang w:val="en-US"/>
        </w:rPr>
        <w:t>STATE OTHER THAN ITS HOME MEMBER STATE IN ACCORDANCE WITH ARTICLE 17, PARAGRAPH (2), LETTER (D) OF DIRECTIVE 2009/65/EC.</w:t>
      </w:r>
    </w:p>
    <w:p w:rsidR="000220CF" w:rsidRDefault="000220CF" w:rsidP="000220CF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A2B07">
        <w:rPr>
          <w:rFonts w:ascii="Arial" w:hAnsi="Arial" w:cs="Arial"/>
          <w:color w:val="000000"/>
          <w:sz w:val="20"/>
          <w:szCs w:val="20"/>
          <w:lang w:val="en-US"/>
        </w:rPr>
        <w:t>IN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bookmarkStart w:id="0" w:name="_Hlk170458703"/>
      <w:r w:rsidRPr="001861F4">
        <w:rPr>
          <w:rFonts w:cs="Arial"/>
          <w:sz w:val="18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971E0">
        <w:rPr>
          <w:rFonts w:cs="Arial"/>
          <w:sz w:val="18"/>
          <w:szCs w:val="20"/>
          <w:lang w:val="en-US"/>
        </w:rPr>
        <w:instrText xml:space="preserve"> FORMTEXT </w:instrText>
      </w:r>
      <w:r w:rsidRPr="001861F4">
        <w:rPr>
          <w:rFonts w:cs="Arial"/>
          <w:sz w:val="18"/>
          <w:szCs w:val="20"/>
        </w:rPr>
      </w:r>
      <w:r w:rsidRPr="001861F4">
        <w:rPr>
          <w:rFonts w:cs="Arial"/>
          <w:sz w:val="18"/>
          <w:szCs w:val="20"/>
        </w:rPr>
        <w:fldChar w:fldCharType="separate"/>
      </w:r>
      <w:r w:rsidRPr="001861F4">
        <w:rPr>
          <w:rFonts w:cs="Arial"/>
          <w:noProof/>
          <w:sz w:val="18"/>
          <w:szCs w:val="20"/>
        </w:rPr>
        <w:t> </w:t>
      </w:r>
      <w:r w:rsidRPr="001861F4">
        <w:rPr>
          <w:rFonts w:cs="Arial"/>
          <w:noProof/>
          <w:sz w:val="18"/>
          <w:szCs w:val="20"/>
        </w:rPr>
        <w:t> </w:t>
      </w:r>
      <w:r w:rsidRPr="001861F4">
        <w:rPr>
          <w:rFonts w:cs="Arial"/>
          <w:noProof/>
          <w:sz w:val="18"/>
          <w:szCs w:val="20"/>
        </w:rPr>
        <w:t> </w:t>
      </w:r>
      <w:r w:rsidRPr="001861F4">
        <w:rPr>
          <w:rFonts w:cs="Arial"/>
          <w:noProof/>
          <w:sz w:val="18"/>
          <w:szCs w:val="20"/>
        </w:rPr>
        <w:t> </w:t>
      </w:r>
      <w:r w:rsidRPr="001861F4">
        <w:rPr>
          <w:rFonts w:cs="Arial"/>
          <w:noProof/>
          <w:sz w:val="18"/>
          <w:szCs w:val="20"/>
        </w:rPr>
        <w:t> </w:t>
      </w:r>
      <w:r w:rsidRPr="001861F4">
        <w:rPr>
          <w:rFonts w:cs="Arial"/>
          <w:sz w:val="18"/>
          <w:szCs w:val="20"/>
        </w:rPr>
        <w:fldChar w:fldCharType="end"/>
      </w:r>
      <w:bookmarkEnd w:id="0"/>
      <w:r w:rsidRPr="005A2B07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5A2B07">
        <w:rPr>
          <w:rStyle w:val="oj-italic"/>
          <w:rFonts w:ascii="Arial" w:eastAsiaTheme="majorEastAsia" w:hAnsi="Arial" w:cs="Arial"/>
          <w:i/>
          <w:iCs/>
          <w:sz w:val="20"/>
          <w:szCs w:val="20"/>
          <w:lang w:val="en-US"/>
        </w:rPr>
        <w:t>the host Member State</w:t>
      </w:r>
      <w:r w:rsidRPr="005A2B07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0220CF" w:rsidRDefault="000220CF" w:rsidP="000220CF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0CF" w:rsidRPr="009971E0" w:rsidRDefault="000220CF" w:rsidP="000220CF">
      <w:pPr>
        <w:pStyle w:val="oj-normal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A2B0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Identification of the management Company</w:t>
      </w:r>
    </w:p>
    <w:tbl>
      <w:tblPr>
        <w:tblW w:w="50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 xml:space="preserve">Management </w:t>
            </w:r>
            <w:proofErr w:type="spellStart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 xml:space="preserve">Management </w:t>
            </w:r>
            <w:proofErr w:type="spellStart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>company</w:t>
            </w:r>
            <w:proofErr w:type="spellEnd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 xml:space="preserve"> LEI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National identification code of the management company (where available)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Management company’s home Member State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rPr>
          <w:trHeight w:val="45"/>
        </w:trPr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Address and, where different from address, registered office/domicile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:rsidR="000220CF" w:rsidRDefault="000220CF" w:rsidP="000220CF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0CF" w:rsidRPr="005A2B07" w:rsidRDefault="000220CF" w:rsidP="000220CF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5A2B0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Identification of the management Company</w:t>
      </w:r>
    </w:p>
    <w:tbl>
      <w:tblPr>
        <w:tblW w:w="50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</w:t>
            </w:r>
            <w:proofErr w:type="spellStart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2B07">
              <w:rPr>
                <w:rFonts w:ascii="Arial" w:hAnsi="Arial" w:cs="Arial"/>
                <w:color w:val="000000"/>
                <w:sz w:val="20"/>
                <w:szCs w:val="20"/>
              </w:rPr>
              <w:t>branch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National identification code of the branch in the management company’s home Member State (where available)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National identification code of the branch in the Member State where the branch is established (where available)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Address and, where different from address, registered office/domicile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20CF" w:rsidRDefault="000220CF" w:rsidP="001022F5">
            <w:pPr>
              <w:jc w:val="center"/>
            </w:pPr>
            <w:r w:rsidRPr="002B0D69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0D69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B0D69">
              <w:rPr>
                <w:rFonts w:cs="Arial"/>
                <w:sz w:val="18"/>
                <w:szCs w:val="20"/>
              </w:rPr>
            </w:r>
            <w:r w:rsidRPr="002B0D69">
              <w:rPr>
                <w:rFonts w:cs="Arial"/>
                <w:sz w:val="18"/>
                <w:szCs w:val="20"/>
              </w:rPr>
              <w:fldChar w:fldCharType="separate"/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noProof/>
                <w:sz w:val="18"/>
                <w:szCs w:val="20"/>
              </w:rPr>
              <w:t> </w:t>
            </w:r>
            <w:r w:rsidRPr="002B0D69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:rsidR="000220CF" w:rsidRPr="005A2B07" w:rsidRDefault="000220CF" w:rsidP="000220CF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A2B07">
        <w:rPr>
          <w:rFonts w:ascii="Arial" w:hAnsi="Arial" w:cs="Arial"/>
          <w:color w:val="000000"/>
          <w:sz w:val="20"/>
          <w:szCs w:val="20"/>
          <w:lang w:val="en-US"/>
        </w:rPr>
        <w:t xml:space="preserve">Are you notifying amendments to information already provided in an initial notification? Yes </w:t>
      </w:r>
      <w:sdt>
        <w:sdtPr>
          <w:rPr>
            <w:rFonts w:cs="Arial"/>
            <w:szCs w:val="20"/>
          </w:rPr>
          <w:id w:val="103169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DD">
            <w:rPr>
              <w:rFonts w:ascii="MS Gothic" w:eastAsia="MS Gothic" w:hAnsi="MS Gothic" w:cs="Arial" w:hint="eastAsia"/>
              <w:szCs w:val="20"/>
              <w:lang w:val="en-US"/>
            </w:rPr>
            <w:t>☐</w:t>
          </w:r>
        </w:sdtContent>
      </w:sdt>
      <w:r w:rsidRPr="005A2B07">
        <w:rPr>
          <w:rFonts w:ascii="Arial" w:hAnsi="Arial" w:cs="Arial"/>
          <w:color w:val="000000"/>
          <w:sz w:val="20"/>
          <w:szCs w:val="20"/>
          <w:lang w:val="en-US"/>
        </w:rPr>
        <w:t xml:space="preserve"> No </w:t>
      </w:r>
      <w:sdt>
        <w:sdtPr>
          <w:rPr>
            <w:rFonts w:cs="Arial"/>
            <w:szCs w:val="20"/>
          </w:rPr>
          <w:id w:val="188629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DD">
            <w:rPr>
              <w:rFonts w:ascii="MS Gothic" w:eastAsia="MS Gothic" w:hAnsi="MS Gothic" w:cs="Arial" w:hint="eastAsia"/>
              <w:szCs w:val="20"/>
              <w:lang w:val="en-US"/>
            </w:rPr>
            <w:t>☐</w:t>
          </w:r>
        </w:sdtContent>
      </w:sdt>
    </w:p>
    <w:p w:rsidR="000220CF" w:rsidRPr="005A2B07" w:rsidRDefault="000220CF" w:rsidP="000220CF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A2B07">
        <w:rPr>
          <w:rStyle w:val="oj-italic"/>
          <w:rFonts w:ascii="Arial" w:eastAsiaTheme="majorEastAsia" w:hAnsi="Arial" w:cs="Arial"/>
          <w:i/>
          <w:iCs/>
          <w:sz w:val="20"/>
          <w:szCs w:val="20"/>
          <w:lang w:val="en-US"/>
        </w:rPr>
        <w:t>In case the answer to this question is ‘Yes’, please highlight below the updated information compared to the previous notification and indicate the date of the previous notification:</w:t>
      </w:r>
      <w:r>
        <w:rPr>
          <w:rStyle w:val="oj-italic"/>
          <w:rFonts w:ascii="Arial" w:eastAsiaTheme="majorEastAsia" w:hAnsi="Arial" w:cs="Arial"/>
          <w:i/>
          <w:iCs/>
          <w:sz w:val="20"/>
          <w:szCs w:val="20"/>
          <w:lang w:val="en-US"/>
        </w:rPr>
        <w:t xml:space="preserve"> </w:t>
      </w:r>
      <w:r w:rsidRPr="002B0D69">
        <w:rPr>
          <w:rFonts w:cs="Arial"/>
          <w:sz w:val="18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B0D69">
        <w:rPr>
          <w:rFonts w:cs="Arial"/>
          <w:sz w:val="18"/>
          <w:szCs w:val="20"/>
          <w:lang w:val="en-US"/>
        </w:rPr>
        <w:instrText xml:space="preserve"> FORMTEXT </w:instrText>
      </w:r>
      <w:r w:rsidRPr="002B0D69">
        <w:rPr>
          <w:rFonts w:cs="Arial"/>
          <w:sz w:val="18"/>
          <w:szCs w:val="20"/>
        </w:rPr>
      </w:r>
      <w:r w:rsidRPr="002B0D69">
        <w:rPr>
          <w:rFonts w:cs="Arial"/>
          <w:sz w:val="18"/>
          <w:szCs w:val="20"/>
        </w:rPr>
        <w:fldChar w:fldCharType="separate"/>
      </w:r>
      <w:r w:rsidRPr="002B0D69">
        <w:rPr>
          <w:rFonts w:cs="Arial"/>
          <w:noProof/>
          <w:sz w:val="18"/>
          <w:szCs w:val="20"/>
        </w:rPr>
        <w:t> </w:t>
      </w:r>
      <w:r w:rsidRPr="002B0D69">
        <w:rPr>
          <w:rFonts w:cs="Arial"/>
          <w:noProof/>
          <w:sz w:val="18"/>
          <w:szCs w:val="20"/>
        </w:rPr>
        <w:t> </w:t>
      </w:r>
      <w:r w:rsidRPr="002B0D69">
        <w:rPr>
          <w:rFonts w:cs="Arial"/>
          <w:noProof/>
          <w:sz w:val="18"/>
          <w:szCs w:val="20"/>
        </w:rPr>
        <w:t> </w:t>
      </w:r>
      <w:r w:rsidRPr="002B0D69">
        <w:rPr>
          <w:rFonts w:cs="Arial"/>
          <w:noProof/>
          <w:sz w:val="18"/>
          <w:szCs w:val="20"/>
        </w:rPr>
        <w:t> </w:t>
      </w:r>
      <w:r w:rsidRPr="002B0D69">
        <w:rPr>
          <w:rFonts w:cs="Arial"/>
          <w:noProof/>
          <w:sz w:val="18"/>
          <w:szCs w:val="20"/>
        </w:rPr>
        <w:t> </w:t>
      </w:r>
      <w:r w:rsidRPr="002B0D69">
        <w:rPr>
          <w:rFonts w:cs="Arial"/>
          <w:sz w:val="18"/>
          <w:szCs w:val="20"/>
        </w:rPr>
        <w:fldChar w:fldCharType="end"/>
      </w:r>
    </w:p>
    <w:p w:rsidR="003F1CDD" w:rsidRDefault="003F1CDD">
      <w:pPr>
        <w:spacing w:after="120" w:line="276" w:lineRule="auto"/>
        <w:jc w:val="left"/>
        <w:rPr>
          <w:rStyle w:val="oj-bold"/>
          <w:rFonts w:eastAsia="Times New Roman" w:cs="Arial"/>
          <w:b/>
          <w:bCs/>
          <w:color w:val="000000"/>
          <w:szCs w:val="20"/>
          <w:lang w:val="en-US" w:eastAsia="de-CH"/>
        </w:rPr>
      </w:pPr>
      <w:r>
        <w:rPr>
          <w:rStyle w:val="oj-bold"/>
          <w:rFonts w:cs="Arial"/>
          <w:b/>
          <w:bCs/>
          <w:color w:val="000000"/>
          <w:szCs w:val="20"/>
          <w:lang w:val="en-US"/>
        </w:rPr>
        <w:br w:type="page"/>
      </w:r>
    </w:p>
    <w:p w:rsidR="000220CF" w:rsidRPr="005A2B07" w:rsidRDefault="000220CF" w:rsidP="000220CF">
      <w:pPr>
        <w:pStyle w:val="oj-ti-grseq-1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A2B07">
        <w:rPr>
          <w:rStyle w:val="oj-bold"/>
          <w:rFonts w:ascii="Arial" w:hAnsi="Arial" w:cs="Arial"/>
          <w:b/>
          <w:bCs/>
          <w:color w:val="000000"/>
          <w:sz w:val="20"/>
          <w:szCs w:val="20"/>
          <w:lang w:val="en-US"/>
        </w:rPr>
        <w:t>NOTIFICATION OF A PERSON RESPONSIBLE FOR:</w:t>
      </w:r>
    </w:p>
    <w:tbl>
      <w:tblPr>
        <w:tblW w:w="506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9305"/>
      </w:tblGrid>
      <w:tr w:rsidR="000220CF" w:rsidRPr="009F585D" w:rsidTr="001022F5">
        <w:tc>
          <w:tcPr>
            <w:tcW w:w="177" w:type="pct"/>
            <w:shd w:val="clear" w:color="auto" w:fill="FFFFFF"/>
            <w:hideMark/>
          </w:tcPr>
          <w:p w:rsidR="000220CF" w:rsidRPr="005A2B07" w:rsidRDefault="00ED0056" w:rsidP="001022F5">
            <w:pPr>
              <w:pStyle w:val="oj-normal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3659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DD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823" w:type="pct"/>
            <w:shd w:val="clear" w:color="auto" w:fill="FFFFFF"/>
            <w:hideMark/>
          </w:tcPr>
          <w:p w:rsidR="000220CF" w:rsidRPr="005A2B07" w:rsidRDefault="000220CF" w:rsidP="001022F5">
            <w:pPr>
              <w:pStyle w:val="oj-normal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management of the branch</w:t>
            </w:r>
          </w:p>
        </w:tc>
      </w:tr>
    </w:tbl>
    <w:p w:rsidR="000220CF" w:rsidRDefault="000220CF" w:rsidP="000220CF">
      <w:pPr>
        <w:rPr>
          <w:rFonts w:cs="Arial"/>
          <w:vanish/>
          <w:szCs w:val="20"/>
          <w:lang w:val="en-US"/>
        </w:rPr>
      </w:pPr>
    </w:p>
    <w:tbl>
      <w:tblPr>
        <w:tblW w:w="506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9305"/>
      </w:tblGrid>
      <w:tr w:rsidR="000220CF" w:rsidRPr="009F585D" w:rsidTr="001022F5">
        <w:tc>
          <w:tcPr>
            <w:tcW w:w="177" w:type="pct"/>
            <w:shd w:val="clear" w:color="auto" w:fill="FFFFFF"/>
            <w:hideMark/>
          </w:tcPr>
          <w:p w:rsidR="000220CF" w:rsidRPr="005A2B07" w:rsidRDefault="00ED0056" w:rsidP="001022F5">
            <w:pPr>
              <w:pStyle w:val="oj-normal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0885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5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823" w:type="pct"/>
            <w:shd w:val="clear" w:color="auto" w:fill="FFFFFF"/>
            <w:hideMark/>
          </w:tcPr>
          <w:p w:rsidR="000220CF" w:rsidRPr="009971E0" w:rsidRDefault="000220CF" w:rsidP="001022F5">
            <w:pPr>
              <w:pStyle w:val="oj-normal"/>
              <w:spacing w:before="12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termination of the operations of the </w:t>
            </w:r>
            <w:r w:rsidRPr="009971E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branch </w:t>
            </w:r>
            <w:hyperlink r:id="rId12" w:anchor="ntr2-L_202400910EN.002401-E0002" w:history="1">
              <w:r w:rsidRPr="009971E0">
                <w:rPr>
                  <w:rStyle w:val="Hyperlink"/>
                  <w:rFonts w:ascii="Arial" w:eastAsiaTheme="majorEastAsia" w:hAnsi="Arial" w:cs="Arial"/>
                  <w:color w:val="000000" w:themeColor="text1"/>
                  <w:sz w:val="20"/>
                  <w:szCs w:val="20"/>
                  <w:lang w:val="en-US"/>
                </w:rPr>
                <w:t>(</w:t>
              </w:r>
              <w:r w:rsidRPr="009971E0">
                <w:rPr>
                  <w:rStyle w:val="Funotenzeichen"/>
                  <w:rFonts w:ascii="Arial" w:eastAsiaTheme="majorEastAsia" w:hAnsi="Arial" w:cs="Arial"/>
                  <w:color w:val="000000" w:themeColor="text1"/>
                  <w:sz w:val="20"/>
                  <w:szCs w:val="20"/>
                  <w:u w:val="single"/>
                  <w:lang w:val="en-US"/>
                </w:rPr>
                <w:footnoteReference w:id="2"/>
              </w:r>
              <w:r w:rsidRPr="009971E0">
                <w:rPr>
                  <w:rStyle w:val="Hyperlink"/>
                  <w:rFonts w:ascii="Arial" w:eastAsiaTheme="majorEastAsia" w:hAnsi="Arial" w:cs="Arial"/>
                  <w:color w:val="000000" w:themeColor="text1"/>
                  <w:sz w:val="20"/>
                  <w:szCs w:val="20"/>
                  <w:lang w:val="en-US"/>
                </w:rPr>
                <w:t>)</w:t>
              </w:r>
            </w:hyperlink>
          </w:p>
        </w:tc>
      </w:tr>
    </w:tbl>
    <w:p w:rsidR="003F1CDD" w:rsidRPr="009F585D" w:rsidRDefault="003F1CDD" w:rsidP="000220CF">
      <w:pPr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:rsidR="003F1CDD" w:rsidRPr="009F585D" w:rsidRDefault="003F1CDD" w:rsidP="000220CF">
      <w:pPr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:rsidR="000220CF" w:rsidRDefault="000220CF" w:rsidP="000220CF">
      <w:pPr>
        <w:rPr>
          <w:rFonts w:cs="Arial"/>
          <w:vanish/>
          <w:szCs w:val="20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Identification</w:t>
      </w:r>
      <w:proofErr w:type="spell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notified</w:t>
      </w:r>
      <w:proofErr w:type="spell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person</w:t>
      </w:r>
      <w:proofErr w:type="spellEnd"/>
    </w:p>
    <w:p w:rsidR="000220CF" w:rsidRPr="005A2B07" w:rsidRDefault="000220CF" w:rsidP="000220CF">
      <w:pPr>
        <w:rPr>
          <w:rFonts w:cs="Arial"/>
          <w:vanish/>
          <w:szCs w:val="20"/>
          <w:lang w:val="en-US"/>
        </w:rPr>
      </w:pPr>
    </w:p>
    <w:tbl>
      <w:tblPr>
        <w:tblW w:w="5072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A2B07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A2B07">
              <w:rPr>
                <w:rFonts w:ascii="Arial" w:hAnsi="Arial" w:cs="Arial"/>
                <w:sz w:val="20"/>
                <w:szCs w:val="20"/>
              </w:rPr>
              <w:t xml:space="preserve">Position </w:t>
            </w: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5A2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function</w:t>
            </w:r>
            <w:proofErr w:type="spellEnd"/>
            <w:r w:rsidRPr="005A2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sz w:val="20"/>
                <w:szCs w:val="20"/>
                <w:lang w:val="en-US"/>
              </w:rPr>
              <w:t>Start date for this position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sz w:val="20"/>
                <w:szCs w:val="20"/>
                <w:lang w:val="en-US"/>
              </w:rPr>
              <w:t>End date for this position (where relevant)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Telephone</w:t>
            </w:r>
            <w:proofErr w:type="spellEnd"/>
            <w:r w:rsidRPr="005A2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A2B07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:rsidR="000220CF" w:rsidRDefault="000220CF" w:rsidP="000220CF">
      <w:pPr>
        <w:spacing w:before="240" w:after="60"/>
        <w:rPr>
          <w:rFonts w:cs="Arial"/>
          <w:szCs w:val="20"/>
          <w:lang w:val="en-US"/>
        </w:rPr>
      </w:pPr>
      <w:r w:rsidRPr="005A2B07">
        <w:rPr>
          <w:rFonts w:cs="Arial"/>
          <w:b/>
          <w:bCs/>
          <w:szCs w:val="20"/>
        </w:rPr>
        <w:t xml:space="preserve">Additional </w:t>
      </w:r>
      <w:proofErr w:type="spellStart"/>
      <w:r w:rsidRPr="005A2B07">
        <w:rPr>
          <w:rFonts w:cs="Arial"/>
          <w:b/>
          <w:bCs/>
          <w:szCs w:val="20"/>
        </w:rPr>
        <w:t>remarks</w:t>
      </w:r>
      <w:proofErr w:type="spellEnd"/>
    </w:p>
    <w:tbl>
      <w:tblPr>
        <w:tblW w:w="50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sz w:val="20"/>
                <w:szCs w:val="20"/>
                <w:lang w:val="en-US"/>
              </w:rPr>
              <w:t>Additional remarks, where indicated (e.g. former name in case of name changes, position changes, etc.)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Pr="005A2B07" w:rsidRDefault="000220CF" w:rsidP="001022F5">
            <w:pPr>
              <w:pStyle w:val="oj-normal"/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320C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2320C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22320C">
              <w:rPr>
                <w:rFonts w:cs="Arial"/>
                <w:sz w:val="18"/>
                <w:szCs w:val="20"/>
              </w:rPr>
            </w:r>
            <w:r w:rsidRPr="0022320C">
              <w:rPr>
                <w:rFonts w:cs="Arial"/>
                <w:sz w:val="18"/>
                <w:szCs w:val="20"/>
              </w:rPr>
              <w:fldChar w:fldCharType="separate"/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noProof/>
                <w:sz w:val="18"/>
                <w:szCs w:val="20"/>
              </w:rPr>
              <w:t> </w:t>
            </w:r>
            <w:r w:rsidRPr="0022320C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:rsidR="000220CF" w:rsidRPr="009971E0" w:rsidRDefault="000220CF" w:rsidP="000220CF">
      <w:pPr>
        <w:spacing w:before="240" w:after="60"/>
        <w:rPr>
          <w:rFonts w:cs="Arial"/>
          <w:szCs w:val="20"/>
          <w:lang w:val="en-US"/>
        </w:rPr>
      </w:pPr>
    </w:p>
    <w:tbl>
      <w:tblPr>
        <w:tblW w:w="50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A2B0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584F0B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84F0B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584F0B">
              <w:rPr>
                <w:rFonts w:cs="Arial"/>
                <w:sz w:val="18"/>
                <w:szCs w:val="20"/>
              </w:rPr>
            </w:r>
            <w:r w:rsidRPr="00584F0B">
              <w:rPr>
                <w:rFonts w:cs="Arial"/>
                <w:sz w:val="18"/>
                <w:szCs w:val="20"/>
              </w:rPr>
              <w:fldChar w:fldCharType="separate"/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2B07">
              <w:rPr>
                <w:rFonts w:ascii="Arial" w:hAnsi="Arial" w:cs="Arial"/>
                <w:sz w:val="20"/>
                <w:szCs w:val="20"/>
                <w:lang w:val="en-US"/>
              </w:rPr>
              <w:t>Name and capacity of the signatory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584F0B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84F0B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584F0B">
              <w:rPr>
                <w:rFonts w:cs="Arial"/>
                <w:sz w:val="18"/>
                <w:szCs w:val="20"/>
              </w:rPr>
            </w:r>
            <w:r w:rsidRPr="00584F0B">
              <w:rPr>
                <w:rFonts w:cs="Arial"/>
                <w:sz w:val="18"/>
                <w:szCs w:val="20"/>
              </w:rPr>
              <w:fldChar w:fldCharType="separate"/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0220CF" w:rsidRPr="005A2B07" w:rsidTr="001022F5"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20CF" w:rsidRPr="005A2B07" w:rsidRDefault="000220CF" w:rsidP="001022F5">
            <w:pPr>
              <w:pStyle w:val="oj-tbl-t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B07"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20CF" w:rsidRDefault="000220CF" w:rsidP="001022F5">
            <w:pPr>
              <w:jc w:val="center"/>
            </w:pPr>
            <w:r w:rsidRPr="00584F0B">
              <w:rPr>
                <w:rFonts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84F0B">
              <w:rPr>
                <w:rFonts w:cs="Arial"/>
                <w:sz w:val="18"/>
                <w:szCs w:val="20"/>
                <w:lang w:val="en-US"/>
              </w:rPr>
              <w:instrText xml:space="preserve"> FORMTEXT </w:instrText>
            </w:r>
            <w:r w:rsidRPr="00584F0B">
              <w:rPr>
                <w:rFonts w:cs="Arial"/>
                <w:sz w:val="18"/>
                <w:szCs w:val="20"/>
              </w:rPr>
            </w:r>
            <w:r w:rsidRPr="00584F0B">
              <w:rPr>
                <w:rFonts w:cs="Arial"/>
                <w:sz w:val="18"/>
                <w:szCs w:val="20"/>
              </w:rPr>
              <w:fldChar w:fldCharType="separate"/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noProof/>
                <w:sz w:val="18"/>
                <w:szCs w:val="20"/>
              </w:rPr>
              <w:t> </w:t>
            </w:r>
            <w:r w:rsidRPr="00584F0B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:rsidR="000220CF" w:rsidRPr="005A2B07" w:rsidRDefault="000220CF" w:rsidP="000220CF">
      <w:pPr>
        <w:tabs>
          <w:tab w:val="left" w:pos="3960"/>
        </w:tabs>
        <w:rPr>
          <w:rFonts w:cs="Arial"/>
          <w:szCs w:val="20"/>
        </w:rPr>
      </w:pPr>
      <w:r w:rsidRPr="005A2B07">
        <w:rPr>
          <w:rFonts w:cs="Arial"/>
          <w:szCs w:val="20"/>
        </w:rPr>
        <w:fldChar w:fldCharType="begin"/>
      </w:r>
      <w:r w:rsidRPr="005A2B07">
        <w:rPr>
          <w:rFonts w:cs="Arial"/>
          <w:szCs w:val="20"/>
        </w:rPr>
        <w:instrText xml:space="preserve">  </w:instrText>
      </w:r>
      <w:r w:rsidRPr="005A2B07">
        <w:rPr>
          <w:rFonts w:cs="Arial"/>
          <w:szCs w:val="20"/>
        </w:rPr>
        <w:fldChar w:fldCharType="end"/>
      </w:r>
    </w:p>
    <w:p w:rsidR="005C2563" w:rsidRPr="00EA4DA6" w:rsidRDefault="005C2563" w:rsidP="00EA4DA6"/>
    <w:sectPr w:rsidR="005C2563" w:rsidRPr="00EA4DA6" w:rsidSect="00C56A7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56" w:rsidRDefault="00ED0056" w:rsidP="00F91D37">
      <w:pPr>
        <w:spacing w:line="240" w:lineRule="auto"/>
      </w:pPr>
      <w:r>
        <w:separator/>
      </w:r>
    </w:p>
  </w:endnote>
  <w:endnote w:type="continuationSeparator" w:id="0">
    <w:p w:rsidR="00ED0056" w:rsidRDefault="00ED005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2719D2" w:rsidRDefault="002719D2" w:rsidP="004B1FC5">
    <w:pPr>
      <w:pStyle w:val="Fuzeile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FD117" wp14:editId="62B528E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168709560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19D2" w:rsidRDefault="002719D2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ED0056">
                            <w:fldChar w:fldCharType="begin"/>
                          </w:r>
                          <w:r w:rsidR="00ED0056">
                            <w:instrText xml:space="preserve"> NUMPAGES   \* MERGEFORMAT </w:instrText>
                          </w:r>
                          <w:r w:rsidR="00ED005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 w:rsidR="00ED005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FD11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" filled="f" stroked="f" strokeweight=".5pt">
              <v:textbox inset="0,0,0,0">
                <w:txbxContent>
                  <w:p w:rsidR="002719D2" w:rsidRDefault="002719D2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ED0056">
                      <w:fldChar w:fldCharType="begin"/>
                    </w:r>
                    <w:r w:rsidR="00ED0056">
                      <w:instrText xml:space="preserve"> NUMPAGES   \* MERGEFORMAT </w:instrText>
                    </w:r>
                    <w:r w:rsidR="00ED0056"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 w:rsidR="00ED005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55" w:rsidRDefault="006A4D55" w:rsidP="00420CCC">
    <w:pPr>
      <w:pStyle w:val="Fuzeile"/>
    </w:pPr>
    <w:r>
      <w:t>Landstrasse 109 • P.O. Box 279 • 9490 Vaduz • Liechtenstein</w:t>
    </w:r>
  </w:p>
  <w:p w:rsidR="006A4D55" w:rsidRPr="002719D2" w:rsidRDefault="006A4D55" w:rsidP="00420CCC">
    <w:pPr>
      <w:pStyle w:val="Fuzeile"/>
      <w:rPr>
        <w:lang w:val="en-GB"/>
      </w:rPr>
    </w:pPr>
    <w:proofErr w:type="spellStart"/>
    <w:r w:rsidRPr="002719D2">
      <w:rPr>
        <w:lang w:val="en-GB"/>
      </w:rPr>
      <w:t>Telephon</w:t>
    </w:r>
    <w:proofErr w:type="spellEnd"/>
    <w:r w:rsidRPr="002719D2">
      <w:rPr>
        <w:lang w:val="en-GB"/>
      </w:rPr>
      <w:t xml:space="preserve"> +423 236 73 73 • www.fma-li.li • info@fma-li.li</w:t>
    </w:r>
  </w:p>
  <w:p w:rsidR="004B1FC5" w:rsidRPr="006A4D55" w:rsidRDefault="004B1FC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56" w:rsidRDefault="00ED0056" w:rsidP="00F91D37">
      <w:pPr>
        <w:spacing w:line="240" w:lineRule="auto"/>
      </w:pPr>
      <w:r>
        <w:separator/>
      </w:r>
    </w:p>
  </w:footnote>
  <w:footnote w:type="continuationSeparator" w:id="0">
    <w:p w:rsidR="00ED0056" w:rsidRDefault="00ED0056" w:rsidP="00F91D37">
      <w:pPr>
        <w:spacing w:line="240" w:lineRule="auto"/>
      </w:pPr>
      <w:r>
        <w:continuationSeparator/>
      </w:r>
    </w:p>
  </w:footnote>
  <w:footnote w:id="1">
    <w:p w:rsidR="000220CF" w:rsidRPr="009971E0" w:rsidRDefault="000220CF" w:rsidP="000220CF">
      <w:pPr>
        <w:pStyle w:val="Funotentext"/>
        <w:rPr>
          <w:sz w:val="14"/>
          <w:szCs w:val="16"/>
          <w:lang w:val="en-US"/>
        </w:rPr>
      </w:pPr>
      <w:r w:rsidRPr="009971E0">
        <w:rPr>
          <w:rStyle w:val="Funotenzeichen"/>
          <w:sz w:val="14"/>
          <w:szCs w:val="16"/>
        </w:rPr>
        <w:footnoteRef/>
      </w:r>
      <w:r w:rsidRPr="009971E0">
        <w:rPr>
          <w:sz w:val="14"/>
          <w:szCs w:val="16"/>
          <w:lang w:val="en-US"/>
        </w:rPr>
        <w:t xml:space="preserve"> </w:t>
      </w:r>
      <w:r w:rsidRPr="009971E0">
        <w:rPr>
          <w:rFonts w:cs="Arial"/>
          <w:color w:val="000000"/>
          <w:sz w:val="14"/>
          <w:szCs w:val="16"/>
          <w:lang w:val="en-US"/>
        </w:rPr>
        <w:t>Please submit one separate form for each relevant person and one form per electronic file only.</w:t>
      </w:r>
    </w:p>
  </w:footnote>
  <w:footnote w:id="2">
    <w:p w:rsidR="000220CF" w:rsidRPr="0077359E" w:rsidRDefault="000220CF" w:rsidP="000220CF">
      <w:pPr>
        <w:pStyle w:val="oj-note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000000"/>
          <w:sz w:val="14"/>
          <w:szCs w:val="16"/>
          <w:lang w:val="en-US"/>
        </w:rPr>
      </w:pPr>
      <w:r w:rsidRPr="009971E0">
        <w:rPr>
          <w:rStyle w:val="Funotenzeichen"/>
          <w:rFonts w:eastAsiaTheme="majorEastAsia"/>
          <w:sz w:val="14"/>
          <w:szCs w:val="16"/>
        </w:rPr>
        <w:footnoteRef/>
      </w:r>
      <w:r w:rsidRPr="009971E0">
        <w:rPr>
          <w:sz w:val="14"/>
          <w:szCs w:val="16"/>
          <w:lang w:val="en-US"/>
        </w:rPr>
        <w:t xml:space="preserve"> </w:t>
      </w:r>
      <w:r w:rsidRPr="009971E0">
        <w:rPr>
          <w:rFonts w:ascii="Arial" w:hAnsi="Arial" w:cs="Arial"/>
          <w:color w:val="000000"/>
          <w:sz w:val="14"/>
          <w:szCs w:val="16"/>
          <w:lang w:val="en-US"/>
        </w:rPr>
        <w:t>Notification of a person responsible for the termination of the branch should only be filed as an update where the termination of the branch is envisaged.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6A4D55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7267F7D5" wp14:editId="199BA875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56400"/>
          <wp:effectExtent l="0" t="0" r="0" b="0"/>
          <wp:wrapNone/>
          <wp:docPr id="16347438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D"/>
    <w:rsid w:val="00002978"/>
    <w:rsid w:val="00003A9F"/>
    <w:rsid w:val="0001010F"/>
    <w:rsid w:val="000220C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0A74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753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05C5"/>
    <w:rsid w:val="0012151C"/>
    <w:rsid w:val="00127BBA"/>
    <w:rsid w:val="00133CFB"/>
    <w:rsid w:val="00135A08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2B6A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644A"/>
    <w:rsid w:val="00265789"/>
    <w:rsid w:val="00267F71"/>
    <w:rsid w:val="002719D2"/>
    <w:rsid w:val="002726D9"/>
    <w:rsid w:val="00273EBC"/>
    <w:rsid w:val="00283995"/>
    <w:rsid w:val="00286AF9"/>
    <w:rsid w:val="00290E37"/>
    <w:rsid w:val="00292375"/>
    <w:rsid w:val="002A6277"/>
    <w:rsid w:val="002B1F0B"/>
    <w:rsid w:val="002B3314"/>
    <w:rsid w:val="002B551B"/>
    <w:rsid w:val="002C163B"/>
    <w:rsid w:val="002D272F"/>
    <w:rsid w:val="002D38AE"/>
    <w:rsid w:val="002D709C"/>
    <w:rsid w:val="002F06AA"/>
    <w:rsid w:val="002F68A2"/>
    <w:rsid w:val="00301B56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84745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E5CE1"/>
    <w:rsid w:val="003F012A"/>
    <w:rsid w:val="003F1A56"/>
    <w:rsid w:val="003F1CDD"/>
    <w:rsid w:val="00401760"/>
    <w:rsid w:val="004055D4"/>
    <w:rsid w:val="00406657"/>
    <w:rsid w:val="00410781"/>
    <w:rsid w:val="00417CAE"/>
    <w:rsid w:val="00420CCC"/>
    <w:rsid w:val="0042454D"/>
    <w:rsid w:val="00426E65"/>
    <w:rsid w:val="00444695"/>
    <w:rsid w:val="00447D8D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324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4F62F2"/>
    <w:rsid w:val="00500294"/>
    <w:rsid w:val="00504FBF"/>
    <w:rsid w:val="00525B53"/>
    <w:rsid w:val="00526C93"/>
    <w:rsid w:val="00532D58"/>
    <w:rsid w:val="005339AE"/>
    <w:rsid w:val="00535EA2"/>
    <w:rsid w:val="00537410"/>
    <w:rsid w:val="00541A95"/>
    <w:rsid w:val="00543061"/>
    <w:rsid w:val="00550787"/>
    <w:rsid w:val="00554D4C"/>
    <w:rsid w:val="00562128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5AF1"/>
    <w:rsid w:val="005B6837"/>
    <w:rsid w:val="005B6FD0"/>
    <w:rsid w:val="005C1114"/>
    <w:rsid w:val="005C2563"/>
    <w:rsid w:val="005C35F5"/>
    <w:rsid w:val="005C6148"/>
    <w:rsid w:val="005C61A5"/>
    <w:rsid w:val="005C68E9"/>
    <w:rsid w:val="005C7189"/>
    <w:rsid w:val="005D3D2E"/>
    <w:rsid w:val="005E105F"/>
    <w:rsid w:val="005E53BA"/>
    <w:rsid w:val="005E5468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7AD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76786"/>
    <w:rsid w:val="006827F3"/>
    <w:rsid w:val="00686D14"/>
    <w:rsid w:val="00687ED7"/>
    <w:rsid w:val="006A157B"/>
    <w:rsid w:val="006A3921"/>
    <w:rsid w:val="006A4D55"/>
    <w:rsid w:val="006B010B"/>
    <w:rsid w:val="006B2465"/>
    <w:rsid w:val="006B3083"/>
    <w:rsid w:val="006B5345"/>
    <w:rsid w:val="006C144C"/>
    <w:rsid w:val="006C62E1"/>
    <w:rsid w:val="006C6A0D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487E"/>
    <w:rsid w:val="00746074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167"/>
    <w:rsid w:val="00804AB5"/>
    <w:rsid w:val="0081679A"/>
    <w:rsid w:val="00833960"/>
    <w:rsid w:val="00841B44"/>
    <w:rsid w:val="00844B72"/>
    <w:rsid w:val="00845A93"/>
    <w:rsid w:val="0084715E"/>
    <w:rsid w:val="00853121"/>
    <w:rsid w:val="00853491"/>
    <w:rsid w:val="0085454F"/>
    <w:rsid w:val="00857D8A"/>
    <w:rsid w:val="008602F9"/>
    <w:rsid w:val="00861F46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9705E"/>
    <w:rsid w:val="008A0276"/>
    <w:rsid w:val="008A4016"/>
    <w:rsid w:val="008A4E13"/>
    <w:rsid w:val="008A72CC"/>
    <w:rsid w:val="008B182B"/>
    <w:rsid w:val="008B7A1C"/>
    <w:rsid w:val="008F49B7"/>
    <w:rsid w:val="008F764F"/>
    <w:rsid w:val="00902E90"/>
    <w:rsid w:val="00917C5D"/>
    <w:rsid w:val="009235A2"/>
    <w:rsid w:val="00923CE4"/>
    <w:rsid w:val="0093619F"/>
    <w:rsid w:val="009427E5"/>
    <w:rsid w:val="009454B7"/>
    <w:rsid w:val="009475B8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106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585D"/>
    <w:rsid w:val="009F60D0"/>
    <w:rsid w:val="00A02378"/>
    <w:rsid w:val="00A03638"/>
    <w:rsid w:val="00A067F5"/>
    <w:rsid w:val="00A06F53"/>
    <w:rsid w:val="00A14C78"/>
    <w:rsid w:val="00A211F7"/>
    <w:rsid w:val="00A25F7E"/>
    <w:rsid w:val="00A26524"/>
    <w:rsid w:val="00A3318A"/>
    <w:rsid w:val="00A43EDD"/>
    <w:rsid w:val="00A512FE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1AE1"/>
    <w:rsid w:val="00B05554"/>
    <w:rsid w:val="00B11A9B"/>
    <w:rsid w:val="00B11DA1"/>
    <w:rsid w:val="00B17AD0"/>
    <w:rsid w:val="00B23C13"/>
    <w:rsid w:val="00B24B2A"/>
    <w:rsid w:val="00B324C1"/>
    <w:rsid w:val="00B32793"/>
    <w:rsid w:val="00B32881"/>
    <w:rsid w:val="00B32ABB"/>
    <w:rsid w:val="00B41FD3"/>
    <w:rsid w:val="00B426D3"/>
    <w:rsid w:val="00B431DE"/>
    <w:rsid w:val="00B452C0"/>
    <w:rsid w:val="00B622CF"/>
    <w:rsid w:val="00B64212"/>
    <w:rsid w:val="00B642EF"/>
    <w:rsid w:val="00B67D13"/>
    <w:rsid w:val="00B70D03"/>
    <w:rsid w:val="00B76F2B"/>
    <w:rsid w:val="00B803E7"/>
    <w:rsid w:val="00B82E14"/>
    <w:rsid w:val="00B97484"/>
    <w:rsid w:val="00BA2B5A"/>
    <w:rsid w:val="00BA4DDE"/>
    <w:rsid w:val="00BB0EB7"/>
    <w:rsid w:val="00BB1122"/>
    <w:rsid w:val="00BB1DA6"/>
    <w:rsid w:val="00BB206A"/>
    <w:rsid w:val="00BB2323"/>
    <w:rsid w:val="00BB4CF6"/>
    <w:rsid w:val="00BB55E8"/>
    <w:rsid w:val="00BC655F"/>
    <w:rsid w:val="00BC6819"/>
    <w:rsid w:val="00BC7251"/>
    <w:rsid w:val="00BD09F9"/>
    <w:rsid w:val="00BE1E62"/>
    <w:rsid w:val="00BF52B2"/>
    <w:rsid w:val="00BF7052"/>
    <w:rsid w:val="00C025E9"/>
    <w:rsid w:val="00C02A04"/>
    <w:rsid w:val="00C05139"/>
    <w:rsid w:val="00C05FAB"/>
    <w:rsid w:val="00C05FE6"/>
    <w:rsid w:val="00C12431"/>
    <w:rsid w:val="00C2008E"/>
    <w:rsid w:val="00C20DEA"/>
    <w:rsid w:val="00C24C69"/>
    <w:rsid w:val="00C25656"/>
    <w:rsid w:val="00C30C28"/>
    <w:rsid w:val="00C360C0"/>
    <w:rsid w:val="00C3674D"/>
    <w:rsid w:val="00C4357D"/>
    <w:rsid w:val="00C43EDE"/>
    <w:rsid w:val="00C451CC"/>
    <w:rsid w:val="00C471D9"/>
    <w:rsid w:val="00C51D2F"/>
    <w:rsid w:val="00C53528"/>
    <w:rsid w:val="00C56A7A"/>
    <w:rsid w:val="00C60AC3"/>
    <w:rsid w:val="00C64E5C"/>
    <w:rsid w:val="00C656F3"/>
    <w:rsid w:val="00C73727"/>
    <w:rsid w:val="00C7632D"/>
    <w:rsid w:val="00C83AAB"/>
    <w:rsid w:val="00C8726D"/>
    <w:rsid w:val="00C922B7"/>
    <w:rsid w:val="00C97383"/>
    <w:rsid w:val="00C97ADB"/>
    <w:rsid w:val="00CA348A"/>
    <w:rsid w:val="00CA4629"/>
    <w:rsid w:val="00CA5EF8"/>
    <w:rsid w:val="00CA6781"/>
    <w:rsid w:val="00CB2CE6"/>
    <w:rsid w:val="00CB579A"/>
    <w:rsid w:val="00CC06EF"/>
    <w:rsid w:val="00CC0CF1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03F94"/>
    <w:rsid w:val="00D1389A"/>
    <w:rsid w:val="00D13DAC"/>
    <w:rsid w:val="00D30E68"/>
    <w:rsid w:val="00D31037"/>
    <w:rsid w:val="00D3292D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0EDB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3565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4556"/>
    <w:rsid w:val="00E25DCD"/>
    <w:rsid w:val="00E269E1"/>
    <w:rsid w:val="00E26B35"/>
    <w:rsid w:val="00E326FF"/>
    <w:rsid w:val="00E414A0"/>
    <w:rsid w:val="00E45F13"/>
    <w:rsid w:val="00E50336"/>
    <w:rsid w:val="00E510BC"/>
    <w:rsid w:val="00E52BA4"/>
    <w:rsid w:val="00E61256"/>
    <w:rsid w:val="00E624D0"/>
    <w:rsid w:val="00E62EFE"/>
    <w:rsid w:val="00E70FDD"/>
    <w:rsid w:val="00E73CB2"/>
    <w:rsid w:val="00E81A79"/>
    <w:rsid w:val="00E839BA"/>
    <w:rsid w:val="00E8428A"/>
    <w:rsid w:val="00E97F7D"/>
    <w:rsid w:val="00EA4DA6"/>
    <w:rsid w:val="00EA59B8"/>
    <w:rsid w:val="00EA5A01"/>
    <w:rsid w:val="00EC2DF9"/>
    <w:rsid w:val="00EC6CDF"/>
    <w:rsid w:val="00EC706B"/>
    <w:rsid w:val="00EC7E47"/>
    <w:rsid w:val="00ED0056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099B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39DA"/>
    <w:rsid w:val="00F958B1"/>
    <w:rsid w:val="00F9610D"/>
    <w:rsid w:val="00FB21B3"/>
    <w:rsid w:val="00FB2339"/>
    <w:rsid w:val="00FB3316"/>
    <w:rsid w:val="00FB5E13"/>
    <w:rsid w:val="00FB657F"/>
    <w:rsid w:val="00FC395D"/>
    <w:rsid w:val="00FC5908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1215A37-073C-44FB-B909-A9132B7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0220CF"/>
    <w:pPr>
      <w:spacing w:after="0" w:line="240" w:lineRule="atLeast"/>
      <w:jc w:val="both"/>
    </w:pPr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8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9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9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7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9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9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4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  <w:style w:type="paragraph" w:styleId="Listennummer">
    <w:name w:val="List Number"/>
    <w:basedOn w:val="Standard"/>
    <w:rsid w:val="000220CF"/>
    <w:pPr>
      <w:numPr>
        <w:numId w:val="13"/>
      </w:numPr>
      <w:spacing w:after="120"/>
    </w:pPr>
  </w:style>
  <w:style w:type="paragraph" w:customStyle="1" w:styleId="oj-doc-ti">
    <w:name w:val="oj-doc-ti"/>
    <w:basedOn w:val="Standard"/>
    <w:rsid w:val="000220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de-CH" w:eastAsia="de-CH"/>
    </w:rPr>
  </w:style>
  <w:style w:type="paragraph" w:customStyle="1" w:styleId="oj-normal">
    <w:name w:val="oj-normal"/>
    <w:basedOn w:val="Standard"/>
    <w:rsid w:val="000220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de-CH" w:eastAsia="de-CH"/>
    </w:rPr>
  </w:style>
  <w:style w:type="character" w:customStyle="1" w:styleId="oj-italic">
    <w:name w:val="oj-italic"/>
    <w:basedOn w:val="Absatz-Standardschriftart"/>
    <w:rsid w:val="000220CF"/>
  </w:style>
  <w:style w:type="paragraph" w:customStyle="1" w:styleId="oj-tbl-txt">
    <w:name w:val="oj-tbl-txt"/>
    <w:basedOn w:val="Standard"/>
    <w:rsid w:val="000220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de-CH" w:eastAsia="de-CH"/>
    </w:rPr>
  </w:style>
  <w:style w:type="paragraph" w:customStyle="1" w:styleId="oj-ti-grseq-1">
    <w:name w:val="oj-ti-grseq-1"/>
    <w:basedOn w:val="Standard"/>
    <w:rsid w:val="000220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de-CH" w:eastAsia="de-CH"/>
    </w:rPr>
  </w:style>
  <w:style w:type="character" w:customStyle="1" w:styleId="oj-bold">
    <w:name w:val="oj-bold"/>
    <w:basedOn w:val="Absatz-Standardschriftart"/>
    <w:rsid w:val="000220CF"/>
  </w:style>
  <w:style w:type="paragraph" w:customStyle="1" w:styleId="oj-note">
    <w:name w:val="oj-note"/>
    <w:basedOn w:val="Standard"/>
    <w:rsid w:val="000220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TXT/HTML/?uri=OJ:L_2024009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TXT/HTML/?uri=OJ:L_2024009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325EE-18E2-437B-A7AC-037EB4D98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7844ee-d12b-4797-a453-a64684132083"/>
  </ds:schemaRefs>
</ds:datastoreItem>
</file>

<file path=customXml/itemProps4.xml><?xml version="1.0" encoding="utf-8"?>
<ds:datastoreItem xmlns:ds="http://schemas.openxmlformats.org/officeDocument/2006/customXml" ds:itemID="{5898F975-91C6-4ECE-BF9F-C1FBC0F6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Pfeiffer Sebastian</dc:creator>
  <dc:description>erstellt durch Vorlagenbauer.ch</dc:description>
  <cp:lastModifiedBy>Müller Lukas</cp:lastModifiedBy>
  <cp:revision>1</cp:revision>
  <dcterms:created xsi:type="dcterms:W3CDTF">2025-02-24T15:01:00Z</dcterms:created>
  <dcterms:modified xsi:type="dcterms:W3CDTF">2025-02-24T15:01:00Z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